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A595D" w14:textId="24B82B0B" w:rsidR="0084670C" w:rsidRDefault="00AE4817" w:rsidP="00AE4817">
      <w:r w:rsidRPr="00AE4817">
        <w:rPr>
          <w:rFonts w:hint="eastAsia"/>
        </w:rPr>
        <w:t>Молекулярно</w:t>
      </w:r>
      <w:r w:rsidRPr="00AE4817">
        <w:t>-</w:t>
      </w:r>
      <w:r w:rsidRPr="00AE4817">
        <w:rPr>
          <w:rFonts w:hint="eastAsia"/>
        </w:rPr>
        <w:t>генетические</w:t>
      </w:r>
      <w:r w:rsidRPr="00AE4817">
        <w:t xml:space="preserve"> </w:t>
      </w:r>
      <w:r w:rsidRPr="00AE4817">
        <w:rPr>
          <w:rFonts w:hint="eastAsia"/>
        </w:rPr>
        <w:t>механизмы</w:t>
      </w:r>
      <w:r w:rsidRPr="00AE4817">
        <w:t xml:space="preserve"> </w:t>
      </w:r>
      <w:r w:rsidRPr="00AE4817">
        <w:rPr>
          <w:rFonts w:hint="eastAsia"/>
        </w:rPr>
        <w:t>развития</w:t>
      </w:r>
      <w:r w:rsidRPr="00AE4817">
        <w:t xml:space="preserve"> </w:t>
      </w:r>
      <w:r w:rsidRPr="00AE4817">
        <w:rPr>
          <w:rFonts w:hint="eastAsia"/>
        </w:rPr>
        <w:t>идиопатической</w:t>
      </w:r>
      <w:r w:rsidRPr="00AE4817">
        <w:t xml:space="preserve"> </w:t>
      </w:r>
      <w:r w:rsidRPr="00AE4817">
        <w:rPr>
          <w:rFonts w:hint="eastAsia"/>
        </w:rPr>
        <w:t>рестриктивной</w:t>
      </w:r>
      <w:r w:rsidRPr="00AE4817">
        <w:t xml:space="preserve"> </w:t>
      </w:r>
      <w:r w:rsidRPr="00AE4817">
        <w:rPr>
          <w:rFonts w:hint="eastAsia"/>
        </w:rPr>
        <w:t>кардиомиопатии</w:t>
      </w:r>
      <w:r>
        <w:t xml:space="preserve"> </w:t>
      </w:r>
      <w:r w:rsidRPr="00AE4817">
        <w:rPr>
          <w:rFonts w:hint="eastAsia"/>
        </w:rPr>
        <w:t>Костарева</w:t>
      </w:r>
      <w:r w:rsidRPr="00AE4817">
        <w:t xml:space="preserve"> </w:t>
      </w:r>
      <w:r w:rsidRPr="00AE4817">
        <w:rPr>
          <w:rFonts w:hint="eastAsia"/>
        </w:rPr>
        <w:t>Анна</w:t>
      </w:r>
      <w:r w:rsidRPr="00AE4817">
        <w:t xml:space="preserve"> </w:t>
      </w:r>
      <w:r w:rsidRPr="00AE4817">
        <w:rPr>
          <w:rFonts w:hint="eastAsia"/>
        </w:rPr>
        <w:t>Александровна</w:t>
      </w:r>
    </w:p>
    <w:p w14:paraId="46FDEA6F" w14:textId="77777777" w:rsidR="00AE4817" w:rsidRDefault="00AE4817" w:rsidP="00AE4817">
      <w:r>
        <w:rPr>
          <w:rFonts w:hint="eastAsia"/>
        </w:rPr>
        <w:t>ОГЛАВЛЕНИЕ</w:t>
      </w:r>
      <w:r>
        <w:t xml:space="preserve"> </w:t>
      </w:r>
      <w:r>
        <w:rPr>
          <w:rFonts w:hint="eastAsia"/>
        </w:rPr>
        <w:t>ДИССЕРТАЦИИ</w:t>
      </w:r>
    </w:p>
    <w:p w14:paraId="16178D9A" w14:textId="77777777" w:rsidR="00AE4817" w:rsidRDefault="00AE4817" w:rsidP="00AE4817">
      <w:r>
        <w:rPr>
          <w:rFonts w:hint="eastAsia"/>
        </w:rPr>
        <w:t>доктор</w:t>
      </w:r>
      <w:r>
        <w:t xml:space="preserve"> </w:t>
      </w:r>
      <w:r>
        <w:rPr>
          <w:rFonts w:hint="eastAsia"/>
        </w:rPr>
        <w:t>наук</w:t>
      </w:r>
      <w:r>
        <w:t xml:space="preserve"> </w:t>
      </w:r>
      <w:r>
        <w:rPr>
          <w:rFonts w:hint="eastAsia"/>
        </w:rPr>
        <w:t>Костарева</w:t>
      </w:r>
      <w:r>
        <w:t xml:space="preserve"> </w:t>
      </w:r>
      <w:r>
        <w:rPr>
          <w:rFonts w:hint="eastAsia"/>
        </w:rPr>
        <w:t>Анна</w:t>
      </w:r>
      <w:r>
        <w:t xml:space="preserve"> </w:t>
      </w:r>
      <w:r>
        <w:rPr>
          <w:rFonts w:hint="eastAsia"/>
        </w:rPr>
        <w:t>Александровна</w:t>
      </w:r>
    </w:p>
    <w:p w14:paraId="20A0084A" w14:textId="77777777" w:rsidR="00AE4817" w:rsidRDefault="00AE4817" w:rsidP="00AE4817">
      <w:r>
        <w:rPr>
          <w:rFonts w:hint="eastAsia"/>
        </w:rPr>
        <w:t>Введение</w:t>
      </w:r>
    </w:p>
    <w:p w14:paraId="366AD354" w14:textId="77777777" w:rsidR="00AE4817" w:rsidRDefault="00AE4817" w:rsidP="00AE4817"/>
    <w:p w14:paraId="3B3A0C31" w14:textId="77777777" w:rsidR="00AE4817" w:rsidRDefault="00AE4817" w:rsidP="00AE4817">
      <w:r>
        <w:rPr>
          <w:rFonts w:hint="eastAsia"/>
        </w:rPr>
        <w:t>Глава</w:t>
      </w:r>
      <w:r>
        <w:t xml:space="preserve"> 1. </w:t>
      </w:r>
      <w:r>
        <w:rPr>
          <w:rFonts w:hint="eastAsia"/>
        </w:rPr>
        <w:t>Обзор</w:t>
      </w:r>
      <w:r>
        <w:t xml:space="preserve"> </w:t>
      </w:r>
      <w:r>
        <w:rPr>
          <w:rFonts w:hint="eastAsia"/>
        </w:rPr>
        <w:t>литературы</w:t>
      </w:r>
    </w:p>
    <w:p w14:paraId="3CF28300" w14:textId="77777777" w:rsidR="00AE4817" w:rsidRDefault="00AE4817" w:rsidP="00AE4817"/>
    <w:p w14:paraId="3E98709D" w14:textId="77777777" w:rsidR="00AE4817" w:rsidRDefault="00AE4817" w:rsidP="00AE4817">
      <w:r>
        <w:t xml:space="preserve">1.1. </w:t>
      </w:r>
      <w:r>
        <w:rPr>
          <w:rFonts w:hint="eastAsia"/>
        </w:rPr>
        <w:t>Идиопатическая</w:t>
      </w:r>
      <w:r>
        <w:t xml:space="preserve"> </w:t>
      </w:r>
      <w:r>
        <w:rPr>
          <w:rFonts w:hint="eastAsia"/>
        </w:rPr>
        <w:t>рестриктивная</w:t>
      </w:r>
      <w:r>
        <w:t xml:space="preserve"> </w:t>
      </w:r>
      <w:r>
        <w:rPr>
          <w:rFonts w:hint="eastAsia"/>
        </w:rPr>
        <w:t>кардиомиопатия</w:t>
      </w:r>
      <w:r>
        <w:t xml:space="preserve"> </w:t>
      </w:r>
      <w:r>
        <w:rPr>
          <w:rFonts w:hint="eastAsia"/>
        </w:rPr>
        <w:t>и</w:t>
      </w:r>
      <w:r>
        <w:t xml:space="preserve"> </w:t>
      </w:r>
      <w:r>
        <w:rPr>
          <w:rFonts w:hint="eastAsia"/>
        </w:rPr>
        <w:t>спектр</w:t>
      </w:r>
      <w:r>
        <w:t xml:space="preserve"> </w:t>
      </w:r>
      <w:r>
        <w:rPr>
          <w:rFonts w:hint="eastAsia"/>
        </w:rPr>
        <w:t>ее</w:t>
      </w:r>
      <w:r>
        <w:t xml:space="preserve"> </w:t>
      </w:r>
      <w:r>
        <w:rPr>
          <w:rFonts w:hint="eastAsia"/>
        </w:rPr>
        <w:t>генетических</w:t>
      </w:r>
      <w:r>
        <w:t xml:space="preserve"> </w:t>
      </w:r>
      <w:r>
        <w:rPr>
          <w:rFonts w:hint="eastAsia"/>
        </w:rPr>
        <w:t>причин</w:t>
      </w:r>
    </w:p>
    <w:p w14:paraId="79251A2A" w14:textId="77777777" w:rsidR="00AE4817" w:rsidRDefault="00AE4817" w:rsidP="00AE4817"/>
    <w:p w14:paraId="1F69A303" w14:textId="77777777" w:rsidR="00AE4817" w:rsidRDefault="00AE4817" w:rsidP="00AE4817">
      <w:r>
        <w:t xml:space="preserve">1.2. </w:t>
      </w:r>
      <w:r>
        <w:rPr>
          <w:rFonts w:hint="eastAsia"/>
        </w:rPr>
        <w:t>Кардиомиопатии</w:t>
      </w:r>
      <w:r>
        <w:t xml:space="preserve"> </w:t>
      </w:r>
      <w:r>
        <w:rPr>
          <w:rFonts w:hint="eastAsia"/>
        </w:rPr>
        <w:t>и</w:t>
      </w:r>
      <w:r>
        <w:t xml:space="preserve"> </w:t>
      </w:r>
      <w:r>
        <w:rPr>
          <w:rFonts w:hint="eastAsia"/>
        </w:rPr>
        <w:t>нейромышечные</w:t>
      </w:r>
      <w:r>
        <w:t xml:space="preserve"> </w:t>
      </w:r>
      <w:r>
        <w:rPr>
          <w:rFonts w:hint="eastAsia"/>
        </w:rPr>
        <w:t>заболевания</w:t>
      </w:r>
    </w:p>
    <w:p w14:paraId="329F7758" w14:textId="77777777" w:rsidR="00AE4817" w:rsidRDefault="00AE4817" w:rsidP="00AE4817"/>
    <w:p w14:paraId="2AB228DC" w14:textId="77777777" w:rsidR="00AE4817" w:rsidRDefault="00AE4817" w:rsidP="00AE4817">
      <w:r>
        <w:t xml:space="preserve">1.3. </w:t>
      </w:r>
      <w:r>
        <w:rPr>
          <w:rFonts w:hint="eastAsia"/>
        </w:rPr>
        <w:t>Особенности</w:t>
      </w:r>
      <w:r>
        <w:t xml:space="preserve"> </w:t>
      </w:r>
      <w:r>
        <w:rPr>
          <w:rFonts w:hint="eastAsia"/>
        </w:rPr>
        <w:t>течения</w:t>
      </w:r>
      <w:r>
        <w:t xml:space="preserve"> </w:t>
      </w:r>
      <w:r>
        <w:rPr>
          <w:rFonts w:hint="eastAsia"/>
        </w:rPr>
        <w:t>сердечной</w:t>
      </w:r>
      <w:r>
        <w:t xml:space="preserve"> </w:t>
      </w:r>
      <w:r>
        <w:rPr>
          <w:rFonts w:hint="eastAsia"/>
        </w:rPr>
        <w:t>недостаточности</w:t>
      </w:r>
      <w:r>
        <w:t xml:space="preserve"> </w:t>
      </w:r>
      <w:r>
        <w:rPr>
          <w:rFonts w:hint="eastAsia"/>
        </w:rPr>
        <w:t>и</w:t>
      </w:r>
      <w:r>
        <w:t xml:space="preserve"> </w:t>
      </w:r>
      <w:r>
        <w:rPr>
          <w:rFonts w:hint="eastAsia"/>
        </w:rPr>
        <w:t>прогноз</w:t>
      </w:r>
    </w:p>
    <w:p w14:paraId="0FD65B1D" w14:textId="77777777" w:rsidR="00AE4817" w:rsidRDefault="00AE4817" w:rsidP="00AE4817"/>
    <w:p w14:paraId="2D721D2F" w14:textId="77777777" w:rsidR="00AE4817" w:rsidRDefault="00AE4817" w:rsidP="00AE4817">
      <w:r>
        <w:rPr>
          <w:rFonts w:hint="eastAsia"/>
        </w:rPr>
        <w:t>для</w:t>
      </w:r>
      <w:r>
        <w:t xml:space="preserve"> </w:t>
      </w:r>
      <w:r>
        <w:rPr>
          <w:rFonts w:hint="eastAsia"/>
        </w:rPr>
        <w:t>пациентов</w:t>
      </w:r>
      <w:r>
        <w:t xml:space="preserve"> </w:t>
      </w:r>
      <w:r>
        <w:rPr>
          <w:rFonts w:hint="eastAsia"/>
        </w:rPr>
        <w:t>с</w:t>
      </w:r>
      <w:r>
        <w:t xml:space="preserve"> </w:t>
      </w:r>
      <w:r>
        <w:rPr>
          <w:rFonts w:hint="eastAsia"/>
        </w:rPr>
        <w:t>РКМП</w:t>
      </w:r>
    </w:p>
    <w:p w14:paraId="0DD67004" w14:textId="77777777" w:rsidR="00AE4817" w:rsidRDefault="00AE4817" w:rsidP="00AE4817"/>
    <w:p w14:paraId="7693F80E" w14:textId="77777777" w:rsidR="00AE4817" w:rsidRDefault="00AE4817" w:rsidP="00AE4817">
      <w:r>
        <w:t xml:space="preserve">1.4. </w:t>
      </w:r>
      <w:r>
        <w:rPr>
          <w:rFonts w:hint="eastAsia"/>
        </w:rPr>
        <w:t>Молекулярные</w:t>
      </w:r>
      <w:r>
        <w:t xml:space="preserve"> </w:t>
      </w:r>
      <w:r>
        <w:rPr>
          <w:rFonts w:hint="eastAsia"/>
        </w:rPr>
        <w:t>механизмы</w:t>
      </w:r>
      <w:r>
        <w:t xml:space="preserve"> </w:t>
      </w:r>
      <w:r>
        <w:rPr>
          <w:rFonts w:hint="eastAsia"/>
        </w:rPr>
        <w:t>кардиомиопатий</w:t>
      </w:r>
      <w:r>
        <w:t xml:space="preserve">, </w:t>
      </w:r>
      <w:r>
        <w:rPr>
          <w:rFonts w:hint="eastAsia"/>
        </w:rPr>
        <w:t>ассоциированных</w:t>
      </w:r>
    </w:p>
    <w:p w14:paraId="25A0308A" w14:textId="77777777" w:rsidR="00AE4817" w:rsidRDefault="00AE4817" w:rsidP="00AE4817"/>
    <w:p w14:paraId="0D72F6ED" w14:textId="77777777" w:rsidR="00AE4817" w:rsidRDefault="00AE4817" w:rsidP="00AE4817">
      <w:r>
        <w:rPr>
          <w:rFonts w:hint="eastAsia"/>
        </w:rPr>
        <w:t>с</w:t>
      </w:r>
      <w:r>
        <w:t xml:space="preserve"> </w:t>
      </w:r>
      <w:r>
        <w:rPr>
          <w:rFonts w:hint="eastAsia"/>
        </w:rPr>
        <w:t>мутациями</w:t>
      </w:r>
      <w:r>
        <w:t xml:space="preserve"> </w:t>
      </w:r>
      <w:r>
        <w:rPr>
          <w:rFonts w:hint="eastAsia"/>
        </w:rPr>
        <w:t>в</w:t>
      </w:r>
      <w:r>
        <w:t xml:space="preserve"> </w:t>
      </w:r>
      <w:r>
        <w:rPr>
          <w:rFonts w:hint="eastAsia"/>
        </w:rPr>
        <w:t>гене</w:t>
      </w:r>
      <w:r>
        <w:t xml:space="preserve"> </w:t>
      </w:r>
      <w:r>
        <w:rPr>
          <w:rFonts w:hint="eastAsia"/>
        </w:rPr>
        <w:t>десмина</w:t>
      </w:r>
      <w:r>
        <w:t xml:space="preserve"> (DES)</w:t>
      </w:r>
    </w:p>
    <w:p w14:paraId="0E779EF1" w14:textId="77777777" w:rsidR="00AE4817" w:rsidRDefault="00AE4817" w:rsidP="00AE4817"/>
    <w:p w14:paraId="1E1949E9" w14:textId="77777777" w:rsidR="00AE4817" w:rsidRDefault="00AE4817" w:rsidP="00AE4817">
      <w:r>
        <w:t xml:space="preserve">1.5. </w:t>
      </w:r>
      <w:r>
        <w:rPr>
          <w:rFonts w:hint="eastAsia"/>
        </w:rPr>
        <w:t>Молекулярные</w:t>
      </w:r>
      <w:r>
        <w:t xml:space="preserve"> </w:t>
      </w:r>
      <w:r>
        <w:rPr>
          <w:rFonts w:hint="eastAsia"/>
        </w:rPr>
        <w:t>механизмы</w:t>
      </w:r>
      <w:r>
        <w:t xml:space="preserve"> </w:t>
      </w:r>
      <w:r>
        <w:rPr>
          <w:rFonts w:hint="eastAsia"/>
        </w:rPr>
        <w:t>кардиомиопатий</w:t>
      </w:r>
      <w:r>
        <w:t xml:space="preserve">, </w:t>
      </w:r>
      <w:r>
        <w:rPr>
          <w:rFonts w:hint="eastAsia"/>
        </w:rPr>
        <w:t>ассоциированных</w:t>
      </w:r>
    </w:p>
    <w:p w14:paraId="4B3538A0" w14:textId="77777777" w:rsidR="00AE4817" w:rsidRDefault="00AE4817" w:rsidP="00AE4817"/>
    <w:p w14:paraId="53CA28D1" w14:textId="77777777" w:rsidR="00AE4817" w:rsidRDefault="00AE4817" w:rsidP="00AE4817">
      <w:r>
        <w:rPr>
          <w:rFonts w:hint="eastAsia"/>
        </w:rPr>
        <w:t>с</w:t>
      </w:r>
      <w:r>
        <w:t xml:space="preserve"> </w:t>
      </w:r>
      <w:r>
        <w:rPr>
          <w:rFonts w:hint="eastAsia"/>
        </w:rPr>
        <w:t>мутациями</w:t>
      </w:r>
      <w:r>
        <w:t xml:space="preserve"> </w:t>
      </w:r>
      <w:r>
        <w:rPr>
          <w:rFonts w:hint="eastAsia"/>
        </w:rPr>
        <w:t>в</w:t>
      </w:r>
      <w:r>
        <w:t xml:space="preserve"> </w:t>
      </w:r>
      <w:r>
        <w:rPr>
          <w:rFonts w:hint="eastAsia"/>
        </w:rPr>
        <w:t>гене</w:t>
      </w:r>
      <w:r>
        <w:t xml:space="preserve"> </w:t>
      </w:r>
      <w:r>
        <w:rPr>
          <w:rFonts w:hint="eastAsia"/>
        </w:rPr>
        <w:t>ламина</w:t>
      </w:r>
      <w:r>
        <w:t xml:space="preserve"> </w:t>
      </w:r>
      <w:r>
        <w:rPr>
          <w:rFonts w:hint="eastAsia"/>
        </w:rPr>
        <w:t>А</w:t>
      </w:r>
      <w:r>
        <w:t>/</w:t>
      </w:r>
      <w:r>
        <w:rPr>
          <w:rFonts w:hint="eastAsia"/>
        </w:rPr>
        <w:t>С</w:t>
      </w:r>
      <w:r>
        <w:t xml:space="preserve"> (LMNA)</w:t>
      </w:r>
    </w:p>
    <w:p w14:paraId="0D8CB9D6" w14:textId="77777777" w:rsidR="00AE4817" w:rsidRDefault="00AE4817" w:rsidP="00AE4817"/>
    <w:p w14:paraId="6AC20D66" w14:textId="77777777" w:rsidR="00AE4817" w:rsidRDefault="00AE4817" w:rsidP="00AE4817">
      <w:r>
        <w:t xml:space="preserve">1.6. </w:t>
      </w:r>
      <w:r>
        <w:rPr>
          <w:rFonts w:hint="eastAsia"/>
        </w:rPr>
        <w:t>Молекулярные</w:t>
      </w:r>
      <w:r>
        <w:t xml:space="preserve"> </w:t>
      </w:r>
      <w:r>
        <w:rPr>
          <w:rFonts w:hint="eastAsia"/>
        </w:rPr>
        <w:t>механизмы</w:t>
      </w:r>
      <w:r>
        <w:t xml:space="preserve"> </w:t>
      </w:r>
      <w:r>
        <w:rPr>
          <w:rFonts w:hint="eastAsia"/>
        </w:rPr>
        <w:t>кардиомиопатий</w:t>
      </w:r>
      <w:r>
        <w:t xml:space="preserve">, </w:t>
      </w:r>
      <w:r>
        <w:rPr>
          <w:rFonts w:hint="eastAsia"/>
        </w:rPr>
        <w:t>ассоциированных</w:t>
      </w:r>
    </w:p>
    <w:p w14:paraId="3188E6E9" w14:textId="77777777" w:rsidR="00AE4817" w:rsidRDefault="00AE4817" w:rsidP="00AE4817"/>
    <w:p w14:paraId="6C0F3EDA" w14:textId="77777777" w:rsidR="00AE4817" w:rsidRDefault="00AE4817" w:rsidP="00AE4817">
      <w:r>
        <w:rPr>
          <w:rFonts w:hint="eastAsia"/>
        </w:rPr>
        <w:t>с</w:t>
      </w:r>
      <w:r>
        <w:t xml:space="preserve"> </w:t>
      </w:r>
      <w:r>
        <w:rPr>
          <w:rFonts w:hint="eastAsia"/>
        </w:rPr>
        <w:t>мутациями</w:t>
      </w:r>
      <w:r>
        <w:t xml:space="preserve"> </w:t>
      </w:r>
      <w:r>
        <w:rPr>
          <w:rFonts w:hint="eastAsia"/>
        </w:rPr>
        <w:t>в</w:t>
      </w:r>
      <w:r>
        <w:t xml:space="preserve"> </w:t>
      </w:r>
      <w:r>
        <w:rPr>
          <w:rFonts w:hint="eastAsia"/>
        </w:rPr>
        <w:t>гене</w:t>
      </w:r>
      <w:r>
        <w:t xml:space="preserve"> </w:t>
      </w:r>
      <w:r>
        <w:rPr>
          <w:rFonts w:hint="eastAsia"/>
        </w:rPr>
        <w:t>сердечного</w:t>
      </w:r>
      <w:r>
        <w:t xml:space="preserve"> </w:t>
      </w:r>
      <w:r>
        <w:rPr>
          <w:rFonts w:hint="eastAsia"/>
        </w:rPr>
        <w:t>тропонина</w:t>
      </w:r>
      <w:r>
        <w:t xml:space="preserve"> I (TNNI3)</w:t>
      </w:r>
    </w:p>
    <w:p w14:paraId="1FEB129B" w14:textId="77777777" w:rsidR="00AE4817" w:rsidRDefault="00AE4817" w:rsidP="00AE4817"/>
    <w:p w14:paraId="18357CE2" w14:textId="77777777" w:rsidR="00AE4817" w:rsidRDefault="00AE4817" w:rsidP="00AE4817">
      <w:r>
        <w:t xml:space="preserve">1.7. </w:t>
      </w:r>
      <w:r>
        <w:rPr>
          <w:rFonts w:hint="eastAsia"/>
        </w:rPr>
        <w:t>Роль</w:t>
      </w:r>
      <w:r>
        <w:t xml:space="preserve"> </w:t>
      </w:r>
      <w:r>
        <w:rPr>
          <w:rFonts w:hint="eastAsia"/>
        </w:rPr>
        <w:t>генетических</w:t>
      </w:r>
      <w:r>
        <w:t xml:space="preserve"> </w:t>
      </w:r>
      <w:r>
        <w:rPr>
          <w:rFonts w:hint="eastAsia"/>
        </w:rPr>
        <w:t>детерминант</w:t>
      </w:r>
      <w:r>
        <w:t xml:space="preserve"> </w:t>
      </w:r>
      <w:r>
        <w:rPr>
          <w:rFonts w:hint="eastAsia"/>
        </w:rPr>
        <w:t>в</w:t>
      </w:r>
      <w:r>
        <w:t xml:space="preserve"> </w:t>
      </w:r>
      <w:r>
        <w:rPr>
          <w:rFonts w:hint="eastAsia"/>
        </w:rPr>
        <w:t>развитии</w:t>
      </w:r>
      <w:r>
        <w:t xml:space="preserve"> </w:t>
      </w:r>
      <w:r>
        <w:rPr>
          <w:rFonts w:hint="eastAsia"/>
        </w:rPr>
        <w:t>рест</w:t>
      </w:r>
      <w:r>
        <w:rPr>
          <w:rFonts w:hint="eastAsia"/>
        </w:rPr>
        <w:lastRenderedPageBreak/>
        <w:t>риктивного</w:t>
      </w:r>
      <w:r>
        <w:t xml:space="preserve"> </w:t>
      </w:r>
      <w:r>
        <w:rPr>
          <w:rFonts w:hint="eastAsia"/>
        </w:rPr>
        <w:t>фенотипа</w:t>
      </w:r>
      <w:r>
        <w:t xml:space="preserve"> </w:t>
      </w:r>
      <w:r>
        <w:rPr>
          <w:rFonts w:hint="eastAsia"/>
        </w:rPr>
        <w:t>и</w:t>
      </w:r>
      <w:r>
        <w:t xml:space="preserve"> </w:t>
      </w:r>
      <w:r>
        <w:rPr>
          <w:rFonts w:hint="eastAsia"/>
        </w:rPr>
        <w:t>диастолической</w:t>
      </w:r>
      <w:r>
        <w:t xml:space="preserve"> </w:t>
      </w:r>
      <w:r>
        <w:rPr>
          <w:rFonts w:hint="eastAsia"/>
        </w:rPr>
        <w:t>дисфункции</w:t>
      </w:r>
    </w:p>
    <w:p w14:paraId="5704A2E5" w14:textId="77777777" w:rsidR="00AE4817" w:rsidRDefault="00AE4817" w:rsidP="00AE4817"/>
    <w:p w14:paraId="67EA1F41" w14:textId="77777777" w:rsidR="00AE4817" w:rsidRDefault="00AE4817" w:rsidP="00AE4817">
      <w:r>
        <w:t xml:space="preserve">1.8. </w:t>
      </w:r>
      <w:r>
        <w:rPr>
          <w:rFonts w:hint="eastAsia"/>
        </w:rPr>
        <w:t>Перспективы</w:t>
      </w:r>
      <w:r>
        <w:t xml:space="preserve"> </w:t>
      </w:r>
      <w:r>
        <w:rPr>
          <w:rFonts w:hint="eastAsia"/>
        </w:rPr>
        <w:t>дальнейших</w:t>
      </w:r>
      <w:r>
        <w:t xml:space="preserve"> </w:t>
      </w:r>
      <w:r>
        <w:rPr>
          <w:rFonts w:hint="eastAsia"/>
        </w:rPr>
        <w:t>научных</w:t>
      </w:r>
      <w:r>
        <w:t xml:space="preserve"> </w:t>
      </w:r>
      <w:r>
        <w:rPr>
          <w:rFonts w:hint="eastAsia"/>
        </w:rPr>
        <w:t>исследований</w:t>
      </w:r>
    </w:p>
    <w:p w14:paraId="1BBDE851" w14:textId="77777777" w:rsidR="00AE4817" w:rsidRDefault="00AE4817" w:rsidP="00AE4817"/>
    <w:p w14:paraId="5F862DE3" w14:textId="77777777" w:rsidR="00AE4817" w:rsidRDefault="00AE4817" w:rsidP="00AE481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399B3BBA" w14:textId="77777777" w:rsidR="00AE4817" w:rsidRDefault="00AE4817" w:rsidP="00AE4817"/>
    <w:p w14:paraId="134F1561" w14:textId="77777777" w:rsidR="00AE4817" w:rsidRDefault="00AE4817" w:rsidP="00AE4817">
      <w:r>
        <w:t xml:space="preserve">2.1. </w:t>
      </w:r>
      <w:r>
        <w:rPr>
          <w:rFonts w:hint="eastAsia"/>
        </w:rPr>
        <w:t>Формирование</w:t>
      </w:r>
      <w:r>
        <w:t xml:space="preserve"> </w:t>
      </w:r>
      <w:r>
        <w:rPr>
          <w:rFonts w:hint="eastAsia"/>
        </w:rPr>
        <w:t>группы</w:t>
      </w:r>
      <w:r>
        <w:t xml:space="preserve"> </w:t>
      </w:r>
      <w:r>
        <w:rPr>
          <w:rFonts w:hint="eastAsia"/>
        </w:rPr>
        <w:t>пациентов</w:t>
      </w:r>
      <w:r>
        <w:t xml:space="preserve"> </w:t>
      </w:r>
      <w:r>
        <w:rPr>
          <w:rFonts w:hint="eastAsia"/>
        </w:rPr>
        <w:t>с</w:t>
      </w:r>
      <w:r>
        <w:t xml:space="preserve"> </w:t>
      </w:r>
      <w:r>
        <w:rPr>
          <w:rFonts w:hint="eastAsia"/>
        </w:rPr>
        <w:t>идиопатической</w:t>
      </w:r>
      <w:r>
        <w:t xml:space="preserve"> </w:t>
      </w:r>
      <w:r>
        <w:rPr>
          <w:rFonts w:hint="eastAsia"/>
        </w:rPr>
        <w:t>рестриктивной</w:t>
      </w:r>
      <w:r>
        <w:t xml:space="preserve"> </w:t>
      </w:r>
      <w:r>
        <w:rPr>
          <w:rFonts w:hint="eastAsia"/>
        </w:rPr>
        <w:t>кардиомиопатией</w:t>
      </w:r>
      <w:r>
        <w:t xml:space="preserve"> (</w:t>
      </w:r>
      <w:r>
        <w:rPr>
          <w:rFonts w:hint="eastAsia"/>
        </w:rPr>
        <w:t>РКМП</w:t>
      </w:r>
      <w:r>
        <w:t>)</w:t>
      </w:r>
    </w:p>
    <w:p w14:paraId="5BF3F6AA" w14:textId="77777777" w:rsidR="00AE4817" w:rsidRDefault="00AE4817" w:rsidP="00AE4817"/>
    <w:p w14:paraId="394ABC16" w14:textId="77777777" w:rsidR="00AE4817" w:rsidRDefault="00AE4817" w:rsidP="00AE4817">
      <w:r>
        <w:t xml:space="preserve">2.2. </w:t>
      </w:r>
      <w:r>
        <w:rPr>
          <w:rFonts w:hint="eastAsia"/>
        </w:rPr>
        <w:t>Формирование</w:t>
      </w:r>
      <w:r>
        <w:t xml:space="preserve"> </w:t>
      </w:r>
      <w:r>
        <w:rPr>
          <w:rFonts w:hint="eastAsia"/>
        </w:rPr>
        <w:t>группы</w:t>
      </w:r>
      <w:r>
        <w:t xml:space="preserve"> </w:t>
      </w:r>
      <w:r>
        <w:rPr>
          <w:rFonts w:hint="eastAsia"/>
        </w:rPr>
        <w:t>пациентов</w:t>
      </w:r>
      <w:r>
        <w:t xml:space="preserve"> </w:t>
      </w:r>
      <w:r>
        <w:rPr>
          <w:rFonts w:hint="eastAsia"/>
        </w:rPr>
        <w:t>с</w:t>
      </w:r>
      <w:r>
        <w:t xml:space="preserve"> </w:t>
      </w:r>
      <w:r>
        <w:rPr>
          <w:rFonts w:hint="eastAsia"/>
        </w:rPr>
        <w:t>ХСН</w:t>
      </w:r>
      <w:r>
        <w:t xml:space="preserve"> </w:t>
      </w:r>
      <w:r>
        <w:rPr>
          <w:rFonts w:hint="eastAsia"/>
        </w:rPr>
        <w:t>с</w:t>
      </w:r>
      <w:r>
        <w:t xml:space="preserve"> </w:t>
      </w:r>
      <w:r>
        <w:rPr>
          <w:rFonts w:hint="eastAsia"/>
        </w:rPr>
        <w:t>целью</w:t>
      </w:r>
      <w:r>
        <w:t xml:space="preserve"> </w:t>
      </w:r>
      <w:r>
        <w:rPr>
          <w:rFonts w:hint="eastAsia"/>
        </w:rPr>
        <w:t>изучения</w:t>
      </w:r>
      <w:r>
        <w:t xml:space="preserve"> </w:t>
      </w:r>
      <w:r>
        <w:rPr>
          <w:rFonts w:hint="eastAsia"/>
        </w:rPr>
        <w:t>ассоциации</w:t>
      </w:r>
      <w:r>
        <w:t xml:space="preserve"> </w:t>
      </w:r>
      <w:r>
        <w:rPr>
          <w:rFonts w:hint="eastAsia"/>
        </w:rPr>
        <w:t>полиморфных</w:t>
      </w:r>
      <w:r>
        <w:t xml:space="preserve"> </w:t>
      </w:r>
      <w:r>
        <w:rPr>
          <w:rFonts w:hint="eastAsia"/>
        </w:rPr>
        <w:t>вариантов</w:t>
      </w:r>
      <w:r>
        <w:t xml:space="preserve"> </w:t>
      </w:r>
      <w:r>
        <w:rPr>
          <w:rFonts w:hint="eastAsia"/>
        </w:rPr>
        <w:t>генов</w:t>
      </w:r>
      <w:r>
        <w:t xml:space="preserve">, </w:t>
      </w:r>
      <w:r>
        <w:rPr>
          <w:rFonts w:hint="eastAsia"/>
        </w:rPr>
        <w:t>участвующих</w:t>
      </w:r>
      <w:r>
        <w:t xml:space="preserve"> </w:t>
      </w:r>
      <w:r>
        <w:rPr>
          <w:rFonts w:hint="eastAsia"/>
        </w:rPr>
        <w:t>в</w:t>
      </w:r>
      <w:r>
        <w:t xml:space="preserve"> </w:t>
      </w:r>
      <w:r>
        <w:rPr>
          <w:rFonts w:hint="eastAsia"/>
        </w:rPr>
        <w:t>регуляции</w:t>
      </w:r>
      <w:r>
        <w:t xml:space="preserve"> </w:t>
      </w:r>
      <w:r>
        <w:rPr>
          <w:rFonts w:hint="eastAsia"/>
        </w:rPr>
        <w:t>функционирования</w:t>
      </w:r>
      <w:r>
        <w:t xml:space="preserve"> </w:t>
      </w:r>
      <w:r>
        <w:rPr>
          <w:rFonts w:hint="eastAsia"/>
        </w:rPr>
        <w:t>саркомера</w:t>
      </w:r>
      <w:r>
        <w:t xml:space="preserve">, </w:t>
      </w:r>
      <w:r>
        <w:rPr>
          <w:rFonts w:hint="eastAsia"/>
        </w:rPr>
        <w:t>с</w:t>
      </w:r>
      <w:r>
        <w:t xml:space="preserve"> </w:t>
      </w:r>
      <w:r>
        <w:rPr>
          <w:rFonts w:hint="eastAsia"/>
        </w:rPr>
        <w:t>развитием</w:t>
      </w:r>
      <w:r>
        <w:t xml:space="preserve"> </w:t>
      </w:r>
      <w:r>
        <w:rPr>
          <w:rFonts w:hint="eastAsia"/>
        </w:rPr>
        <w:t>рестриктивного</w:t>
      </w:r>
      <w:r>
        <w:t xml:space="preserve"> </w:t>
      </w:r>
      <w:r>
        <w:rPr>
          <w:rFonts w:hint="eastAsia"/>
        </w:rPr>
        <w:t>фенотипа</w:t>
      </w:r>
    </w:p>
    <w:p w14:paraId="031E7A27" w14:textId="77777777" w:rsidR="00AE4817" w:rsidRDefault="00AE4817" w:rsidP="00AE4817"/>
    <w:p w14:paraId="4340DBB2" w14:textId="77777777" w:rsidR="00AE4817" w:rsidRDefault="00AE4817" w:rsidP="00AE4817">
      <w:r>
        <w:t xml:space="preserve">2.3. </w:t>
      </w:r>
      <w:r>
        <w:rPr>
          <w:rFonts w:hint="eastAsia"/>
        </w:rPr>
        <w:t>Секвенирование</w:t>
      </w:r>
      <w:r>
        <w:t xml:space="preserve"> </w:t>
      </w:r>
      <w:r>
        <w:rPr>
          <w:rFonts w:hint="eastAsia"/>
        </w:rPr>
        <w:t>нового</w:t>
      </w:r>
      <w:r>
        <w:t xml:space="preserve"> </w:t>
      </w:r>
      <w:r>
        <w:rPr>
          <w:rFonts w:hint="eastAsia"/>
        </w:rPr>
        <w:t>поколения</w:t>
      </w:r>
    </w:p>
    <w:p w14:paraId="2A3917FB" w14:textId="77777777" w:rsidR="00AE4817" w:rsidRDefault="00AE4817" w:rsidP="00AE4817"/>
    <w:p w14:paraId="6B59BA45" w14:textId="77777777" w:rsidR="00AE4817" w:rsidRDefault="00AE4817" w:rsidP="00AE4817">
      <w:r>
        <w:t xml:space="preserve">2.4. </w:t>
      </w:r>
      <w:r>
        <w:rPr>
          <w:rFonts w:hint="eastAsia"/>
        </w:rPr>
        <w:t>Создание</w:t>
      </w:r>
      <w:r>
        <w:t xml:space="preserve"> </w:t>
      </w:r>
      <w:r>
        <w:rPr>
          <w:rFonts w:hint="eastAsia"/>
        </w:rPr>
        <w:t>генетических</w:t>
      </w:r>
      <w:r>
        <w:t xml:space="preserve"> </w:t>
      </w:r>
      <w:r>
        <w:rPr>
          <w:rFonts w:hint="eastAsia"/>
        </w:rPr>
        <w:t>конструкций</w:t>
      </w:r>
      <w:r>
        <w:t xml:space="preserve">, </w:t>
      </w:r>
      <w:r>
        <w:rPr>
          <w:rFonts w:hint="eastAsia"/>
        </w:rPr>
        <w:t>несущих</w:t>
      </w:r>
      <w:r>
        <w:t xml:space="preserve"> </w:t>
      </w:r>
      <w:r>
        <w:rPr>
          <w:rFonts w:hint="eastAsia"/>
        </w:rPr>
        <w:t>мутации</w:t>
      </w:r>
      <w:r>
        <w:t xml:space="preserve"> </w:t>
      </w:r>
      <w:r>
        <w:rPr>
          <w:rFonts w:hint="eastAsia"/>
        </w:rPr>
        <w:t>гена</w:t>
      </w:r>
      <w:r>
        <w:t xml:space="preserve"> </w:t>
      </w:r>
      <w:r>
        <w:rPr>
          <w:rFonts w:hint="eastAsia"/>
        </w:rPr>
        <w:t>десмина</w:t>
      </w:r>
      <w:r>
        <w:t xml:space="preserve">, </w:t>
      </w:r>
      <w:r>
        <w:rPr>
          <w:rFonts w:hint="eastAsia"/>
        </w:rPr>
        <w:t>для</w:t>
      </w:r>
      <w:r>
        <w:t xml:space="preserve"> </w:t>
      </w:r>
      <w:r>
        <w:rPr>
          <w:rFonts w:hint="eastAsia"/>
        </w:rPr>
        <w:t>последующей</w:t>
      </w:r>
      <w:r>
        <w:t xml:space="preserve"> </w:t>
      </w:r>
      <w:r>
        <w:rPr>
          <w:rFonts w:hint="eastAsia"/>
        </w:rPr>
        <w:t>генетической</w:t>
      </w:r>
      <w:r>
        <w:t xml:space="preserve"> </w:t>
      </w:r>
      <w:r>
        <w:rPr>
          <w:rFonts w:hint="eastAsia"/>
        </w:rPr>
        <w:t>модификации</w:t>
      </w:r>
      <w:r>
        <w:t xml:space="preserve"> </w:t>
      </w:r>
      <w:r>
        <w:rPr>
          <w:rFonts w:hint="eastAsia"/>
        </w:rPr>
        <w:t>мышечных</w:t>
      </w:r>
      <w:r>
        <w:t xml:space="preserve"> </w:t>
      </w:r>
      <w:r>
        <w:rPr>
          <w:rFonts w:hint="eastAsia"/>
        </w:rPr>
        <w:t>клеток</w:t>
      </w:r>
    </w:p>
    <w:p w14:paraId="6C4BCAD8" w14:textId="77777777" w:rsidR="00AE4817" w:rsidRDefault="00AE4817" w:rsidP="00AE4817"/>
    <w:p w14:paraId="32B1C252" w14:textId="77777777" w:rsidR="00AE4817" w:rsidRDefault="00AE4817" w:rsidP="00AE4817">
      <w:r>
        <w:t xml:space="preserve">2.5. </w:t>
      </w:r>
      <w:r>
        <w:rPr>
          <w:rFonts w:hint="eastAsia"/>
        </w:rPr>
        <w:t>Клонирование</w:t>
      </w:r>
      <w:r>
        <w:t xml:space="preserve"> </w:t>
      </w:r>
      <w:r>
        <w:rPr>
          <w:rFonts w:hint="eastAsia"/>
        </w:rPr>
        <w:t>гена</w:t>
      </w:r>
      <w:r>
        <w:t xml:space="preserve"> </w:t>
      </w:r>
      <w:r>
        <w:rPr>
          <w:rFonts w:hint="eastAsia"/>
        </w:rPr>
        <w:t>десмина</w:t>
      </w:r>
      <w:r>
        <w:t xml:space="preserve"> </w:t>
      </w:r>
      <w:r>
        <w:rPr>
          <w:rFonts w:hint="eastAsia"/>
        </w:rPr>
        <w:t>с</w:t>
      </w:r>
      <w:r>
        <w:t xml:space="preserve"> </w:t>
      </w:r>
      <w:r>
        <w:rPr>
          <w:rFonts w:hint="eastAsia"/>
        </w:rPr>
        <w:t>использованием</w:t>
      </w:r>
      <w:r>
        <w:t xml:space="preserve"> </w:t>
      </w:r>
      <w:r>
        <w:rPr>
          <w:rFonts w:hint="eastAsia"/>
        </w:rPr>
        <w:t>конструкции</w:t>
      </w:r>
    </w:p>
    <w:p w14:paraId="68789562" w14:textId="77777777" w:rsidR="00AE4817" w:rsidRDefault="00AE4817" w:rsidP="00AE4817"/>
    <w:p w14:paraId="7507C962" w14:textId="77777777" w:rsidR="00AE4817" w:rsidRDefault="00AE4817" w:rsidP="00AE4817">
      <w:r>
        <w:rPr>
          <w:rFonts w:hint="eastAsia"/>
        </w:rPr>
        <w:t>на</w:t>
      </w:r>
      <w:r>
        <w:t xml:space="preserve"> </w:t>
      </w:r>
      <w:r>
        <w:rPr>
          <w:rFonts w:hint="eastAsia"/>
        </w:rPr>
        <w:t>основе</w:t>
      </w:r>
      <w:r>
        <w:t xml:space="preserve"> </w:t>
      </w:r>
      <w:r>
        <w:rPr>
          <w:rFonts w:hint="eastAsia"/>
        </w:rPr>
        <w:t>лентивирусного</w:t>
      </w:r>
      <w:r>
        <w:t xml:space="preserve"> </w:t>
      </w:r>
      <w:r>
        <w:rPr>
          <w:rFonts w:hint="eastAsia"/>
        </w:rPr>
        <w:t>вектора</w:t>
      </w:r>
    </w:p>
    <w:p w14:paraId="46C5AD50" w14:textId="77777777" w:rsidR="00AE4817" w:rsidRDefault="00AE4817" w:rsidP="00AE4817"/>
    <w:p w14:paraId="2896A184" w14:textId="77777777" w:rsidR="00AE4817" w:rsidRDefault="00AE4817" w:rsidP="00AE4817">
      <w:r>
        <w:t xml:space="preserve">2.6. </w:t>
      </w:r>
      <w:r>
        <w:rPr>
          <w:rFonts w:hint="eastAsia"/>
        </w:rPr>
        <w:t>Мутагенез</w:t>
      </w:r>
      <w:r>
        <w:t xml:space="preserve"> </w:t>
      </w:r>
      <w:r>
        <w:rPr>
          <w:rFonts w:hint="eastAsia"/>
        </w:rPr>
        <w:t>на</w:t>
      </w:r>
      <w:r>
        <w:t xml:space="preserve"> </w:t>
      </w:r>
      <w:r>
        <w:rPr>
          <w:rFonts w:hint="eastAsia"/>
        </w:rPr>
        <w:t>основе</w:t>
      </w:r>
      <w:r>
        <w:t xml:space="preserve"> </w:t>
      </w:r>
      <w:r>
        <w:rPr>
          <w:rFonts w:hint="eastAsia"/>
        </w:rPr>
        <w:t>плазмиды</w:t>
      </w:r>
      <w:r>
        <w:t xml:space="preserve"> </w:t>
      </w:r>
      <w:r>
        <w:rPr>
          <w:rFonts w:hint="eastAsia"/>
        </w:rPr>
        <w:t>с</w:t>
      </w:r>
      <w:r>
        <w:t xml:space="preserve"> </w:t>
      </w:r>
      <w:r>
        <w:rPr>
          <w:rFonts w:hint="eastAsia"/>
        </w:rPr>
        <w:t>геном</w:t>
      </w:r>
      <w:r>
        <w:t xml:space="preserve"> </w:t>
      </w:r>
      <w:r>
        <w:rPr>
          <w:rFonts w:hint="eastAsia"/>
        </w:rPr>
        <w:t>десмина</w:t>
      </w:r>
    </w:p>
    <w:p w14:paraId="35BF1B6C" w14:textId="77777777" w:rsidR="00AE4817" w:rsidRDefault="00AE4817" w:rsidP="00AE4817"/>
    <w:p w14:paraId="7F8BC93C" w14:textId="77777777" w:rsidR="00AE4817" w:rsidRDefault="00AE4817" w:rsidP="00AE4817">
      <w:r>
        <w:t xml:space="preserve">2.7. </w:t>
      </w:r>
      <w:r>
        <w:rPr>
          <w:rFonts w:hint="eastAsia"/>
        </w:rPr>
        <w:t>Продукция</w:t>
      </w:r>
      <w:r>
        <w:t xml:space="preserve"> </w:t>
      </w:r>
      <w:r>
        <w:rPr>
          <w:rFonts w:hint="eastAsia"/>
        </w:rPr>
        <w:t>лентивирусных</w:t>
      </w:r>
      <w:r>
        <w:t xml:space="preserve"> </w:t>
      </w:r>
      <w:r>
        <w:rPr>
          <w:rFonts w:hint="eastAsia"/>
        </w:rPr>
        <w:t>конструкций</w:t>
      </w:r>
      <w:r>
        <w:t xml:space="preserve">, </w:t>
      </w:r>
      <w:r>
        <w:rPr>
          <w:rFonts w:hint="eastAsia"/>
        </w:rPr>
        <w:t>содержащих</w:t>
      </w:r>
      <w:r>
        <w:t xml:space="preserve"> </w:t>
      </w:r>
      <w:r>
        <w:rPr>
          <w:rFonts w:hint="eastAsia"/>
        </w:rPr>
        <w:t>ген</w:t>
      </w:r>
      <w:r>
        <w:t xml:space="preserve"> </w:t>
      </w:r>
      <w:r>
        <w:rPr>
          <w:rFonts w:hint="eastAsia"/>
        </w:rPr>
        <w:t>десмина</w:t>
      </w:r>
    </w:p>
    <w:p w14:paraId="30B3FC2F" w14:textId="77777777" w:rsidR="00AE4817" w:rsidRDefault="00AE4817" w:rsidP="00AE4817"/>
    <w:p w14:paraId="03DE5472" w14:textId="77777777" w:rsidR="00AE4817" w:rsidRDefault="00AE4817" w:rsidP="00AE4817">
      <w:r>
        <w:t xml:space="preserve">2.8. </w:t>
      </w:r>
      <w:r>
        <w:rPr>
          <w:rFonts w:hint="eastAsia"/>
        </w:rPr>
        <w:t>Получение</w:t>
      </w:r>
      <w:r>
        <w:t xml:space="preserve"> </w:t>
      </w:r>
      <w:r>
        <w:rPr>
          <w:rFonts w:hint="eastAsia"/>
        </w:rPr>
        <w:t>индуцированных</w:t>
      </w:r>
      <w:r>
        <w:t xml:space="preserve"> </w:t>
      </w:r>
      <w:r>
        <w:rPr>
          <w:rFonts w:hint="eastAsia"/>
        </w:rPr>
        <w:t>плюрипотентных</w:t>
      </w:r>
      <w:r>
        <w:t xml:space="preserve"> </w:t>
      </w:r>
      <w:r>
        <w:rPr>
          <w:rFonts w:hint="eastAsia"/>
        </w:rPr>
        <w:t>клеток</w:t>
      </w:r>
      <w:r>
        <w:t xml:space="preserve"> (</w:t>
      </w:r>
      <w:r>
        <w:rPr>
          <w:rFonts w:hint="eastAsia"/>
        </w:rPr>
        <w:t>иПСК</w:t>
      </w:r>
      <w:r>
        <w:t>)</w:t>
      </w:r>
    </w:p>
    <w:p w14:paraId="035A43D4" w14:textId="77777777" w:rsidR="00AE4817" w:rsidRDefault="00AE4817" w:rsidP="00AE4817"/>
    <w:p w14:paraId="38E8C826" w14:textId="77777777" w:rsidR="00AE4817" w:rsidRDefault="00AE4817" w:rsidP="00AE4817">
      <w:r>
        <w:rPr>
          <w:rFonts w:hint="eastAsia"/>
        </w:rPr>
        <w:t>и</w:t>
      </w:r>
      <w:r>
        <w:t xml:space="preserve"> </w:t>
      </w:r>
      <w:r>
        <w:rPr>
          <w:rFonts w:hint="eastAsia"/>
        </w:rPr>
        <w:t>их</w:t>
      </w:r>
      <w:r>
        <w:t xml:space="preserve"> </w:t>
      </w:r>
      <w:r>
        <w:rPr>
          <w:rFonts w:hint="eastAsia"/>
        </w:rPr>
        <w:t>дифференцировка</w:t>
      </w:r>
      <w:r>
        <w:t xml:space="preserve"> </w:t>
      </w:r>
      <w:r>
        <w:rPr>
          <w:rFonts w:hint="eastAsia"/>
        </w:rPr>
        <w:t>в</w:t>
      </w:r>
      <w:r>
        <w:t xml:space="preserve"> </w:t>
      </w:r>
      <w:r>
        <w:rPr>
          <w:rFonts w:hint="eastAsia"/>
        </w:rPr>
        <w:t>кардиогенном</w:t>
      </w:r>
      <w:r>
        <w:t xml:space="preserve"> </w:t>
      </w:r>
      <w:r>
        <w:rPr>
          <w:rFonts w:hint="eastAsia"/>
        </w:rPr>
        <w:t>направлении</w:t>
      </w:r>
    </w:p>
    <w:p w14:paraId="5553331E" w14:textId="77777777" w:rsidR="00AE4817" w:rsidRDefault="00AE4817" w:rsidP="00AE4817"/>
    <w:p w14:paraId="73DCF384" w14:textId="77777777" w:rsidR="00AE4817" w:rsidRDefault="00AE4817" w:rsidP="00AE4817">
      <w:r>
        <w:lastRenderedPageBreak/>
        <w:t xml:space="preserve">2.9. </w:t>
      </w:r>
      <w:r>
        <w:rPr>
          <w:rFonts w:hint="eastAsia"/>
        </w:rPr>
        <w:t>Получение</w:t>
      </w:r>
      <w:r>
        <w:t xml:space="preserve"> </w:t>
      </w:r>
      <w:r>
        <w:rPr>
          <w:rFonts w:hint="eastAsia"/>
        </w:rPr>
        <w:t>первичной</w:t>
      </w:r>
      <w:r>
        <w:t xml:space="preserve"> </w:t>
      </w:r>
      <w:r>
        <w:rPr>
          <w:rFonts w:hint="eastAsia"/>
        </w:rPr>
        <w:t>культуры</w:t>
      </w:r>
      <w:r>
        <w:t xml:space="preserve"> </w:t>
      </w:r>
      <w:r>
        <w:rPr>
          <w:rFonts w:hint="eastAsia"/>
        </w:rPr>
        <w:t>мышечных</w:t>
      </w:r>
      <w:r>
        <w:t xml:space="preserve"> </w:t>
      </w:r>
      <w:r>
        <w:rPr>
          <w:rFonts w:hint="eastAsia"/>
        </w:rPr>
        <w:t>клеток</w:t>
      </w:r>
      <w:r>
        <w:t xml:space="preserve"> </w:t>
      </w:r>
      <w:r>
        <w:rPr>
          <w:rFonts w:hint="eastAsia"/>
        </w:rPr>
        <w:t>мыши</w:t>
      </w:r>
    </w:p>
    <w:p w14:paraId="7E770530" w14:textId="77777777" w:rsidR="00AE4817" w:rsidRDefault="00AE4817" w:rsidP="00AE4817"/>
    <w:p w14:paraId="370EF48E" w14:textId="77777777" w:rsidR="00AE4817" w:rsidRDefault="00AE4817" w:rsidP="00AE4817">
      <w:r>
        <w:t xml:space="preserve">2.10. </w:t>
      </w:r>
      <w:r>
        <w:rPr>
          <w:rFonts w:hint="eastAsia"/>
        </w:rPr>
        <w:t>Культивирование</w:t>
      </w:r>
      <w:r>
        <w:t xml:space="preserve"> </w:t>
      </w:r>
      <w:r>
        <w:rPr>
          <w:rFonts w:hint="eastAsia"/>
        </w:rPr>
        <w:t>клеток</w:t>
      </w:r>
      <w:r>
        <w:t xml:space="preserve"> </w:t>
      </w:r>
      <w:r>
        <w:rPr>
          <w:rFonts w:hint="eastAsia"/>
        </w:rPr>
        <w:t>линии</w:t>
      </w:r>
      <w:r>
        <w:t xml:space="preserve"> </w:t>
      </w:r>
      <w:r>
        <w:rPr>
          <w:rFonts w:hint="eastAsia"/>
        </w:rPr>
        <w:t>С</w:t>
      </w:r>
      <w:r>
        <w:t>2</w:t>
      </w:r>
      <w:r>
        <w:rPr>
          <w:rFonts w:hint="eastAsia"/>
        </w:rPr>
        <w:t>С</w:t>
      </w:r>
      <w:r>
        <w:t xml:space="preserve">12 </w:t>
      </w:r>
      <w:r>
        <w:rPr>
          <w:rFonts w:hint="eastAsia"/>
        </w:rPr>
        <w:t>и</w:t>
      </w:r>
      <w:r>
        <w:t xml:space="preserve"> </w:t>
      </w:r>
      <w:r>
        <w:rPr>
          <w:rFonts w:hint="eastAsia"/>
        </w:rPr>
        <w:t>миогенная</w:t>
      </w:r>
      <w:r>
        <w:t xml:space="preserve"> </w:t>
      </w:r>
      <w:r>
        <w:rPr>
          <w:rFonts w:hint="eastAsia"/>
        </w:rPr>
        <w:t>дифференцировка</w:t>
      </w:r>
      <w:r>
        <w:t xml:space="preserve"> </w:t>
      </w:r>
      <w:r>
        <w:rPr>
          <w:rFonts w:hint="eastAsia"/>
        </w:rPr>
        <w:t>сателлитных</w:t>
      </w:r>
      <w:r>
        <w:t xml:space="preserve"> </w:t>
      </w:r>
      <w:r>
        <w:rPr>
          <w:rFonts w:hint="eastAsia"/>
        </w:rPr>
        <w:t>клеток</w:t>
      </w:r>
      <w:r>
        <w:t xml:space="preserve"> </w:t>
      </w:r>
      <w:r>
        <w:rPr>
          <w:rFonts w:hint="eastAsia"/>
        </w:rPr>
        <w:t>и</w:t>
      </w:r>
      <w:r>
        <w:t xml:space="preserve"> </w:t>
      </w:r>
      <w:r>
        <w:rPr>
          <w:rFonts w:hint="eastAsia"/>
        </w:rPr>
        <w:t>клеток</w:t>
      </w:r>
      <w:r>
        <w:t xml:space="preserve"> </w:t>
      </w:r>
      <w:r>
        <w:rPr>
          <w:rFonts w:hint="eastAsia"/>
        </w:rPr>
        <w:t>линии</w:t>
      </w:r>
      <w:r>
        <w:t xml:space="preserve"> </w:t>
      </w:r>
      <w:r>
        <w:rPr>
          <w:rFonts w:hint="eastAsia"/>
        </w:rPr>
        <w:t>С</w:t>
      </w:r>
      <w:r>
        <w:t>2</w:t>
      </w:r>
      <w:r>
        <w:rPr>
          <w:rFonts w:hint="eastAsia"/>
        </w:rPr>
        <w:t>С</w:t>
      </w:r>
      <w:r>
        <w:t>12</w:t>
      </w:r>
    </w:p>
    <w:p w14:paraId="53C8B7A3" w14:textId="77777777" w:rsidR="00AE4817" w:rsidRDefault="00AE4817" w:rsidP="00AE4817"/>
    <w:p w14:paraId="5639D010" w14:textId="77777777" w:rsidR="00AE4817" w:rsidRDefault="00AE4817" w:rsidP="00AE4817">
      <w:r>
        <w:t xml:space="preserve">2.11. </w:t>
      </w:r>
      <w:r>
        <w:rPr>
          <w:rFonts w:hint="eastAsia"/>
        </w:rPr>
        <w:t>Трансдукция</w:t>
      </w:r>
      <w:r>
        <w:t xml:space="preserve"> </w:t>
      </w:r>
      <w:r>
        <w:rPr>
          <w:rFonts w:hint="eastAsia"/>
        </w:rPr>
        <w:t>первичных</w:t>
      </w:r>
      <w:r>
        <w:t xml:space="preserve"> </w:t>
      </w:r>
      <w:r>
        <w:rPr>
          <w:rFonts w:hint="eastAsia"/>
        </w:rPr>
        <w:t>миофибрилл</w:t>
      </w:r>
      <w:r>
        <w:t xml:space="preserve"> </w:t>
      </w:r>
      <w:r>
        <w:rPr>
          <w:rFonts w:hint="eastAsia"/>
        </w:rPr>
        <w:t>мыши</w:t>
      </w:r>
      <w:r>
        <w:t xml:space="preserve"> </w:t>
      </w:r>
      <w:r>
        <w:rPr>
          <w:rFonts w:hint="eastAsia"/>
        </w:rPr>
        <w:t>и</w:t>
      </w:r>
      <w:r>
        <w:t xml:space="preserve"> </w:t>
      </w:r>
      <w:r>
        <w:rPr>
          <w:rFonts w:hint="eastAsia"/>
        </w:rPr>
        <w:t>клеток</w:t>
      </w:r>
      <w:r>
        <w:t xml:space="preserve"> </w:t>
      </w:r>
      <w:r>
        <w:rPr>
          <w:rFonts w:hint="eastAsia"/>
        </w:rPr>
        <w:t>линии</w:t>
      </w:r>
    </w:p>
    <w:p w14:paraId="02EFEC94" w14:textId="77777777" w:rsidR="00AE4817" w:rsidRDefault="00AE4817" w:rsidP="00AE4817"/>
    <w:p w14:paraId="4953996B" w14:textId="77777777" w:rsidR="00AE4817" w:rsidRDefault="00AE4817" w:rsidP="00AE4817">
      <w:r>
        <w:rPr>
          <w:rFonts w:hint="eastAsia"/>
        </w:rPr>
        <w:t>С</w:t>
      </w:r>
      <w:r>
        <w:t>2</w:t>
      </w:r>
      <w:r>
        <w:rPr>
          <w:rFonts w:hint="eastAsia"/>
        </w:rPr>
        <w:t>С</w:t>
      </w:r>
      <w:r>
        <w:t xml:space="preserve">12 </w:t>
      </w:r>
      <w:r>
        <w:rPr>
          <w:rFonts w:hint="eastAsia"/>
        </w:rPr>
        <w:t>лентивирусными</w:t>
      </w:r>
      <w:r>
        <w:t xml:space="preserve"> </w:t>
      </w:r>
      <w:r>
        <w:rPr>
          <w:rFonts w:hint="eastAsia"/>
        </w:rPr>
        <w:t>конструкциями</w:t>
      </w:r>
    </w:p>
    <w:p w14:paraId="27318BCC" w14:textId="77777777" w:rsidR="00AE4817" w:rsidRDefault="00AE4817" w:rsidP="00AE4817"/>
    <w:p w14:paraId="32CCC722" w14:textId="77777777" w:rsidR="00AE4817" w:rsidRDefault="00AE4817" w:rsidP="00AE4817">
      <w:r>
        <w:t xml:space="preserve">2.12. </w:t>
      </w:r>
      <w:r>
        <w:rPr>
          <w:rFonts w:hint="eastAsia"/>
        </w:rPr>
        <w:t>Иммуноцитохимическое</w:t>
      </w:r>
      <w:r>
        <w:t xml:space="preserve"> </w:t>
      </w:r>
      <w:r>
        <w:rPr>
          <w:rFonts w:hint="eastAsia"/>
        </w:rPr>
        <w:t>окрашивание</w:t>
      </w:r>
      <w:r>
        <w:t xml:space="preserve"> </w:t>
      </w:r>
      <w:r>
        <w:rPr>
          <w:rFonts w:hint="eastAsia"/>
        </w:rPr>
        <w:t>клеток</w:t>
      </w:r>
    </w:p>
    <w:p w14:paraId="75003BC4" w14:textId="77777777" w:rsidR="00AE4817" w:rsidRDefault="00AE4817" w:rsidP="00AE4817"/>
    <w:p w14:paraId="2501B4EF" w14:textId="77777777" w:rsidR="00AE4817" w:rsidRDefault="00AE4817" w:rsidP="00AE4817">
      <w:r>
        <w:t xml:space="preserve">2.13. </w:t>
      </w:r>
      <w:r>
        <w:rPr>
          <w:rFonts w:hint="eastAsia"/>
        </w:rPr>
        <w:t>ПЦР</w:t>
      </w:r>
      <w:r>
        <w:t xml:space="preserve"> </w:t>
      </w:r>
      <w:r>
        <w:rPr>
          <w:rFonts w:hint="eastAsia"/>
        </w:rPr>
        <w:t>в</w:t>
      </w:r>
      <w:r>
        <w:t xml:space="preserve"> </w:t>
      </w:r>
      <w:r>
        <w:rPr>
          <w:rFonts w:hint="eastAsia"/>
        </w:rPr>
        <w:t>реальном</w:t>
      </w:r>
      <w:r>
        <w:t xml:space="preserve"> </w:t>
      </w:r>
      <w:r>
        <w:rPr>
          <w:rFonts w:hint="eastAsia"/>
        </w:rPr>
        <w:t>времени</w:t>
      </w:r>
      <w:r>
        <w:t xml:space="preserve"> </w:t>
      </w:r>
      <w:r>
        <w:rPr>
          <w:rFonts w:hint="eastAsia"/>
        </w:rPr>
        <w:t>для</w:t>
      </w:r>
      <w:r>
        <w:t xml:space="preserve"> </w:t>
      </w:r>
      <w:r>
        <w:rPr>
          <w:rFonts w:hint="eastAsia"/>
        </w:rPr>
        <w:t>определения</w:t>
      </w:r>
      <w:r>
        <w:t xml:space="preserve"> </w:t>
      </w:r>
      <w:r>
        <w:rPr>
          <w:rFonts w:hint="eastAsia"/>
        </w:rPr>
        <w:t>экспрессии</w:t>
      </w:r>
    </w:p>
    <w:p w14:paraId="4D86E980" w14:textId="77777777" w:rsidR="00AE4817" w:rsidRDefault="00AE4817" w:rsidP="00AE4817"/>
    <w:p w14:paraId="4BB8A193" w14:textId="77777777" w:rsidR="00AE4817" w:rsidRDefault="00AE4817" w:rsidP="00AE4817">
      <w:r>
        <w:rPr>
          <w:rFonts w:hint="eastAsia"/>
        </w:rPr>
        <w:t>миогенных</w:t>
      </w:r>
      <w:r>
        <w:t xml:space="preserve"> </w:t>
      </w:r>
      <w:r>
        <w:rPr>
          <w:rFonts w:hint="eastAsia"/>
        </w:rPr>
        <w:t>маркеров</w:t>
      </w:r>
    </w:p>
    <w:p w14:paraId="051B6896" w14:textId="77777777" w:rsidR="00AE4817" w:rsidRDefault="00AE4817" w:rsidP="00AE4817"/>
    <w:p w14:paraId="0787F05A" w14:textId="77777777" w:rsidR="00AE4817" w:rsidRDefault="00AE4817" w:rsidP="00AE4817">
      <w:r>
        <w:t xml:space="preserve">2.14. </w:t>
      </w:r>
      <w:r>
        <w:rPr>
          <w:rFonts w:hint="eastAsia"/>
        </w:rPr>
        <w:t>Оценка</w:t>
      </w:r>
      <w:r>
        <w:t xml:space="preserve"> </w:t>
      </w:r>
      <w:r>
        <w:rPr>
          <w:rFonts w:hint="eastAsia"/>
        </w:rPr>
        <w:t>внутримитохондриального</w:t>
      </w:r>
      <w:r>
        <w:t xml:space="preserve"> </w:t>
      </w:r>
      <w:r>
        <w:rPr>
          <w:rFonts w:hint="eastAsia"/>
        </w:rPr>
        <w:t>уровня</w:t>
      </w:r>
      <w:r>
        <w:t xml:space="preserve"> </w:t>
      </w:r>
      <w:r>
        <w:rPr>
          <w:rFonts w:hint="eastAsia"/>
        </w:rPr>
        <w:t>кальция</w:t>
      </w:r>
    </w:p>
    <w:p w14:paraId="051C6678" w14:textId="77777777" w:rsidR="00AE4817" w:rsidRDefault="00AE4817" w:rsidP="00AE4817"/>
    <w:p w14:paraId="2D93BECB" w14:textId="77777777" w:rsidR="00AE4817" w:rsidRDefault="00AE4817" w:rsidP="00AE4817">
      <w:r>
        <w:t xml:space="preserve">2.14.1. </w:t>
      </w:r>
      <w:r>
        <w:rPr>
          <w:rFonts w:hint="eastAsia"/>
        </w:rPr>
        <w:t>Применение</w:t>
      </w:r>
      <w:r>
        <w:t xml:space="preserve"> </w:t>
      </w:r>
      <w:r>
        <w:rPr>
          <w:rFonts w:hint="eastAsia"/>
        </w:rPr>
        <w:t>флюоресцентных</w:t>
      </w:r>
      <w:r>
        <w:t xml:space="preserve"> </w:t>
      </w:r>
      <w:r>
        <w:rPr>
          <w:rFonts w:hint="eastAsia"/>
        </w:rPr>
        <w:t>красителей</w:t>
      </w:r>
      <w:r>
        <w:t xml:space="preserve"> </w:t>
      </w:r>
      <w:r>
        <w:rPr>
          <w:rFonts w:hint="eastAsia"/>
        </w:rPr>
        <w:t>и</w:t>
      </w:r>
      <w:r>
        <w:t xml:space="preserve"> </w:t>
      </w:r>
      <w:r>
        <w:rPr>
          <w:rFonts w:hint="eastAsia"/>
        </w:rPr>
        <w:t>стимуляция</w:t>
      </w:r>
      <w:r>
        <w:t xml:space="preserve"> </w:t>
      </w:r>
      <w:r>
        <w:rPr>
          <w:rFonts w:hint="eastAsia"/>
        </w:rPr>
        <w:t>митохондриального</w:t>
      </w:r>
      <w:r>
        <w:t xml:space="preserve"> </w:t>
      </w:r>
      <w:r>
        <w:rPr>
          <w:rFonts w:hint="eastAsia"/>
        </w:rPr>
        <w:t>захвата</w:t>
      </w:r>
      <w:r>
        <w:t xml:space="preserve"> </w:t>
      </w:r>
      <w:r>
        <w:rPr>
          <w:rFonts w:hint="eastAsia"/>
        </w:rPr>
        <w:t>кальция</w:t>
      </w:r>
    </w:p>
    <w:p w14:paraId="180B4A3D" w14:textId="77777777" w:rsidR="00AE4817" w:rsidRDefault="00AE4817" w:rsidP="00AE4817"/>
    <w:p w14:paraId="042BCD7F" w14:textId="77777777" w:rsidR="00AE4817" w:rsidRDefault="00AE4817" w:rsidP="00AE4817">
      <w:r>
        <w:t xml:space="preserve">2.14.2. </w:t>
      </w:r>
      <w:r>
        <w:rPr>
          <w:rFonts w:hint="eastAsia"/>
        </w:rPr>
        <w:t>Конфокальная</w:t>
      </w:r>
      <w:r>
        <w:t xml:space="preserve"> </w:t>
      </w:r>
      <w:r>
        <w:rPr>
          <w:rFonts w:hint="eastAsia"/>
        </w:rPr>
        <w:t>лазерная</w:t>
      </w:r>
      <w:r>
        <w:t xml:space="preserve"> </w:t>
      </w:r>
      <w:r>
        <w:rPr>
          <w:rFonts w:hint="eastAsia"/>
        </w:rPr>
        <w:t>микроскопия</w:t>
      </w:r>
    </w:p>
    <w:p w14:paraId="1F77319E" w14:textId="77777777" w:rsidR="00AE4817" w:rsidRDefault="00AE4817" w:rsidP="00AE4817"/>
    <w:p w14:paraId="3AB741E1" w14:textId="77777777" w:rsidR="00AE4817" w:rsidRDefault="00AE4817" w:rsidP="00AE4817">
      <w:r>
        <w:t xml:space="preserve">2.15. </w:t>
      </w:r>
      <w:r>
        <w:rPr>
          <w:rFonts w:hint="eastAsia"/>
        </w:rPr>
        <w:t>Исследование</w:t>
      </w:r>
      <w:r>
        <w:t xml:space="preserve"> </w:t>
      </w:r>
      <w:r>
        <w:rPr>
          <w:rFonts w:hint="eastAsia"/>
        </w:rPr>
        <w:t>функции</w:t>
      </w:r>
      <w:r>
        <w:t xml:space="preserve"> </w:t>
      </w:r>
      <w:r>
        <w:rPr>
          <w:rFonts w:hint="eastAsia"/>
        </w:rPr>
        <w:t>клеточного</w:t>
      </w:r>
      <w:r>
        <w:t xml:space="preserve"> </w:t>
      </w:r>
      <w:r>
        <w:rPr>
          <w:rFonts w:hint="eastAsia"/>
        </w:rPr>
        <w:t>дыхания</w:t>
      </w:r>
      <w:r>
        <w:t xml:space="preserve"> </w:t>
      </w:r>
      <w:r>
        <w:rPr>
          <w:rFonts w:hint="eastAsia"/>
        </w:rPr>
        <w:t>в</w:t>
      </w:r>
      <w:r>
        <w:t xml:space="preserve"> </w:t>
      </w:r>
      <w:r>
        <w:rPr>
          <w:rFonts w:hint="eastAsia"/>
        </w:rPr>
        <w:t>культуре</w:t>
      </w:r>
      <w:r>
        <w:t xml:space="preserve"> </w:t>
      </w:r>
      <w:r>
        <w:rPr>
          <w:rFonts w:hint="eastAsia"/>
        </w:rPr>
        <w:t>клеток</w:t>
      </w:r>
    </w:p>
    <w:p w14:paraId="23673985" w14:textId="77777777" w:rsidR="00AE4817" w:rsidRDefault="00AE4817" w:rsidP="00AE4817"/>
    <w:p w14:paraId="4A16628E" w14:textId="77777777" w:rsidR="00AE4817" w:rsidRDefault="00AE4817" w:rsidP="00AE4817">
      <w:r>
        <w:rPr>
          <w:rFonts w:hint="eastAsia"/>
        </w:rPr>
        <w:t>с</w:t>
      </w:r>
      <w:r>
        <w:t xml:space="preserve"> </w:t>
      </w:r>
      <w:r>
        <w:rPr>
          <w:rFonts w:hint="eastAsia"/>
        </w:rPr>
        <w:t>использованием</w:t>
      </w:r>
      <w:r>
        <w:t xml:space="preserve"> </w:t>
      </w:r>
      <w:r>
        <w:rPr>
          <w:rFonts w:hint="eastAsia"/>
        </w:rPr>
        <w:t>прибора</w:t>
      </w:r>
      <w:r>
        <w:t xml:space="preserve"> </w:t>
      </w:r>
      <w:r>
        <w:rPr>
          <w:rFonts w:hint="eastAsia"/>
        </w:rPr>
        <w:t>«</w:t>
      </w:r>
      <w:r>
        <w:t>Sea horse</w:t>
      </w:r>
      <w:r>
        <w:rPr>
          <w:rFonts w:hint="eastAsia"/>
        </w:rPr>
        <w:t>»</w:t>
      </w:r>
    </w:p>
    <w:p w14:paraId="57CFC71D" w14:textId="77777777" w:rsidR="00AE4817" w:rsidRDefault="00AE4817" w:rsidP="00AE4817"/>
    <w:p w14:paraId="59168218" w14:textId="77777777" w:rsidR="00AE4817" w:rsidRDefault="00AE4817" w:rsidP="00AE4817">
      <w:r>
        <w:t xml:space="preserve">2.16. </w:t>
      </w:r>
      <w:r>
        <w:rPr>
          <w:rFonts w:hint="eastAsia"/>
        </w:rPr>
        <w:t>Исследование</w:t>
      </w:r>
      <w:r>
        <w:t xml:space="preserve"> </w:t>
      </w:r>
      <w:r>
        <w:rPr>
          <w:rFonts w:hint="eastAsia"/>
        </w:rPr>
        <w:t>функции</w:t>
      </w:r>
      <w:r>
        <w:t xml:space="preserve"> </w:t>
      </w:r>
      <w:r>
        <w:rPr>
          <w:rFonts w:hint="eastAsia"/>
        </w:rPr>
        <w:t>потенциалзависимого</w:t>
      </w:r>
      <w:r>
        <w:t xml:space="preserve"> </w:t>
      </w:r>
      <w:r>
        <w:rPr>
          <w:rFonts w:hint="eastAsia"/>
        </w:rPr>
        <w:t>натриевого</w:t>
      </w:r>
      <w:r>
        <w:t xml:space="preserve"> </w:t>
      </w:r>
      <w:r>
        <w:rPr>
          <w:rFonts w:hint="eastAsia"/>
        </w:rPr>
        <w:t>канала</w:t>
      </w:r>
      <w:r>
        <w:t xml:space="preserve"> (Nav1.5) </w:t>
      </w:r>
      <w:r>
        <w:rPr>
          <w:rFonts w:hint="eastAsia"/>
        </w:rPr>
        <w:t>с</w:t>
      </w:r>
      <w:r>
        <w:t xml:space="preserve"> </w:t>
      </w:r>
      <w:r>
        <w:rPr>
          <w:rFonts w:hint="eastAsia"/>
        </w:rPr>
        <w:t>помощью</w:t>
      </w:r>
      <w:r>
        <w:t xml:space="preserve"> </w:t>
      </w:r>
      <w:r>
        <w:rPr>
          <w:rFonts w:hint="eastAsia"/>
        </w:rPr>
        <w:t>методики</w:t>
      </w:r>
      <w:r>
        <w:t xml:space="preserve"> </w:t>
      </w:r>
      <w:r>
        <w:rPr>
          <w:rFonts w:hint="eastAsia"/>
        </w:rPr>
        <w:t>локальнй</w:t>
      </w:r>
      <w:r>
        <w:t xml:space="preserve"> </w:t>
      </w:r>
      <w:r>
        <w:rPr>
          <w:rFonts w:hint="eastAsia"/>
        </w:rPr>
        <w:t>фиксации</w:t>
      </w:r>
      <w:r>
        <w:t xml:space="preserve"> </w:t>
      </w:r>
      <w:r>
        <w:rPr>
          <w:rFonts w:hint="eastAsia"/>
        </w:rPr>
        <w:t>мембранного</w:t>
      </w:r>
      <w:r>
        <w:t xml:space="preserve"> </w:t>
      </w:r>
      <w:r>
        <w:rPr>
          <w:rFonts w:hint="eastAsia"/>
        </w:rPr>
        <w:t>потенциала</w:t>
      </w:r>
    </w:p>
    <w:p w14:paraId="4F89B566" w14:textId="77777777" w:rsidR="00AE4817" w:rsidRDefault="00AE4817" w:rsidP="00AE4817"/>
    <w:p w14:paraId="7100EC5C" w14:textId="77777777" w:rsidR="00AE4817" w:rsidRDefault="00AE4817" w:rsidP="00AE4817">
      <w:r>
        <w:lastRenderedPageBreak/>
        <w:t xml:space="preserve">2.17. </w:t>
      </w:r>
      <w:r>
        <w:rPr>
          <w:rFonts w:hint="eastAsia"/>
        </w:rPr>
        <w:t>Создание</w:t>
      </w:r>
      <w:r>
        <w:t xml:space="preserve"> </w:t>
      </w:r>
      <w:r>
        <w:rPr>
          <w:rFonts w:hint="eastAsia"/>
        </w:rPr>
        <w:t>генетических</w:t>
      </w:r>
      <w:r>
        <w:t xml:space="preserve"> </w:t>
      </w:r>
      <w:r>
        <w:rPr>
          <w:rFonts w:hint="eastAsia"/>
        </w:rPr>
        <w:t>конструкций</w:t>
      </w:r>
      <w:r>
        <w:t xml:space="preserve">, </w:t>
      </w:r>
      <w:r>
        <w:rPr>
          <w:rFonts w:hint="eastAsia"/>
        </w:rPr>
        <w:t>несущих</w:t>
      </w:r>
      <w:r>
        <w:t xml:space="preserve"> </w:t>
      </w:r>
      <w:r>
        <w:rPr>
          <w:rFonts w:hint="eastAsia"/>
        </w:rPr>
        <w:t>мутации</w:t>
      </w:r>
      <w:r>
        <w:t xml:space="preserve"> </w:t>
      </w:r>
      <w:r>
        <w:rPr>
          <w:rFonts w:hint="eastAsia"/>
        </w:rPr>
        <w:t>гена</w:t>
      </w:r>
      <w:r>
        <w:t xml:space="preserve"> LMNA, </w:t>
      </w:r>
      <w:r>
        <w:rPr>
          <w:rFonts w:hint="eastAsia"/>
        </w:rPr>
        <w:t>для</w:t>
      </w:r>
      <w:r>
        <w:t xml:space="preserve"> </w:t>
      </w:r>
      <w:r>
        <w:rPr>
          <w:rFonts w:hint="eastAsia"/>
        </w:rPr>
        <w:t>последующей</w:t>
      </w:r>
      <w:r>
        <w:t xml:space="preserve"> </w:t>
      </w:r>
      <w:r>
        <w:rPr>
          <w:rFonts w:hint="eastAsia"/>
        </w:rPr>
        <w:t>модификации</w:t>
      </w:r>
      <w:r>
        <w:t xml:space="preserve"> </w:t>
      </w:r>
      <w:r>
        <w:rPr>
          <w:rFonts w:hint="eastAsia"/>
        </w:rPr>
        <w:t>мезенхимных</w:t>
      </w:r>
      <w:r>
        <w:t xml:space="preserve"> </w:t>
      </w:r>
      <w:r>
        <w:rPr>
          <w:rFonts w:hint="eastAsia"/>
        </w:rPr>
        <w:t>стволовых</w:t>
      </w:r>
      <w:r>
        <w:t xml:space="preserve"> </w:t>
      </w:r>
      <w:r>
        <w:rPr>
          <w:rFonts w:hint="eastAsia"/>
        </w:rPr>
        <w:t>клеток</w:t>
      </w:r>
    </w:p>
    <w:p w14:paraId="4B786B40" w14:textId="77777777" w:rsidR="00AE4817" w:rsidRDefault="00AE4817" w:rsidP="00AE4817"/>
    <w:p w14:paraId="65B74A64" w14:textId="77777777" w:rsidR="00AE4817" w:rsidRDefault="00AE4817" w:rsidP="00AE4817">
      <w:r>
        <w:t xml:space="preserve">2.18. </w:t>
      </w:r>
      <w:r>
        <w:rPr>
          <w:rFonts w:hint="eastAsia"/>
        </w:rPr>
        <w:t>Культивирование</w:t>
      </w:r>
      <w:r>
        <w:t xml:space="preserve"> </w:t>
      </w:r>
      <w:r>
        <w:rPr>
          <w:rFonts w:hint="eastAsia"/>
        </w:rPr>
        <w:t>ММСК</w:t>
      </w:r>
      <w:r>
        <w:t xml:space="preserve"> </w:t>
      </w:r>
      <w:r>
        <w:rPr>
          <w:rFonts w:hint="eastAsia"/>
        </w:rPr>
        <w:t>и</w:t>
      </w:r>
      <w:r>
        <w:t xml:space="preserve"> </w:t>
      </w:r>
      <w:r>
        <w:rPr>
          <w:rFonts w:hint="eastAsia"/>
        </w:rPr>
        <w:t>их</w:t>
      </w:r>
      <w:r>
        <w:t xml:space="preserve"> </w:t>
      </w:r>
      <w:r>
        <w:rPr>
          <w:rFonts w:hint="eastAsia"/>
        </w:rPr>
        <w:t>дифференцировка</w:t>
      </w:r>
    </w:p>
    <w:p w14:paraId="43ADDDDB" w14:textId="77777777" w:rsidR="00AE4817" w:rsidRDefault="00AE4817" w:rsidP="00AE4817"/>
    <w:p w14:paraId="0024FA3F" w14:textId="77777777" w:rsidR="00AE4817" w:rsidRDefault="00AE4817" w:rsidP="00AE4817">
      <w:r>
        <w:t xml:space="preserve">2.19. </w:t>
      </w:r>
      <w:r>
        <w:rPr>
          <w:rFonts w:hint="eastAsia"/>
        </w:rPr>
        <w:t>Подсчет</w:t>
      </w:r>
      <w:r>
        <w:t xml:space="preserve"> </w:t>
      </w:r>
      <w:r>
        <w:rPr>
          <w:rFonts w:hint="eastAsia"/>
        </w:rPr>
        <w:t>эффективности</w:t>
      </w:r>
      <w:r>
        <w:t xml:space="preserve"> </w:t>
      </w:r>
      <w:r>
        <w:rPr>
          <w:rFonts w:hint="eastAsia"/>
        </w:rPr>
        <w:t>дифференцировки</w:t>
      </w:r>
    </w:p>
    <w:p w14:paraId="25A0F4A4" w14:textId="77777777" w:rsidR="00AE4817" w:rsidRDefault="00AE4817" w:rsidP="00AE4817"/>
    <w:p w14:paraId="2AD6026F" w14:textId="77777777" w:rsidR="00AE4817" w:rsidRDefault="00AE4817" w:rsidP="00AE4817">
      <w:r>
        <w:t xml:space="preserve">2.20. </w:t>
      </w:r>
      <w:r>
        <w:rPr>
          <w:rFonts w:hint="eastAsia"/>
        </w:rPr>
        <w:t>Определение</w:t>
      </w:r>
      <w:r>
        <w:t xml:space="preserve"> </w:t>
      </w:r>
      <w:r>
        <w:rPr>
          <w:rFonts w:hint="eastAsia"/>
        </w:rPr>
        <w:t>колониеобразующей</w:t>
      </w:r>
      <w:r>
        <w:t xml:space="preserve"> </w:t>
      </w:r>
      <w:r>
        <w:rPr>
          <w:rFonts w:hint="eastAsia"/>
        </w:rPr>
        <w:t>способности</w:t>
      </w:r>
      <w:r>
        <w:t xml:space="preserve"> </w:t>
      </w:r>
      <w:r>
        <w:rPr>
          <w:rFonts w:hint="eastAsia"/>
        </w:rPr>
        <w:t>ММСК</w:t>
      </w:r>
    </w:p>
    <w:p w14:paraId="6F282FCB" w14:textId="77777777" w:rsidR="00AE4817" w:rsidRDefault="00AE4817" w:rsidP="00AE4817"/>
    <w:p w14:paraId="73BE65EB" w14:textId="77777777" w:rsidR="00AE4817" w:rsidRDefault="00AE4817" w:rsidP="00AE4817">
      <w:r>
        <w:rPr>
          <w:rFonts w:hint="eastAsia"/>
        </w:rPr>
        <w:t>методом</w:t>
      </w:r>
      <w:r>
        <w:t xml:space="preserve"> </w:t>
      </w:r>
      <w:r>
        <w:rPr>
          <w:rFonts w:hint="eastAsia"/>
        </w:rPr>
        <w:t>предельных</w:t>
      </w:r>
      <w:r>
        <w:t xml:space="preserve"> </w:t>
      </w:r>
      <w:r>
        <w:rPr>
          <w:rFonts w:hint="eastAsia"/>
        </w:rPr>
        <w:t>разведений</w:t>
      </w:r>
    </w:p>
    <w:p w14:paraId="6A58ED37" w14:textId="77777777" w:rsidR="00AE4817" w:rsidRDefault="00AE4817" w:rsidP="00AE4817"/>
    <w:p w14:paraId="70915921" w14:textId="77777777" w:rsidR="00AE4817" w:rsidRDefault="00AE4817" w:rsidP="00AE4817">
      <w:r>
        <w:t xml:space="preserve">2.21. </w:t>
      </w:r>
      <w:r>
        <w:rPr>
          <w:rFonts w:hint="eastAsia"/>
        </w:rPr>
        <w:t>Анализ</w:t>
      </w:r>
      <w:r>
        <w:t xml:space="preserve"> </w:t>
      </w:r>
      <w:r>
        <w:rPr>
          <w:rFonts w:hint="eastAsia"/>
        </w:rPr>
        <w:t>экспрессии</w:t>
      </w:r>
      <w:r>
        <w:t xml:space="preserve"> </w:t>
      </w:r>
      <w:r>
        <w:rPr>
          <w:rFonts w:hint="eastAsia"/>
        </w:rPr>
        <w:t>остеогенных</w:t>
      </w:r>
      <w:r>
        <w:t xml:space="preserve"> </w:t>
      </w:r>
      <w:r>
        <w:rPr>
          <w:rFonts w:hint="eastAsia"/>
        </w:rPr>
        <w:t>и</w:t>
      </w:r>
      <w:r>
        <w:t xml:space="preserve"> </w:t>
      </w:r>
      <w:r>
        <w:rPr>
          <w:rFonts w:hint="eastAsia"/>
        </w:rPr>
        <w:t>адипогенных</w:t>
      </w:r>
      <w:r>
        <w:t xml:space="preserve"> </w:t>
      </w:r>
      <w:r>
        <w:rPr>
          <w:rFonts w:hint="eastAsia"/>
        </w:rPr>
        <w:t>маркеров</w:t>
      </w:r>
    </w:p>
    <w:p w14:paraId="13153463" w14:textId="77777777" w:rsidR="00AE4817" w:rsidRDefault="00AE4817" w:rsidP="00AE4817"/>
    <w:p w14:paraId="2F8774EF" w14:textId="77777777" w:rsidR="00AE4817" w:rsidRDefault="00AE4817" w:rsidP="00AE4817">
      <w:r>
        <w:t xml:space="preserve">2.22. </w:t>
      </w:r>
      <w:r>
        <w:rPr>
          <w:rFonts w:hint="eastAsia"/>
        </w:rPr>
        <w:t>Множественный</w:t>
      </w:r>
      <w:r>
        <w:t xml:space="preserve"> </w:t>
      </w:r>
      <w:r>
        <w:rPr>
          <w:rFonts w:hint="eastAsia"/>
        </w:rPr>
        <w:t>анализ</w:t>
      </w:r>
      <w:r>
        <w:t xml:space="preserve"> </w:t>
      </w:r>
      <w:r>
        <w:rPr>
          <w:rFonts w:hint="eastAsia"/>
        </w:rPr>
        <w:t>экспрессии</w:t>
      </w:r>
      <w:r>
        <w:t xml:space="preserve"> </w:t>
      </w:r>
      <w:r>
        <w:rPr>
          <w:rFonts w:hint="eastAsia"/>
        </w:rPr>
        <w:t>генов</w:t>
      </w:r>
    </w:p>
    <w:p w14:paraId="7A9DCCC9" w14:textId="77777777" w:rsidR="00AE4817" w:rsidRDefault="00AE4817" w:rsidP="00AE4817"/>
    <w:p w14:paraId="12C644AA" w14:textId="77777777" w:rsidR="00AE4817" w:rsidRDefault="00AE4817" w:rsidP="00AE4817">
      <w:r>
        <w:t xml:space="preserve">2.23. </w:t>
      </w:r>
      <w:r>
        <w:rPr>
          <w:rFonts w:hint="eastAsia"/>
        </w:rPr>
        <w:t>Вестерн</w:t>
      </w:r>
      <w:r>
        <w:t>-</w:t>
      </w:r>
      <w:r>
        <w:rPr>
          <w:rFonts w:hint="eastAsia"/>
        </w:rPr>
        <w:t>блоттинг</w:t>
      </w:r>
      <w:r>
        <w:t xml:space="preserve"> </w:t>
      </w:r>
      <w:r>
        <w:rPr>
          <w:rFonts w:hint="eastAsia"/>
        </w:rPr>
        <w:t>с</w:t>
      </w:r>
      <w:r>
        <w:t xml:space="preserve"> </w:t>
      </w:r>
      <w:r>
        <w:rPr>
          <w:rFonts w:hint="eastAsia"/>
        </w:rPr>
        <w:t>применением</w:t>
      </w:r>
      <w:r>
        <w:t xml:space="preserve"> </w:t>
      </w:r>
      <w:r>
        <w:rPr>
          <w:rFonts w:hint="eastAsia"/>
        </w:rPr>
        <w:t>антител</w:t>
      </w:r>
      <w:r>
        <w:t xml:space="preserve"> </w:t>
      </w:r>
      <w:r>
        <w:rPr>
          <w:rFonts w:hint="eastAsia"/>
        </w:rPr>
        <w:t>к</w:t>
      </w:r>
      <w:r>
        <w:t xml:space="preserve"> </w:t>
      </w:r>
      <w:r>
        <w:rPr>
          <w:rFonts w:hint="eastAsia"/>
        </w:rPr>
        <w:t>ламину</w:t>
      </w:r>
      <w:r>
        <w:t xml:space="preserve"> </w:t>
      </w:r>
      <w:r>
        <w:rPr>
          <w:rFonts w:hint="eastAsia"/>
        </w:rPr>
        <w:t>А</w:t>
      </w:r>
      <w:r>
        <w:t>/</w:t>
      </w:r>
      <w:r>
        <w:rPr>
          <w:rFonts w:hint="eastAsia"/>
        </w:rPr>
        <w:t>С</w:t>
      </w:r>
    </w:p>
    <w:p w14:paraId="5B44FB28" w14:textId="77777777" w:rsidR="00AE4817" w:rsidRDefault="00AE4817" w:rsidP="00AE4817"/>
    <w:p w14:paraId="00641FBA" w14:textId="77777777" w:rsidR="00AE4817" w:rsidRDefault="00AE4817" w:rsidP="00AE4817">
      <w:r>
        <w:rPr>
          <w:rFonts w:hint="eastAsia"/>
        </w:rPr>
        <w:t>и</w:t>
      </w:r>
      <w:r>
        <w:t xml:space="preserve"> </w:t>
      </w:r>
      <w:r>
        <w:rPr>
          <w:rFonts w:hint="eastAsia"/>
        </w:rPr>
        <w:t>оценка</w:t>
      </w:r>
      <w:r>
        <w:t xml:space="preserve"> </w:t>
      </w:r>
      <w:r>
        <w:rPr>
          <w:rFonts w:hint="eastAsia"/>
        </w:rPr>
        <w:t>общей</w:t>
      </w:r>
      <w:r>
        <w:t xml:space="preserve"> </w:t>
      </w:r>
      <w:r>
        <w:rPr>
          <w:rFonts w:hint="eastAsia"/>
        </w:rPr>
        <w:t>активности</w:t>
      </w:r>
      <w:r>
        <w:t xml:space="preserve"> </w:t>
      </w:r>
      <w:r>
        <w:rPr>
          <w:rFonts w:hint="eastAsia"/>
        </w:rPr>
        <w:t>гистоновых</w:t>
      </w:r>
      <w:r>
        <w:t xml:space="preserve"> </w:t>
      </w:r>
      <w:r>
        <w:rPr>
          <w:rFonts w:hint="eastAsia"/>
        </w:rPr>
        <w:t>деацетилаз</w:t>
      </w:r>
    </w:p>
    <w:p w14:paraId="1C21CF28" w14:textId="77777777" w:rsidR="00AE4817" w:rsidRDefault="00AE4817" w:rsidP="00AE4817"/>
    <w:p w14:paraId="5814E7EE" w14:textId="77777777" w:rsidR="00AE4817" w:rsidRDefault="00AE4817" w:rsidP="00AE4817">
      <w:r>
        <w:t xml:space="preserve">2.24. </w:t>
      </w:r>
      <w:r>
        <w:rPr>
          <w:rFonts w:hint="eastAsia"/>
        </w:rPr>
        <w:t>Конструирование</w:t>
      </w:r>
      <w:r>
        <w:t xml:space="preserve"> </w:t>
      </w:r>
      <w:r>
        <w:rPr>
          <w:rFonts w:hint="eastAsia"/>
        </w:rPr>
        <w:t>вектора</w:t>
      </w:r>
      <w:r>
        <w:t xml:space="preserve"> </w:t>
      </w:r>
      <w:r>
        <w:rPr>
          <w:rFonts w:hint="eastAsia"/>
        </w:rPr>
        <w:t>и</w:t>
      </w:r>
      <w:r>
        <w:t xml:space="preserve"> </w:t>
      </w:r>
      <w:r>
        <w:rPr>
          <w:rFonts w:hint="eastAsia"/>
        </w:rPr>
        <w:t>мутагенез</w:t>
      </w:r>
      <w:r>
        <w:t xml:space="preserve"> </w:t>
      </w:r>
      <w:r>
        <w:rPr>
          <w:rFonts w:hint="eastAsia"/>
        </w:rPr>
        <w:t>мутантных</w:t>
      </w:r>
      <w:r>
        <w:t xml:space="preserve"> </w:t>
      </w:r>
      <w:r>
        <w:rPr>
          <w:rFonts w:hint="eastAsia"/>
        </w:rPr>
        <w:t>форм</w:t>
      </w:r>
    </w:p>
    <w:p w14:paraId="351278BE" w14:textId="77777777" w:rsidR="00AE4817" w:rsidRDefault="00AE4817" w:rsidP="00AE4817"/>
    <w:p w14:paraId="20AEDE5A" w14:textId="77777777" w:rsidR="00AE4817" w:rsidRDefault="00AE4817" w:rsidP="00AE4817">
      <w:r>
        <w:rPr>
          <w:rFonts w:hint="eastAsia"/>
        </w:rPr>
        <w:t>гена</w:t>
      </w:r>
      <w:r>
        <w:t xml:space="preserve"> TNNI3</w:t>
      </w:r>
    </w:p>
    <w:p w14:paraId="6F94E78D" w14:textId="77777777" w:rsidR="00AE4817" w:rsidRDefault="00AE4817" w:rsidP="00AE4817"/>
    <w:p w14:paraId="3E8409A7" w14:textId="77777777" w:rsidR="00AE4817" w:rsidRDefault="00AE4817" w:rsidP="00AE4817">
      <w:r>
        <w:t xml:space="preserve">2.25. </w:t>
      </w:r>
      <w:r>
        <w:rPr>
          <w:rFonts w:hint="eastAsia"/>
        </w:rPr>
        <w:t>Выделение</w:t>
      </w:r>
      <w:r>
        <w:t xml:space="preserve"> </w:t>
      </w:r>
      <w:r>
        <w:rPr>
          <w:rFonts w:hint="eastAsia"/>
        </w:rPr>
        <w:t>белка</w:t>
      </w:r>
      <w:r>
        <w:t xml:space="preserve"> </w:t>
      </w:r>
      <w:r>
        <w:rPr>
          <w:rFonts w:hint="eastAsia"/>
        </w:rPr>
        <w:t>для</w:t>
      </w:r>
      <w:r>
        <w:t xml:space="preserve"> </w:t>
      </w:r>
      <w:r>
        <w:rPr>
          <w:rFonts w:hint="eastAsia"/>
        </w:rPr>
        <w:t>исследований</w:t>
      </w:r>
      <w:r>
        <w:t xml:space="preserve"> in vitro</w:t>
      </w:r>
    </w:p>
    <w:p w14:paraId="6A732834" w14:textId="77777777" w:rsidR="00AE4817" w:rsidRDefault="00AE4817" w:rsidP="00AE4817"/>
    <w:p w14:paraId="5EDA393E" w14:textId="77777777" w:rsidR="00AE4817" w:rsidRDefault="00AE4817" w:rsidP="00AE4817">
      <w:r>
        <w:t xml:space="preserve">2.26. </w:t>
      </w:r>
      <w:r>
        <w:rPr>
          <w:rFonts w:hint="eastAsia"/>
        </w:rPr>
        <w:t>Коседиментация</w:t>
      </w:r>
    </w:p>
    <w:p w14:paraId="74D2DE01" w14:textId="77777777" w:rsidR="00AE4817" w:rsidRDefault="00AE4817" w:rsidP="00AE4817"/>
    <w:p w14:paraId="589BCE70" w14:textId="77777777" w:rsidR="00AE4817" w:rsidRDefault="00AE4817" w:rsidP="00AE4817">
      <w:r>
        <w:t xml:space="preserve">2.27. </w:t>
      </w:r>
      <w:r>
        <w:rPr>
          <w:rFonts w:hint="eastAsia"/>
        </w:rPr>
        <w:t>Поверхностный</w:t>
      </w:r>
      <w:r>
        <w:t xml:space="preserve"> </w:t>
      </w:r>
      <w:r>
        <w:rPr>
          <w:rFonts w:hint="eastAsia"/>
        </w:rPr>
        <w:t>плазмонный</w:t>
      </w:r>
      <w:r>
        <w:t xml:space="preserve"> </w:t>
      </w:r>
      <w:r>
        <w:rPr>
          <w:rFonts w:hint="eastAsia"/>
        </w:rPr>
        <w:t>резонанс</w:t>
      </w:r>
    </w:p>
    <w:p w14:paraId="6C4B851D" w14:textId="77777777" w:rsidR="00AE4817" w:rsidRDefault="00AE4817" w:rsidP="00AE4817"/>
    <w:p w14:paraId="283E8EFD" w14:textId="77777777" w:rsidR="00AE4817" w:rsidRDefault="00AE4817" w:rsidP="00AE4817">
      <w:r>
        <w:lastRenderedPageBreak/>
        <w:t xml:space="preserve">2.28. </w:t>
      </w:r>
      <w:r>
        <w:rPr>
          <w:rFonts w:hint="eastAsia"/>
        </w:rPr>
        <w:t>Оценка</w:t>
      </w:r>
      <w:r>
        <w:t xml:space="preserve"> </w:t>
      </w:r>
      <w:r>
        <w:rPr>
          <w:rFonts w:hint="eastAsia"/>
        </w:rPr>
        <w:t>активности</w:t>
      </w:r>
      <w:r>
        <w:t xml:space="preserve"> </w:t>
      </w:r>
      <w:r>
        <w:rPr>
          <w:rFonts w:hint="eastAsia"/>
        </w:rPr>
        <w:t>актин</w:t>
      </w:r>
      <w:r>
        <w:t>-</w:t>
      </w:r>
      <w:r>
        <w:rPr>
          <w:rFonts w:hint="eastAsia"/>
        </w:rPr>
        <w:t>миозиновой</w:t>
      </w:r>
      <w:r>
        <w:t xml:space="preserve">-S! </w:t>
      </w:r>
      <w:r>
        <w:rPr>
          <w:rFonts w:hint="eastAsia"/>
        </w:rPr>
        <w:t>АТФ</w:t>
      </w:r>
      <w:r>
        <w:t>-</w:t>
      </w:r>
      <w:r>
        <w:rPr>
          <w:rFonts w:hint="eastAsia"/>
        </w:rPr>
        <w:t>азы</w:t>
      </w:r>
      <w:r>
        <w:t xml:space="preserve"> </w:t>
      </w:r>
      <w:r>
        <w:rPr>
          <w:rFonts w:hint="eastAsia"/>
        </w:rPr>
        <w:t>в</w:t>
      </w:r>
      <w:r>
        <w:t xml:space="preserve"> </w:t>
      </w:r>
      <w:r>
        <w:rPr>
          <w:rFonts w:hint="eastAsia"/>
        </w:rPr>
        <w:t>восстановленном</w:t>
      </w:r>
      <w:r>
        <w:t xml:space="preserve"> </w:t>
      </w:r>
      <w:r>
        <w:rPr>
          <w:rFonts w:hint="eastAsia"/>
        </w:rPr>
        <w:t>комплексе</w:t>
      </w:r>
      <w:r>
        <w:t xml:space="preserve"> </w:t>
      </w:r>
      <w:r>
        <w:rPr>
          <w:rFonts w:hint="eastAsia"/>
        </w:rPr>
        <w:t>и</w:t>
      </w:r>
      <w:r>
        <w:t xml:space="preserve"> </w:t>
      </w:r>
      <w:r>
        <w:rPr>
          <w:rFonts w:hint="eastAsia"/>
        </w:rPr>
        <w:t>силы</w:t>
      </w:r>
      <w:r>
        <w:t xml:space="preserve"> </w:t>
      </w:r>
      <w:r>
        <w:rPr>
          <w:rFonts w:hint="eastAsia"/>
        </w:rPr>
        <w:t>сокращения</w:t>
      </w:r>
      <w:r>
        <w:t xml:space="preserve"> </w:t>
      </w:r>
      <w:r>
        <w:rPr>
          <w:rFonts w:hint="eastAsia"/>
        </w:rPr>
        <w:t>изолированных</w:t>
      </w:r>
      <w:r>
        <w:t xml:space="preserve"> </w:t>
      </w:r>
      <w:r>
        <w:rPr>
          <w:rFonts w:hint="eastAsia"/>
        </w:rPr>
        <w:t>миофибрилл</w:t>
      </w:r>
    </w:p>
    <w:p w14:paraId="030057A8" w14:textId="77777777" w:rsidR="00AE4817" w:rsidRDefault="00AE4817" w:rsidP="00AE4817"/>
    <w:p w14:paraId="3F2F700B" w14:textId="77777777" w:rsidR="00AE4817" w:rsidRDefault="00AE4817" w:rsidP="00AE4817">
      <w:r>
        <w:t xml:space="preserve">2.29. </w:t>
      </w:r>
      <w:r>
        <w:rPr>
          <w:rFonts w:hint="eastAsia"/>
        </w:rPr>
        <w:t>Определение</w:t>
      </w:r>
      <w:r>
        <w:t xml:space="preserve"> </w:t>
      </w:r>
      <w:r>
        <w:rPr>
          <w:rFonts w:hint="eastAsia"/>
        </w:rPr>
        <w:t>аллелей</w:t>
      </w:r>
      <w:r>
        <w:t xml:space="preserve"> </w:t>
      </w:r>
      <w:r>
        <w:rPr>
          <w:rFonts w:hint="eastAsia"/>
        </w:rPr>
        <w:t>и</w:t>
      </w:r>
      <w:r>
        <w:t xml:space="preserve"> </w:t>
      </w:r>
      <w:r>
        <w:rPr>
          <w:rFonts w:hint="eastAsia"/>
        </w:rPr>
        <w:t>генотипов</w:t>
      </w:r>
      <w:r>
        <w:t xml:space="preserve"> </w:t>
      </w:r>
      <w:r>
        <w:rPr>
          <w:rFonts w:hint="eastAsia"/>
        </w:rPr>
        <w:t>методом</w:t>
      </w:r>
      <w:r>
        <w:t xml:space="preserve"> </w:t>
      </w:r>
      <w:r>
        <w:rPr>
          <w:rFonts w:hint="eastAsia"/>
        </w:rPr>
        <w:t>полимеразной</w:t>
      </w:r>
    </w:p>
    <w:p w14:paraId="19EA2FB1" w14:textId="77777777" w:rsidR="00AE4817" w:rsidRDefault="00AE4817" w:rsidP="00AE4817"/>
    <w:p w14:paraId="48344DAD" w14:textId="77777777" w:rsidR="00AE4817" w:rsidRDefault="00AE4817" w:rsidP="00AE4817">
      <w:r>
        <w:rPr>
          <w:rFonts w:hint="eastAsia"/>
        </w:rPr>
        <w:t>цепной</w:t>
      </w:r>
      <w:r>
        <w:t xml:space="preserve"> </w:t>
      </w:r>
      <w:r>
        <w:rPr>
          <w:rFonts w:hint="eastAsia"/>
        </w:rPr>
        <w:t>реакции</w:t>
      </w:r>
      <w:r>
        <w:t xml:space="preserve"> </w:t>
      </w:r>
      <w:r>
        <w:rPr>
          <w:rFonts w:hint="eastAsia"/>
        </w:rPr>
        <w:t>в</w:t>
      </w:r>
      <w:r>
        <w:t xml:space="preserve"> </w:t>
      </w:r>
      <w:r>
        <w:rPr>
          <w:rFonts w:hint="eastAsia"/>
        </w:rPr>
        <w:t>реальном</w:t>
      </w:r>
      <w:r>
        <w:t xml:space="preserve"> </w:t>
      </w:r>
      <w:r>
        <w:rPr>
          <w:rFonts w:hint="eastAsia"/>
        </w:rPr>
        <w:t>времени</w:t>
      </w:r>
    </w:p>
    <w:p w14:paraId="1994BE6A" w14:textId="77777777" w:rsidR="00AE4817" w:rsidRDefault="00AE4817" w:rsidP="00AE4817"/>
    <w:p w14:paraId="7A59B6CE" w14:textId="77777777" w:rsidR="00AE4817" w:rsidRDefault="00AE4817" w:rsidP="00AE4817">
      <w:r>
        <w:t xml:space="preserve">2.30. </w:t>
      </w:r>
      <w:r>
        <w:rPr>
          <w:rFonts w:hint="eastAsia"/>
        </w:rPr>
        <w:t>Статистическая</w:t>
      </w:r>
      <w:r>
        <w:t xml:space="preserve"> </w:t>
      </w:r>
      <w:r>
        <w:rPr>
          <w:rFonts w:hint="eastAsia"/>
        </w:rPr>
        <w:t>обработка</w:t>
      </w:r>
      <w:r>
        <w:t xml:space="preserve"> </w:t>
      </w:r>
      <w:r>
        <w:rPr>
          <w:rFonts w:hint="eastAsia"/>
        </w:rPr>
        <w:t>данных</w:t>
      </w:r>
    </w:p>
    <w:p w14:paraId="5EC6F5EB" w14:textId="77777777" w:rsidR="00AE4817" w:rsidRDefault="00AE4817" w:rsidP="00AE4817"/>
    <w:p w14:paraId="11D52698" w14:textId="77777777" w:rsidR="00AE4817" w:rsidRDefault="00AE4817" w:rsidP="00AE4817">
      <w:r>
        <w:t xml:space="preserve">2.30.1. </w:t>
      </w:r>
      <w:r>
        <w:rPr>
          <w:rFonts w:hint="eastAsia"/>
        </w:rPr>
        <w:t>Статистическая</w:t>
      </w:r>
      <w:r>
        <w:t xml:space="preserve"> </w:t>
      </w:r>
      <w:r>
        <w:rPr>
          <w:rFonts w:hint="eastAsia"/>
        </w:rPr>
        <w:t>обработка</w:t>
      </w:r>
      <w:r>
        <w:t xml:space="preserve"> </w:t>
      </w:r>
      <w:r>
        <w:rPr>
          <w:rFonts w:hint="eastAsia"/>
        </w:rPr>
        <w:t>данных</w:t>
      </w:r>
      <w:r>
        <w:t xml:space="preserve"> </w:t>
      </w:r>
      <w:r>
        <w:rPr>
          <w:rFonts w:hint="eastAsia"/>
        </w:rPr>
        <w:t>ПЦР</w:t>
      </w:r>
      <w:r>
        <w:t xml:space="preserve"> </w:t>
      </w:r>
      <w:r>
        <w:rPr>
          <w:rFonts w:hint="eastAsia"/>
        </w:rPr>
        <w:t>в</w:t>
      </w:r>
      <w:r>
        <w:t xml:space="preserve"> </w:t>
      </w:r>
      <w:r>
        <w:rPr>
          <w:rFonts w:hint="eastAsia"/>
        </w:rPr>
        <w:t>реальном</w:t>
      </w:r>
    </w:p>
    <w:p w14:paraId="3936501D" w14:textId="77777777" w:rsidR="00AE4817" w:rsidRDefault="00AE4817" w:rsidP="00AE4817"/>
    <w:p w14:paraId="73AC3988" w14:textId="77777777" w:rsidR="00AE4817" w:rsidRDefault="00AE4817" w:rsidP="00AE4817">
      <w:r>
        <w:rPr>
          <w:rFonts w:hint="eastAsia"/>
        </w:rPr>
        <w:t>времени</w:t>
      </w:r>
    </w:p>
    <w:p w14:paraId="3127FDCF" w14:textId="77777777" w:rsidR="00AE4817" w:rsidRDefault="00AE4817" w:rsidP="00AE4817"/>
    <w:p w14:paraId="6640BB26" w14:textId="77777777" w:rsidR="00AE4817" w:rsidRDefault="00AE4817" w:rsidP="00AE4817">
      <w:r>
        <w:t xml:space="preserve">2.30.2. </w:t>
      </w:r>
      <w:r>
        <w:rPr>
          <w:rFonts w:hint="eastAsia"/>
        </w:rPr>
        <w:t>Статистическая</w:t>
      </w:r>
      <w:r>
        <w:t xml:space="preserve"> </w:t>
      </w:r>
      <w:r>
        <w:rPr>
          <w:rFonts w:hint="eastAsia"/>
        </w:rPr>
        <w:t>обработка</w:t>
      </w:r>
      <w:r>
        <w:t xml:space="preserve"> </w:t>
      </w:r>
      <w:r>
        <w:rPr>
          <w:rFonts w:hint="eastAsia"/>
        </w:rPr>
        <w:t>данных</w:t>
      </w:r>
      <w:r>
        <w:t xml:space="preserve"> </w:t>
      </w:r>
      <w:r>
        <w:rPr>
          <w:rFonts w:hint="eastAsia"/>
        </w:rPr>
        <w:t>генотипирования</w:t>
      </w:r>
      <w:r>
        <w:t xml:space="preserve"> </w:t>
      </w:r>
      <w:r>
        <w:rPr>
          <w:rFonts w:hint="eastAsia"/>
        </w:rPr>
        <w:t>и</w:t>
      </w:r>
      <w:r>
        <w:t xml:space="preserve"> </w:t>
      </w:r>
      <w:r>
        <w:rPr>
          <w:rFonts w:hint="eastAsia"/>
        </w:rPr>
        <w:t>сравнение</w:t>
      </w:r>
      <w:r>
        <w:t xml:space="preserve"> </w:t>
      </w:r>
      <w:r>
        <w:rPr>
          <w:rFonts w:hint="eastAsia"/>
        </w:rPr>
        <w:t>частот</w:t>
      </w:r>
      <w:r>
        <w:t xml:space="preserve"> </w:t>
      </w:r>
      <w:r>
        <w:rPr>
          <w:rFonts w:hint="eastAsia"/>
        </w:rPr>
        <w:t>единичных</w:t>
      </w:r>
      <w:r>
        <w:t xml:space="preserve"> </w:t>
      </w:r>
      <w:r>
        <w:rPr>
          <w:rFonts w:hint="eastAsia"/>
        </w:rPr>
        <w:t>нуклеотидных</w:t>
      </w:r>
      <w:r>
        <w:t xml:space="preserve"> </w:t>
      </w:r>
      <w:r>
        <w:rPr>
          <w:rFonts w:hint="eastAsia"/>
        </w:rPr>
        <w:t>полиморфизмов</w:t>
      </w:r>
    </w:p>
    <w:p w14:paraId="5C588F8C" w14:textId="77777777" w:rsidR="00AE4817" w:rsidRDefault="00AE4817" w:rsidP="00AE4817"/>
    <w:p w14:paraId="4C87D988" w14:textId="77777777" w:rsidR="00AE4817" w:rsidRDefault="00AE4817" w:rsidP="00AE4817">
      <w:r>
        <w:t xml:space="preserve">2.30.3. </w:t>
      </w:r>
      <w:r>
        <w:rPr>
          <w:rFonts w:hint="eastAsia"/>
        </w:rPr>
        <w:t>Статистическая</w:t>
      </w:r>
      <w:r>
        <w:t xml:space="preserve"> </w:t>
      </w:r>
      <w:r>
        <w:rPr>
          <w:rFonts w:hint="eastAsia"/>
        </w:rPr>
        <w:t>обработка</w:t>
      </w:r>
      <w:r>
        <w:t xml:space="preserve"> </w:t>
      </w:r>
      <w:r>
        <w:rPr>
          <w:rFonts w:hint="eastAsia"/>
        </w:rPr>
        <w:t>данных</w:t>
      </w:r>
      <w:r>
        <w:t xml:space="preserve"> </w:t>
      </w:r>
      <w:r>
        <w:rPr>
          <w:rFonts w:hint="eastAsia"/>
        </w:rPr>
        <w:t>расчета</w:t>
      </w:r>
      <w:r>
        <w:t xml:space="preserve"> </w:t>
      </w:r>
      <w:r>
        <w:rPr>
          <w:rFonts w:hint="eastAsia"/>
        </w:rPr>
        <w:t>риска</w:t>
      </w:r>
      <w:r>
        <w:t xml:space="preserve"> </w:t>
      </w:r>
      <w:r>
        <w:rPr>
          <w:rFonts w:hint="eastAsia"/>
        </w:rPr>
        <w:t>исхода</w:t>
      </w:r>
    </w:p>
    <w:p w14:paraId="12B110EC" w14:textId="77777777" w:rsidR="00AE4817" w:rsidRDefault="00AE4817" w:rsidP="00AE4817"/>
    <w:p w14:paraId="2DE2F165" w14:textId="77777777" w:rsidR="00AE4817" w:rsidRDefault="00AE4817" w:rsidP="00AE4817">
      <w:r>
        <w:rPr>
          <w:rFonts w:hint="eastAsia"/>
        </w:rPr>
        <w:t>ХСН</w:t>
      </w:r>
      <w:r>
        <w:t xml:space="preserve"> </w:t>
      </w:r>
      <w:r>
        <w:rPr>
          <w:rFonts w:hint="eastAsia"/>
        </w:rPr>
        <w:t>с</w:t>
      </w:r>
      <w:r>
        <w:t xml:space="preserve"> </w:t>
      </w:r>
      <w:r>
        <w:rPr>
          <w:rFonts w:hint="eastAsia"/>
        </w:rPr>
        <w:t>применением</w:t>
      </w:r>
      <w:r>
        <w:t xml:space="preserve"> </w:t>
      </w:r>
      <w:r>
        <w:rPr>
          <w:rFonts w:hint="eastAsia"/>
        </w:rPr>
        <w:t>расчетных</w:t>
      </w:r>
      <w:r>
        <w:t xml:space="preserve"> </w:t>
      </w:r>
      <w:r>
        <w:rPr>
          <w:rFonts w:hint="eastAsia"/>
        </w:rPr>
        <w:t>шкал</w:t>
      </w:r>
    </w:p>
    <w:p w14:paraId="76538A5A" w14:textId="77777777" w:rsidR="00AE4817" w:rsidRDefault="00AE4817" w:rsidP="00AE4817"/>
    <w:p w14:paraId="7DEF96A7" w14:textId="77777777" w:rsidR="00AE4817" w:rsidRDefault="00AE4817" w:rsidP="00AE4817">
      <w:r>
        <w:rPr>
          <w:rFonts w:hint="eastAsia"/>
        </w:rPr>
        <w:t>Глава</w:t>
      </w:r>
      <w:r>
        <w:t xml:space="preserve"> 3.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идиопатической</w:t>
      </w:r>
      <w:r>
        <w:t xml:space="preserve"> </w:t>
      </w:r>
      <w:r>
        <w:rPr>
          <w:rFonts w:hint="eastAsia"/>
        </w:rPr>
        <w:t>рестриктивной</w:t>
      </w:r>
      <w:r>
        <w:t xml:space="preserve"> </w:t>
      </w:r>
      <w:r>
        <w:rPr>
          <w:rFonts w:hint="eastAsia"/>
        </w:rPr>
        <w:t>кардиомиопатией</w:t>
      </w:r>
    </w:p>
    <w:p w14:paraId="6B737D86" w14:textId="77777777" w:rsidR="00AE4817" w:rsidRDefault="00AE4817" w:rsidP="00AE4817"/>
    <w:p w14:paraId="48A37D6F" w14:textId="77777777" w:rsidR="00AE4817" w:rsidRDefault="00AE4817" w:rsidP="00AE4817">
      <w:r>
        <w:t xml:space="preserve">3.1. </w:t>
      </w:r>
      <w:r>
        <w:rPr>
          <w:rFonts w:hint="eastAsia"/>
        </w:rPr>
        <w:t>Описание</w:t>
      </w:r>
      <w:r>
        <w:t xml:space="preserve"> </w:t>
      </w:r>
      <w:r>
        <w:rPr>
          <w:rFonts w:hint="eastAsia"/>
        </w:rPr>
        <w:t>исследуемой</w:t>
      </w:r>
      <w:r>
        <w:t xml:space="preserve"> </w:t>
      </w:r>
      <w:r>
        <w:rPr>
          <w:rFonts w:hint="eastAsia"/>
        </w:rPr>
        <w:t>когорты</w:t>
      </w:r>
      <w:r>
        <w:t xml:space="preserve"> </w:t>
      </w:r>
      <w:r>
        <w:rPr>
          <w:rFonts w:hint="eastAsia"/>
        </w:rPr>
        <w:t>пациентов</w:t>
      </w:r>
    </w:p>
    <w:p w14:paraId="430FD9A0" w14:textId="77777777" w:rsidR="00AE4817" w:rsidRDefault="00AE4817" w:rsidP="00AE4817"/>
    <w:p w14:paraId="521CA1D8" w14:textId="77777777" w:rsidR="00AE4817" w:rsidRDefault="00AE4817" w:rsidP="00AE4817">
      <w:r>
        <w:t xml:space="preserve">3.2. </w:t>
      </w:r>
      <w:r>
        <w:rPr>
          <w:rFonts w:hint="eastAsia"/>
        </w:rPr>
        <w:t>Анализ</w:t>
      </w:r>
      <w:r>
        <w:t xml:space="preserve"> </w:t>
      </w:r>
      <w:r>
        <w:rPr>
          <w:rFonts w:hint="eastAsia"/>
        </w:rPr>
        <w:t>кривых</w:t>
      </w:r>
      <w:r>
        <w:t xml:space="preserve"> </w:t>
      </w:r>
      <w:r>
        <w:rPr>
          <w:rFonts w:hint="eastAsia"/>
        </w:rPr>
        <w:t>выживаемости</w:t>
      </w:r>
      <w:r>
        <w:t xml:space="preserve"> </w:t>
      </w:r>
      <w:r>
        <w:rPr>
          <w:rFonts w:hint="eastAsia"/>
        </w:rPr>
        <w:t>пациентов</w:t>
      </w:r>
      <w:r>
        <w:t xml:space="preserve"> </w:t>
      </w:r>
      <w:r>
        <w:rPr>
          <w:rFonts w:hint="eastAsia"/>
        </w:rPr>
        <w:t>с</w:t>
      </w:r>
      <w:r>
        <w:t xml:space="preserve"> </w:t>
      </w:r>
      <w:r>
        <w:rPr>
          <w:rFonts w:hint="eastAsia"/>
        </w:rPr>
        <w:t>РКМП</w:t>
      </w:r>
    </w:p>
    <w:p w14:paraId="2F79C9B1" w14:textId="77777777" w:rsidR="00AE4817" w:rsidRDefault="00AE4817" w:rsidP="00AE4817"/>
    <w:p w14:paraId="6E3B4631" w14:textId="77777777" w:rsidR="00AE4817" w:rsidRDefault="00AE4817" w:rsidP="00AE4817">
      <w:r>
        <w:t xml:space="preserve">3.3. </w:t>
      </w:r>
      <w:r>
        <w:rPr>
          <w:rFonts w:hint="eastAsia"/>
        </w:rPr>
        <w:t>Анализ</w:t>
      </w:r>
      <w:r>
        <w:t xml:space="preserve"> </w:t>
      </w:r>
      <w:r>
        <w:rPr>
          <w:rFonts w:hint="eastAsia"/>
        </w:rPr>
        <w:t>возможности</w:t>
      </w:r>
      <w:r>
        <w:t xml:space="preserve"> </w:t>
      </w:r>
      <w:r>
        <w:rPr>
          <w:rFonts w:hint="eastAsia"/>
        </w:rPr>
        <w:t>использования</w:t>
      </w:r>
      <w:r>
        <w:t xml:space="preserve"> </w:t>
      </w:r>
      <w:r>
        <w:rPr>
          <w:rFonts w:hint="eastAsia"/>
        </w:rPr>
        <w:t>шкал</w:t>
      </w:r>
      <w:r>
        <w:t xml:space="preserve"> </w:t>
      </w:r>
      <w:r>
        <w:rPr>
          <w:rFonts w:hint="eastAsia"/>
        </w:rPr>
        <w:t>прогноза</w:t>
      </w:r>
      <w:r>
        <w:t xml:space="preserve"> </w:t>
      </w:r>
      <w:r>
        <w:rPr>
          <w:rFonts w:hint="eastAsia"/>
        </w:rPr>
        <w:t>ХСН</w:t>
      </w:r>
    </w:p>
    <w:p w14:paraId="7300BD29" w14:textId="77777777" w:rsidR="00AE4817" w:rsidRDefault="00AE4817" w:rsidP="00AE4817"/>
    <w:p w14:paraId="7E65B55E" w14:textId="77777777" w:rsidR="00AE4817" w:rsidRDefault="00AE4817" w:rsidP="00AE4817">
      <w:r>
        <w:rPr>
          <w:rFonts w:hint="eastAsia"/>
        </w:rPr>
        <w:t>в</w:t>
      </w:r>
      <w:r>
        <w:t xml:space="preserve"> </w:t>
      </w:r>
      <w:r>
        <w:rPr>
          <w:rFonts w:hint="eastAsia"/>
        </w:rPr>
        <w:t>когорте</w:t>
      </w:r>
      <w:r>
        <w:t xml:space="preserve"> </w:t>
      </w:r>
      <w:r>
        <w:rPr>
          <w:rFonts w:hint="eastAsia"/>
        </w:rPr>
        <w:t>пациентов</w:t>
      </w:r>
      <w:r>
        <w:t xml:space="preserve"> </w:t>
      </w:r>
      <w:r>
        <w:rPr>
          <w:rFonts w:hint="eastAsia"/>
        </w:rPr>
        <w:t>с</w:t>
      </w:r>
      <w:r>
        <w:t xml:space="preserve"> </w:t>
      </w:r>
      <w:r>
        <w:rPr>
          <w:rFonts w:hint="eastAsia"/>
        </w:rPr>
        <w:t>идиопатической</w:t>
      </w:r>
      <w:r>
        <w:t xml:space="preserve"> </w:t>
      </w:r>
      <w:r>
        <w:rPr>
          <w:rFonts w:hint="eastAsia"/>
        </w:rPr>
        <w:t>РКМП</w:t>
      </w:r>
    </w:p>
    <w:p w14:paraId="1EEBD182" w14:textId="77777777" w:rsidR="00AE4817" w:rsidRDefault="00AE4817" w:rsidP="00AE4817"/>
    <w:p w14:paraId="57D13387" w14:textId="77777777" w:rsidR="00AE4817" w:rsidRDefault="00AE4817" w:rsidP="00AE4817">
      <w:r>
        <w:rPr>
          <w:rFonts w:hint="eastAsia"/>
        </w:rPr>
        <w:t>Глава</w:t>
      </w:r>
      <w:r>
        <w:t xml:space="preserve"> 4. </w:t>
      </w:r>
      <w:r>
        <w:rPr>
          <w:rFonts w:hint="eastAsia"/>
        </w:rPr>
        <w:t>Генетический</w:t>
      </w:r>
      <w:r>
        <w:t xml:space="preserve"> </w:t>
      </w:r>
      <w:r>
        <w:rPr>
          <w:rFonts w:hint="eastAsia"/>
        </w:rPr>
        <w:t>спектр</w:t>
      </w:r>
      <w:r>
        <w:t xml:space="preserve"> </w:t>
      </w:r>
      <w:r>
        <w:rPr>
          <w:rFonts w:hint="eastAsia"/>
        </w:rPr>
        <w:t>идиопатической</w:t>
      </w:r>
      <w:r>
        <w:t xml:space="preserve"> </w:t>
      </w:r>
      <w:r>
        <w:rPr>
          <w:rFonts w:hint="eastAsia"/>
        </w:rPr>
        <w:t>рестриктивной</w:t>
      </w:r>
      <w:r>
        <w:t xml:space="preserve"> </w:t>
      </w:r>
      <w:r>
        <w:rPr>
          <w:rFonts w:hint="eastAsia"/>
        </w:rPr>
        <w:t>кардиомиопатии</w:t>
      </w:r>
    </w:p>
    <w:p w14:paraId="0FB2B0F1" w14:textId="77777777" w:rsidR="00AE4817" w:rsidRDefault="00AE4817" w:rsidP="00AE4817"/>
    <w:p w14:paraId="553ABA6F" w14:textId="77777777" w:rsidR="00AE4817" w:rsidRDefault="00AE4817" w:rsidP="00AE4817">
      <w:r>
        <w:t xml:space="preserve">4.1. </w:t>
      </w:r>
      <w:r>
        <w:rPr>
          <w:rFonts w:hint="eastAsia"/>
        </w:rPr>
        <w:t>Качество</w:t>
      </w:r>
      <w:r>
        <w:t xml:space="preserve"> </w:t>
      </w:r>
      <w:r>
        <w:rPr>
          <w:rFonts w:hint="eastAsia"/>
        </w:rPr>
        <w:t>проведенного</w:t>
      </w:r>
      <w:r>
        <w:t xml:space="preserve"> </w:t>
      </w:r>
      <w:r>
        <w:rPr>
          <w:rFonts w:hint="eastAsia"/>
        </w:rPr>
        <w:t>секвенирования</w:t>
      </w:r>
      <w:r>
        <w:t xml:space="preserve">, </w:t>
      </w:r>
      <w:r>
        <w:rPr>
          <w:rFonts w:hint="eastAsia"/>
        </w:rPr>
        <w:t>глубина</w:t>
      </w:r>
      <w:r>
        <w:t xml:space="preserve"> </w:t>
      </w:r>
      <w:r>
        <w:rPr>
          <w:rFonts w:hint="eastAsia"/>
        </w:rPr>
        <w:t>покрытия</w:t>
      </w:r>
    </w:p>
    <w:p w14:paraId="490F0698" w14:textId="77777777" w:rsidR="00AE4817" w:rsidRDefault="00AE4817" w:rsidP="00AE4817"/>
    <w:p w14:paraId="607CDFFD" w14:textId="77777777" w:rsidR="00AE4817" w:rsidRDefault="00AE4817" w:rsidP="00AE4817">
      <w:r>
        <w:rPr>
          <w:rFonts w:hint="eastAsia"/>
        </w:rPr>
        <w:t>и</w:t>
      </w:r>
      <w:r>
        <w:t xml:space="preserve"> </w:t>
      </w:r>
      <w:r>
        <w:rPr>
          <w:rFonts w:hint="eastAsia"/>
        </w:rPr>
        <w:t>классификация</w:t>
      </w:r>
      <w:r>
        <w:t xml:space="preserve"> </w:t>
      </w:r>
      <w:r>
        <w:rPr>
          <w:rFonts w:hint="eastAsia"/>
        </w:rPr>
        <w:t>новых</w:t>
      </w:r>
      <w:r>
        <w:t xml:space="preserve"> </w:t>
      </w:r>
      <w:r>
        <w:rPr>
          <w:rFonts w:hint="eastAsia"/>
        </w:rPr>
        <w:t>и</w:t>
      </w:r>
      <w:r>
        <w:t xml:space="preserve"> </w:t>
      </w:r>
      <w:r>
        <w:rPr>
          <w:rFonts w:hint="eastAsia"/>
        </w:rPr>
        <w:t>ранее</w:t>
      </w:r>
      <w:r>
        <w:t xml:space="preserve"> </w:t>
      </w:r>
      <w:r>
        <w:rPr>
          <w:rFonts w:hint="eastAsia"/>
        </w:rPr>
        <w:t>описанных</w:t>
      </w:r>
      <w:r>
        <w:t xml:space="preserve"> </w:t>
      </w:r>
      <w:r>
        <w:rPr>
          <w:rFonts w:hint="eastAsia"/>
        </w:rPr>
        <w:t>генетических</w:t>
      </w:r>
      <w:r>
        <w:t xml:space="preserve"> </w:t>
      </w:r>
      <w:r>
        <w:rPr>
          <w:rFonts w:hint="eastAsia"/>
        </w:rPr>
        <w:t>вариантов</w:t>
      </w:r>
    </w:p>
    <w:p w14:paraId="31A9E6E5" w14:textId="77777777" w:rsidR="00AE4817" w:rsidRDefault="00AE4817" w:rsidP="00AE4817"/>
    <w:p w14:paraId="5E0BADF1" w14:textId="77777777" w:rsidR="00AE4817" w:rsidRDefault="00AE4817" w:rsidP="00AE4817">
      <w:r>
        <w:t xml:space="preserve">4.2. </w:t>
      </w:r>
      <w:r>
        <w:rPr>
          <w:rFonts w:hint="eastAsia"/>
        </w:rPr>
        <w:t>Анализ</w:t>
      </w:r>
      <w:r>
        <w:t xml:space="preserve"> </w:t>
      </w:r>
      <w:r>
        <w:rPr>
          <w:rFonts w:hint="eastAsia"/>
        </w:rPr>
        <w:t>генетических</w:t>
      </w:r>
      <w:r>
        <w:t xml:space="preserve"> </w:t>
      </w:r>
      <w:r>
        <w:rPr>
          <w:rFonts w:hint="eastAsia"/>
        </w:rPr>
        <w:t>вариантов</w:t>
      </w:r>
      <w:r>
        <w:t xml:space="preserve"> </w:t>
      </w:r>
      <w:r>
        <w:rPr>
          <w:rFonts w:hint="eastAsia"/>
        </w:rPr>
        <w:t>в</w:t>
      </w:r>
      <w:r>
        <w:t xml:space="preserve"> </w:t>
      </w:r>
      <w:r>
        <w:rPr>
          <w:rFonts w:hint="eastAsia"/>
        </w:rPr>
        <w:t>соответствии</w:t>
      </w:r>
    </w:p>
    <w:p w14:paraId="011CCCB9" w14:textId="77777777" w:rsidR="00AE4817" w:rsidRDefault="00AE4817" w:rsidP="00AE4817"/>
    <w:p w14:paraId="48E68456" w14:textId="77777777" w:rsidR="00AE4817" w:rsidRDefault="00AE4817" w:rsidP="00AE4817">
      <w:r>
        <w:rPr>
          <w:rFonts w:hint="eastAsia"/>
        </w:rPr>
        <w:t>с</w:t>
      </w:r>
      <w:r>
        <w:t xml:space="preserve"> </w:t>
      </w:r>
      <w:r>
        <w:rPr>
          <w:rFonts w:hint="eastAsia"/>
        </w:rPr>
        <w:t>классификацией</w:t>
      </w:r>
      <w:r>
        <w:t xml:space="preserve"> ACMG</w:t>
      </w:r>
    </w:p>
    <w:p w14:paraId="4E6FBABF" w14:textId="77777777" w:rsidR="00AE4817" w:rsidRDefault="00AE4817" w:rsidP="00AE4817"/>
    <w:p w14:paraId="2F5C1F15" w14:textId="77777777" w:rsidR="00AE4817" w:rsidRDefault="00AE4817" w:rsidP="00AE4817">
      <w:r>
        <w:t xml:space="preserve">4.3. </w:t>
      </w:r>
      <w:r>
        <w:rPr>
          <w:rFonts w:hint="eastAsia"/>
        </w:rPr>
        <w:t>Моделирование</w:t>
      </w:r>
      <w:r>
        <w:t xml:space="preserve"> </w:t>
      </w:r>
      <w:r>
        <w:rPr>
          <w:rFonts w:hint="eastAsia"/>
        </w:rPr>
        <w:t>основных</w:t>
      </w:r>
      <w:r>
        <w:t xml:space="preserve"> </w:t>
      </w:r>
      <w:r>
        <w:rPr>
          <w:rFonts w:hint="eastAsia"/>
        </w:rPr>
        <w:t>белковых</w:t>
      </w:r>
      <w:r>
        <w:t xml:space="preserve"> </w:t>
      </w:r>
      <w:r>
        <w:rPr>
          <w:rFonts w:hint="eastAsia"/>
        </w:rPr>
        <w:t>взаимодействий</w:t>
      </w:r>
    </w:p>
    <w:p w14:paraId="7C213F78" w14:textId="77777777" w:rsidR="00AE4817" w:rsidRDefault="00AE4817" w:rsidP="00AE4817"/>
    <w:p w14:paraId="228CCC71" w14:textId="77777777" w:rsidR="00AE4817" w:rsidRDefault="00AE4817" w:rsidP="00AE4817">
      <w:r>
        <w:rPr>
          <w:rFonts w:hint="eastAsia"/>
        </w:rPr>
        <w:t>и</w:t>
      </w:r>
      <w:r>
        <w:t xml:space="preserve"> </w:t>
      </w:r>
      <w:r>
        <w:rPr>
          <w:rFonts w:hint="eastAsia"/>
        </w:rPr>
        <w:t>сигнальных</w:t>
      </w:r>
      <w:r>
        <w:t xml:space="preserve"> </w:t>
      </w:r>
      <w:r>
        <w:rPr>
          <w:rFonts w:hint="eastAsia"/>
        </w:rPr>
        <w:t>связей</w:t>
      </w:r>
      <w:r>
        <w:t xml:space="preserve">, </w:t>
      </w:r>
      <w:r>
        <w:rPr>
          <w:rFonts w:hint="eastAsia"/>
        </w:rPr>
        <w:t>ассоциированных</w:t>
      </w:r>
      <w:r>
        <w:t xml:space="preserve"> </w:t>
      </w:r>
      <w:r>
        <w:rPr>
          <w:rFonts w:hint="eastAsia"/>
        </w:rPr>
        <w:t>с</w:t>
      </w:r>
      <w:r>
        <w:t xml:space="preserve"> </w:t>
      </w:r>
      <w:r>
        <w:rPr>
          <w:rFonts w:hint="eastAsia"/>
        </w:rPr>
        <w:t>РКМП</w:t>
      </w:r>
    </w:p>
    <w:p w14:paraId="0E8BC99F" w14:textId="77777777" w:rsidR="00AE4817" w:rsidRDefault="00AE4817" w:rsidP="00AE4817"/>
    <w:p w14:paraId="23C27F94" w14:textId="77777777" w:rsidR="00AE4817" w:rsidRDefault="00AE4817" w:rsidP="00AE4817">
      <w:r>
        <w:t xml:space="preserve">4.4. </w:t>
      </w:r>
      <w:r>
        <w:rPr>
          <w:rFonts w:hint="eastAsia"/>
        </w:rPr>
        <w:t>Анализ</w:t>
      </w:r>
      <w:r>
        <w:t xml:space="preserve"> </w:t>
      </w:r>
      <w:r>
        <w:rPr>
          <w:rFonts w:hint="eastAsia"/>
        </w:rPr>
        <w:t>влияния</w:t>
      </w:r>
      <w:r>
        <w:t xml:space="preserve"> </w:t>
      </w:r>
      <w:r>
        <w:rPr>
          <w:rFonts w:hint="eastAsia"/>
        </w:rPr>
        <w:t>патогенных</w:t>
      </w:r>
      <w:r>
        <w:t xml:space="preserve"> </w:t>
      </w:r>
      <w:r>
        <w:rPr>
          <w:rFonts w:hint="eastAsia"/>
        </w:rPr>
        <w:t>и</w:t>
      </w:r>
      <w:r>
        <w:t xml:space="preserve"> </w:t>
      </w:r>
      <w:r>
        <w:rPr>
          <w:rFonts w:hint="eastAsia"/>
        </w:rPr>
        <w:t>вероятно</w:t>
      </w:r>
      <w:r>
        <w:t>-</w:t>
      </w:r>
      <w:r>
        <w:rPr>
          <w:rFonts w:hint="eastAsia"/>
        </w:rPr>
        <w:t>патогенных</w:t>
      </w:r>
      <w:r>
        <w:t xml:space="preserve"> </w:t>
      </w:r>
      <w:r>
        <w:rPr>
          <w:rFonts w:hint="eastAsia"/>
        </w:rPr>
        <w:t>вариантов</w:t>
      </w:r>
    </w:p>
    <w:p w14:paraId="77A507AF" w14:textId="77777777" w:rsidR="00AE4817" w:rsidRDefault="00AE4817" w:rsidP="00AE4817"/>
    <w:p w14:paraId="1124CA40" w14:textId="77777777" w:rsidR="00AE4817" w:rsidRDefault="00AE4817" w:rsidP="00AE4817">
      <w:r>
        <w:rPr>
          <w:rFonts w:hint="eastAsia"/>
        </w:rPr>
        <w:t>в</w:t>
      </w:r>
      <w:r>
        <w:t xml:space="preserve"> </w:t>
      </w:r>
      <w:r>
        <w:rPr>
          <w:rFonts w:hint="eastAsia"/>
        </w:rPr>
        <w:t>группе</w:t>
      </w:r>
      <w:r>
        <w:t xml:space="preserve"> </w:t>
      </w:r>
      <w:r>
        <w:rPr>
          <w:rFonts w:hint="eastAsia"/>
        </w:rPr>
        <w:t>пациентов</w:t>
      </w:r>
      <w:r>
        <w:t xml:space="preserve"> </w:t>
      </w:r>
      <w:r>
        <w:rPr>
          <w:rFonts w:hint="eastAsia"/>
        </w:rPr>
        <w:t>с</w:t>
      </w:r>
      <w:r>
        <w:t xml:space="preserve"> </w:t>
      </w:r>
      <w:r>
        <w:rPr>
          <w:rFonts w:hint="eastAsia"/>
        </w:rPr>
        <w:t>РКМП</w:t>
      </w:r>
      <w:r>
        <w:t xml:space="preserve"> </w:t>
      </w:r>
      <w:r>
        <w:rPr>
          <w:rFonts w:hint="eastAsia"/>
        </w:rPr>
        <w:t>на</w:t>
      </w:r>
      <w:r>
        <w:t xml:space="preserve"> </w:t>
      </w:r>
      <w:r>
        <w:rPr>
          <w:rFonts w:hint="eastAsia"/>
        </w:rPr>
        <w:t>клиническое</w:t>
      </w:r>
      <w:r>
        <w:t xml:space="preserve"> </w:t>
      </w:r>
      <w:r>
        <w:rPr>
          <w:rFonts w:hint="eastAsia"/>
        </w:rPr>
        <w:t>течение</w:t>
      </w:r>
      <w:r>
        <w:t xml:space="preserve"> </w:t>
      </w:r>
      <w:r>
        <w:rPr>
          <w:rFonts w:hint="eastAsia"/>
        </w:rPr>
        <w:t>заболевания</w:t>
      </w:r>
      <w:r>
        <w:t xml:space="preserve">... 142 </w:t>
      </w:r>
      <w:r>
        <w:rPr>
          <w:rFonts w:hint="eastAsia"/>
        </w:rPr>
        <w:t>Глава</w:t>
      </w:r>
      <w:r>
        <w:t xml:space="preserve"> 5. </w:t>
      </w:r>
      <w:r>
        <w:rPr>
          <w:rFonts w:hint="eastAsia"/>
        </w:rPr>
        <w:t>Исследование</w:t>
      </w:r>
      <w:r>
        <w:t xml:space="preserve"> </w:t>
      </w:r>
      <w:r>
        <w:rPr>
          <w:rFonts w:hint="eastAsia"/>
        </w:rPr>
        <w:t>генетической</w:t>
      </w:r>
      <w:r>
        <w:t xml:space="preserve"> </w:t>
      </w:r>
      <w:r>
        <w:rPr>
          <w:rFonts w:hint="eastAsia"/>
        </w:rPr>
        <w:t>этиологии</w:t>
      </w:r>
      <w:r>
        <w:t xml:space="preserve"> </w:t>
      </w:r>
      <w:r>
        <w:rPr>
          <w:rFonts w:hint="eastAsia"/>
        </w:rPr>
        <w:t>РКМП</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признаками</w:t>
      </w:r>
      <w:r>
        <w:t xml:space="preserve"> </w:t>
      </w:r>
      <w:r>
        <w:rPr>
          <w:rFonts w:hint="eastAsia"/>
        </w:rPr>
        <w:t>поражения</w:t>
      </w:r>
      <w:r>
        <w:t xml:space="preserve"> </w:t>
      </w:r>
      <w:r>
        <w:rPr>
          <w:rFonts w:hint="eastAsia"/>
        </w:rPr>
        <w:t>нейромышечной</w:t>
      </w:r>
      <w:r>
        <w:t xml:space="preserve"> </w:t>
      </w:r>
      <w:r>
        <w:rPr>
          <w:rFonts w:hint="eastAsia"/>
        </w:rPr>
        <w:t>системы</w:t>
      </w:r>
    </w:p>
    <w:p w14:paraId="4B6FAE86" w14:textId="77777777" w:rsidR="00AE4817" w:rsidRDefault="00AE4817" w:rsidP="00AE4817"/>
    <w:p w14:paraId="16872A24" w14:textId="77777777" w:rsidR="00AE4817" w:rsidRDefault="00AE4817" w:rsidP="00AE4817">
      <w:r>
        <w:t xml:space="preserve">5.1. </w:t>
      </w:r>
      <w:r>
        <w:rPr>
          <w:rFonts w:hint="eastAsia"/>
        </w:rPr>
        <w:t>РКМП</w:t>
      </w:r>
      <w:r>
        <w:t xml:space="preserve">, </w:t>
      </w:r>
      <w:r>
        <w:rPr>
          <w:rFonts w:hint="eastAsia"/>
        </w:rPr>
        <w:t>ассоциированная</w:t>
      </w:r>
      <w:r>
        <w:t xml:space="preserve"> </w:t>
      </w:r>
      <w:r>
        <w:rPr>
          <w:rFonts w:hint="eastAsia"/>
        </w:rPr>
        <w:t>с</w:t>
      </w:r>
      <w:r>
        <w:t xml:space="preserve"> </w:t>
      </w:r>
      <w:r>
        <w:rPr>
          <w:rFonts w:hint="eastAsia"/>
        </w:rPr>
        <w:t>мутацией</w:t>
      </w:r>
      <w:r>
        <w:t xml:space="preserve"> </w:t>
      </w:r>
      <w:r>
        <w:rPr>
          <w:rFonts w:hint="eastAsia"/>
        </w:rPr>
        <w:t>в</w:t>
      </w:r>
      <w:r>
        <w:t xml:space="preserve"> </w:t>
      </w:r>
      <w:r>
        <w:rPr>
          <w:rFonts w:hint="eastAsia"/>
        </w:rPr>
        <w:t>гене</w:t>
      </w:r>
      <w:r>
        <w:t xml:space="preserve"> DES</w:t>
      </w:r>
    </w:p>
    <w:p w14:paraId="5A686A4A" w14:textId="77777777" w:rsidR="00AE4817" w:rsidRDefault="00AE4817" w:rsidP="00AE4817"/>
    <w:p w14:paraId="72C27019" w14:textId="77777777" w:rsidR="00AE4817" w:rsidRDefault="00AE4817" w:rsidP="00AE4817">
      <w:r>
        <w:t xml:space="preserve">5.2. </w:t>
      </w:r>
      <w:r>
        <w:rPr>
          <w:rFonts w:hint="eastAsia"/>
        </w:rPr>
        <w:t>РКМП</w:t>
      </w:r>
      <w:r>
        <w:t xml:space="preserve">, </w:t>
      </w:r>
      <w:r>
        <w:rPr>
          <w:rFonts w:hint="eastAsia"/>
        </w:rPr>
        <w:t>ассоциированная</w:t>
      </w:r>
      <w:r>
        <w:t xml:space="preserve"> </w:t>
      </w:r>
      <w:r>
        <w:rPr>
          <w:rFonts w:hint="eastAsia"/>
        </w:rPr>
        <w:t>с</w:t>
      </w:r>
      <w:r>
        <w:t xml:space="preserve"> </w:t>
      </w:r>
      <w:r>
        <w:rPr>
          <w:rFonts w:hint="eastAsia"/>
        </w:rPr>
        <w:t>мутацией</w:t>
      </w:r>
      <w:r>
        <w:t xml:space="preserve"> </w:t>
      </w:r>
      <w:r>
        <w:rPr>
          <w:rFonts w:hint="eastAsia"/>
        </w:rPr>
        <w:t>в</w:t>
      </w:r>
      <w:r>
        <w:t xml:space="preserve"> </w:t>
      </w:r>
      <w:r>
        <w:rPr>
          <w:rFonts w:hint="eastAsia"/>
        </w:rPr>
        <w:t>гене</w:t>
      </w:r>
      <w:r>
        <w:t xml:space="preserve"> BAG3</w:t>
      </w:r>
    </w:p>
    <w:p w14:paraId="28535968" w14:textId="77777777" w:rsidR="00AE4817" w:rsidRDefault="00AE4817" w:rsidP="00AE4817"/>
    <w:p w14:paraId="2099BB08" w14:textId="77777777" w:rsidR="00AE4817" w:rsidRDefault="00AE4817" w:rsidP="00AE4817">
      <w:r>
        <w:t xml:space="preserve">5.3. </w:t>
      </w:r>
      <w:r>
        <w:rPr>
          <w:rFonts w:hint="eastAsia"/>
        </w:rPr>
        <w:t>РКМП</w:t>
      </w:r>
      <w:r>
        <w:t xml:space="preserve">, </w:t>
      </w:r>
      <w:r>
        <w:rPr>
          <w:rFonts w:hint="eastAsia"/>
        </w:rPr>
        <w:t>ассоциированные</w:t>
      </w:r>
      <w:r>
        <w:t xml:space="preserve"> </w:t>
      </w:r>
      <w:r>
        <w:rPr>
          <w:rFonts w:hint="eastAsia"/>
        </w:rPr>
        <w:t>с</w:t>
      </w:r>
      <w:r>
        <w:t xml:space="preserve"> </w:t>
      </w:r>
      <w:r>
        <w:rPr>
          <w:rFonts w:hint="eastAsia"/>
        </w:rPr>
        <w:t>мутациями</w:t>
      </w:r>
      <w:r>
        <w:t xml:space="preserve"> </w:t>
      </w:r>
      <w:r>
        <w:rPr>
          <w:rFonts w:hint="eastAsia"/>
        </w:rPr>
        <w:t>в</w:t>
      </w:r>
      <w:r>
        <w:t xml:space="preserve"> </w:t>
      </w:r>
      <w:r>
        <w:rPr>
          <w:rFonts w:hint="eastAsia"/>
        </w:rPr>
        <w:t>гене</w:t>
      </w:r>
      <w:r>
        <w:t xml:space="preserve"> FLNC</w:t>
      </w:r>
    </w:p>
    <w:p w14:paraId="44A8E9FD" w14:textId="77777777" w:rsidR="00AE4817" w:rsidRDefault="00AE4817" w:rsidP="00AE4817"/>
    <w:p w14:paraId="1F255EB6" w14:textId="77777777" w:rsidR="00AE4817" w:rsidRDefault="00AE4817" w:rsidP="00AE4817">
      <w:r>
        <w:rPr>
          <w:rFonts w:hint="eastAsia"/>
        </w:rPr>
        <w:t>Глава</w:t>
      </w:r>
      <w:r>
        <w:t xml:space="preserve"> 6. </w:t>
      </w:r>
      <w:r>
        <w:rPr>
          <w:rFonts w:hint="eastAsia"/>
        </w:rPr>
        <w:t>Разработка</w:t>
      </w:r>
      <w:r>
        <w:t xml:space="preserve"> </w:t>
      </w:r>
      <w:r>
        <w:rPr>
          <w:rFonts w:hint="eastAsia"/>
        </w:rPr>
        <w:t>оптимальной</w:t>
      </w:r>
      <w:r>
        <w:t xml:space="preserve"> </w:t>
      </w:r>
      <w:r>
        <w:rPr>
          <w:rFonts w:hint="eastAsia"/>
        </w:rPr>
        <w:t>схемы</w:t>
      </w:r>
      <w:r>
        <w:t xml:space="preserve"> </w:t>
      </w:r>
      <w:r>
        <w:rPr>
          <w:rFonts w:hint="eastAsia"/>
        </w:rPr>
        <w:t>генетической</w:t>
      </w:r>
      <w:r>
        <w:t xml:space="preserve"> </w:t>
      </w:r>
      <w:r>
        <w:rPr>
          <w:rFonts w:hint="eastAsia"/>
        </w:rPr>
        <w:t>диагностики</w:t>
      </w:r>
    </w:p>
    <w:p w14:paraId="77AF30C0" w14:textId="77777777" w:rsidR="00AE4817" w:rsidRDefault="00AE4817" w:rsidP="00AE4817"/>
    <w:p w14:paraId="16EE1E47" w14:textId="77777777" w:rsidR="00AE4817" w:rsidRDefault="00AE4817" w:rsidP="00AE4817">
      <w:r>
        <w:rPr>
          <w:rFonts w:hint="eastAsia"/>
        </w:rPr>
        <w:lastRenderedPageBreak/>
        <w:t>у</w:t>
      </w:r>
      <w:r>
        <w:t xml:space="preserve"> </w:t>
      </w:r>
      <w:r>
        <w:rPr>
          <w:rFonts w:hint="eastAsia"/>
        </w:rPr>
        <w:t>пациентов</w:t>
      </w:r>
      <w:r>
        <w:t xml:space="preserve"> </w:t>
      </w:r>
      <w:r>
        <w:rPr>
          <w:rFonts w:hint="eastAsia"/>
        </w:rPr>
        <w:t>с</w:t>
      </w:r>
      <w:r>
        <w:t xml:space="preserve"> </w:t>
      </w:r>
      <w:r>
        <w:rPr>
          <w:rFonts w:hint="eastAsia"/>
        </w:rPr>
        <w:t>идиопатической</w:t>
      </w:r>
      <w:r>
        <w:t xml:space="preserve"> </w:t>
      </w:r>
      <w:r>
        <w:rPr>
          <w:rFonts w:hint="eastAsia"/>
        </w:rPr>
        <w:t>РКМП</w:t>
      </w:r>
    </w:p>
    <w:p w14:paraId="480C4C41" w14:textId="77777777" w:rsidR="00AE4817" w:rsidRDefault="00AE4817" w:rsidP="00AE4817"/>
    <w:p w14:paraId="1AD637E0" w14:textId="77777777" w:rsidR="00AE4817" w:rsidRDefault="00AE4817" w:rsidP="00AE4817">
      <w:r>
        <w:rPr>
          <w:rFonts w:hint="eastAsia"/>
        </w:rPr>
        <w:t>Глава</w:t>
      </w:r>
      <w:r>
        <w:t xml:space="preserve"> 7. </w:t>
      </w:r>
      <w:r>
        <w:rPr>
          <w:rFonts w:hint="eastAsia"/>
        </w:rPr>
        <w:t>Изучение</w:t>
      </w:r>
      <w:r>
        <w:t xml:space="preserve"> </w:t>
      </w:r>
      <w:r>
        <w:rPr>
          <w:rFonts w:hint="eastAsia"/>
        </w:rPr>
        <w:t>молекулярно</w:t>
      </w:r>
      <w:r>
        <w:t>-</w:t>
      </w:r>
      <w:r>
        <w:rPr>
          <w:rFonts w:hint="eastAsia"/>
        </w:rPr>
        <w:t>генетических</w:t>
      </w:r>
      <w:r>
        <w:t xml:space="preserve"> </w:t>
      </w:r>
      <w:r>
        <w:rPr>
          <w:rFonts w:hint="eastAsia"/>
        </w:rPr>
        <w:t>механизмов</w:t>
      </w:r>
      <w:r>
        <w:t xml:space="preserve"> </w:t>
      </w:r>
      <w:r>
        <w:rPr>
          <w:rFonts w:hint="eastAsia"/>
        </w:rPr>
        <w:t>развития</w:t>
      </w:r>
      <w:r>
        <w:t xml:space="preserve"> </w:t>
      </w:r>
      <w:r>
        <w:rPr>
          <w:rFonts w:hint="eastAsia"/>
        </w:rPr>
        <w:t>кардиомиопатий</w:t>
      </w:r>
      <w:r>
        <w:t xml:space="preserve">, </w:t>
      </w:r>
      <w:r>
        <w:rPr>
          <w:rFonts w:hint="eastAsia"/>
        </w:rPr>
        <w:t>ассоциированных</w:t>
      </w:r>
      <w:r>
        <w:t xml:space="preserve"> </w:t>
      </w:r>
      <w:r>
        <w:rPr>
          <w:rFonts w:hint="eastAsia"/>
        </w:rPr>
        <w:t>с</w:t>
      </w:r>
      <w:r>
        <w:t xml:space="preserve"> </w:t>
      </w:r>
      <w:r>
        <w:rPr>
          <w:rFonts w:hint="eastAsia"/>
        </w:rPr>
        <w:t>мутациями</w:t>
      </w:r>
      <w:r>
        <w:t xml:space="preserve"> </w:t>
      </w:r>
      <w:r>
        <w:rPr>
          <w:rFonts w:hint="eastAsia"/>
        </w:rPr>
        <w:t>гена</w:t>
      </w:r>
      <w:r>
        <w:t xml:space="preserve"> </w:t>
      </w:r>
      <w:r>
        <w:rPr>
          <w:rFonts w:hint="eastAsia"/>
        </w:rPr>
        <w:t>десмина</w:t>
      </w:r>
      <w:r>
        <w:t xml:space="preserve"> DES</w:t>
      </w:r>
    </w:p>
    <w:p w14:paraId="272A532F" w14:textId="77777777" w:rsidR="00AE4817" w:rsidRDefault="00AE4817" w:rsidP="00AE4817"/>
    <w:p w14:paraId="1DC5FE81" w14:textId="77777777" w:rsidR="00AE4817" w:rsidRDefault="00AE4817" w:rsidP="00AE4817">
      <w:r>
        <w:t xml:space="preserve">7.1. </w:t>
      </w:r>
      <w:r>
        <w:rPr>
          <w:rFonts w:hint="eastAsia"/>
        </w:rPr>
        <w:t>Оценка</w:t>
      </w:r>
      <w:r>
        <w:t xml:space="preserve"> </w:t>
      </w:r>
      <w:r>
        <w:rPr>
          <w:rFonts w:hint="eastAsia"/>
        </w:rPr>
        <w:t>влияния</w:t>
      </w:r>
      <w:r>
        <w:t xml:space="preserve"> </w:t>
      </w:r>
      <w:r>
        <w:rPr>
          <w:rFonts w:hint="eastAsia"/>
        </w:rPr>
        <w:t>мутантных</w:t>
      </w:r>
      <w:r>
        <w:t xml:space="preserve"> </w:t>
      </w:r>
      <w:r>
        <w:rPr>
          <w:rFonts w:hint="eastAsia"/>
        </w:rPr>
        <w:t>форм</w:t>
      </w:r>
      <w:r>
        <w:t xml:space="preserve"> </w:t>
      </w:r>
      <w:r>
        <w:rPr>
          <w:rFonts w:hint="eastAsia"/>
        </w:rPr>
        <w:t>гена</w:t>
      </w:r>
      <w:r>
        <w:t xml:space="preserve"> </w:t>
      </w:r>
      <w:r>
        <w:rPr>
          <w:rFonts w:hint="eastAsia"/>
        </w:rPr>
        <w:t>десмина</w:t>
      </w:r>
      <w:r>
        <w:t xml:space="preserve"> </w:t>
      </w:r>
      <w:r>
        <w:rPr>
          <w:rFonts w:hint="eastAsia"/>
        </w:rPr>
        <w:t>на</w:t>
      </w:r>
      <w:r>
        <w:t xml:space="preserve"> </w:t>
      </w:r>
      <w:r>
        <w:rPr>
          <w:rFonts w:hint="eastAsia"/>
        </w:rPr>
        <w:t>изменение</w:t>
      </w:r>
      <w:r>
        <w:t xml:space="preserve"> </w:t>
      </w:r>
      <w:r>
        <w:rPr>
          <w:rFonts w:hint="eastAsia"/>
        </w:rPr>
        <w:t>концентрации</w:t>
      </w:r>
      <w:r>
        <w:t xml:space="preserve"> </w:t>
      </w:r>
      <w:r>
        <w:rPr>
          <w:rFonts w:hint="eastAsia"/>
        </w:rPr>
        <w:t>митохондриального</w:t>
      </w:r>
      <w:r>
        <w:t xml:space="preserve"> </w:t>
      </w:r>
      <w:r>
        <w:rPr>
          <w:rFonts w:hint="eastAsia"/>
        </w:rPr>
        <w:t>Са</w:t>
      </w:r>
      <w:r>
        <w:t xml:space="preserve">2+ </w:t>
      </w:r>
      <w:r>
        <w:rPr>
          <w:rFonts w:hint="eastAsia"/>
        </w:rPr>
        <w:t>в</w:t>
      </w:r>
      <w:r>
        <w:t xml:space="preserve"> </w:t>
      </w:r>
      <w:r>
        <w:rPr>
          <w:rFonts w:hint="eastAsia"/>
        </w:rPr>
        <w:t>первичной</w:t>
      </w:r>
      <w:r>
        <w:t xml:space="preserve"> </w:t>
      </w:r>
      <w:r>
        <w:rPr>
          <w:rFonts w:hint="eastAsia"/>
        </w:rPr>
        <w:t>культуре</w:t>
      </w:r>
      <w:r>
        <w:t xml:space="preserve"> </w:t>
      </w:r>
      <w:r>
        <w:rPr>
          <w:rFonts w:hint="eastAsia"/>
        </w:rPr>
        <w:t>мышечных</w:t>
      </w:r>
      <w:r>
        <w:t xml:space="preserve"> </w:t>
      </w:r>
      <w:r>
        <w:rPr>
          <w:rFonts w:hint="eastAsia"/>
        </w:rPr>
        <w:t>клеток</w:t>
      </w:r>
    </w:p>
    <w:p w14:paraId="4FC158D4" w14:textId="77777777" w:rsidR="00AE4817" w:rsidRDefault="00AE4817" w:rsidP="00AE4817"/>
    <w:p w14:paraId="47799F2C" w14:textId="77777777" w:rsidR="00AE4817" w:rsidRDefault="00AE4817" w:rsidP="00AE4817">
      <w:r>
        <w:t xml:space="preserve">7.2. </w:t>
      </w:r>
      <w:r>
        <w:rPr>
          <w:rFonts w:hint="eastAsia"/>
        </w:rPr>
        <w:t>Эффект</w:t>
      </w:r>
      <w:r>
        <w:t xml:space="preserve"> </w:t>
      </w:r>
      <w:r>
        <w:rPr>
          <w:rFonts w:hint="eastAsia"/>
        </w:rPr>
        <w:t>мутаций</w:t>
      </w:r>
      <w:r>
        <w:t xml:space="preserve"> </w:t>
      </w:r>
      <w:r>
        <w:rPr>
          <w:rFonts w:hint="eastAsia"/>
        </w:rPr>
        <w:t>гена</w:t>
      </w:r>
      <w:r>
        <w:t xml:space="preserve"> </w:t>
      </w:r>
      <w:r>
        <w:rPr>
          <w:rFonts w:hint="eastAsia"/>
        </w:rPr>
        <w:t>десмина</w:t>
      </w:r>
      <w:r>
        <w:t xml:space="preserve"> </w:t>
      </w:r>
      <w:r>
        <w:rPr>
          <w:rFonts w:hint="eastAsia"/>
        </w:rPr>
        <w:t>на</w:t>
      </w:r>
      <w:r>
        <w:t xml:space="preserve"> </w:t>
      </w:r>
      <w:r>
        <w:rPr>
          <w:rFonts w:hint="eastAsia"/>
        </w:rPr>
        <w:t>внутримитохондриальный</w:t>
      </w:r>
    </w:p>
    <w:p w14:paraId="1FDC32E1" w14:textId="77777777" w:rsidR="00AE4817" w:rsidRDefault="00AE4817" w:rsidP="00AE4817"/>
    <w:p w14:paraId="5D9897AF" w14:textId="77777777" w:rsidR="00AE4817" w:rsidRDefault="00AE4817" w:rsidP="00AE4817">
      <w:r>
        <w:rPr>
          <w:rFonts w:hint="eastAsia"/>
        </w:rPr>
        <w:t>захват</w:t>
      </w:r>
      <w:r>
        <w:t xml:space="preserve"> </w:t>
      </w:r>
      <w:r>
        <w:rPr>
          <w:rFonts w:hint="eastAsia"/>
        </w:rPr>
        <w:t>кальция</w:t>
      </w:r>
      <w:r>
        <w:t xml:space="preserve"> </w:t>
      </w:r>
      <w:r>
        <w:rPr>
          <w:rFonts w:hint="eastAsia"/>
        </w:rPr>
        <w:t>под</w:t>
      </w:r>
      <w:r>
        <w:t xml:space="preserve"> </w:t>
      </w:r>
      <w:r>
        <w:rPr>
          <w:rFonts w:hint="eastAsia"/>
        </w:rPr>
        <w:t>воздействием</w:t>
      </w:r>
      <w:r>
        <w:t xml:space="preserve"> </w:t>
      </w:r>
      <w:r>
        <w:rPr>
          <w:rFonts w:hint="eastAsia"/>
        </w:rPr>
        <w:t>электрического</w:t>
      </w:r>
      <w:r>
        <w:t xml:space="preserve"> </w:t>
      </w:r>
      <w:r>
        <w:rPr>
          <w:rFonts w:hint="eastAsia"/>
        </w:rPr>
        <w:t>тока</w:t>
      </w:r>
    </w:p>
    <w:p w14:paraId="42000C62" w14:textId="77777777" w:rsidR="00AE4817" w:rsidRDefault="00AE4817" w:rsidP="00AE4817"/>
    <w:p w14:paraId="16E7F674" w14:textId="77777777" w:rsidR="00AE4817" w:rsidRDefault="00AE4817" w:rsidP="00AE4817">
      <w:r>
        <w:t xml:space="preserve">7.3. </w:t>
      </w:r>
      <w:r>
        <w:rPr>
          <w:rFonts w:hint="eastAsia"/>
        </w:rPr>
        <w:t>Влияние</w:t>
      </w:r>
      <w:r>
        <w:t xml:space="preserve"> </w:t>
      </w:r>
      <w:r>
        <w:rPr>
          <w:rFonts w:hint="eastAsia"/>
        </w:rPr>
        <w:t>мутаций</w:t>
      </w:r>
      <w:r>
        <w:t xml:space="preserve"> </w:t>
      </w:r>
      <w:r>
        <w:rPr>
          <w:rFonts w:hint="eastAsia"/>
        </w:rPr>
        <w:t>гена</w:t>
      </w:r>
      <w:r>
        <w:t xml:space="preserve"> </w:t>
      </w:r>
      <w:r>
        <w:rPr>
          <w:rFonts w:hint="eastAsia"/>
        </w:rPr>
        <w:t>десмина</w:t>
      </w:r>
      <w:r>
        <w:t xml:space="preserve"> </w:t>
      </w:r>
      <w:r>
        <w:rPr>
          <w:rFonts w:hint="eastAsia"/>
        </w:rPr>
        <w:t>на</w:t>
      </w:r>
      <w:r>
        <w:t xml:space="preserve"> </w:t>
      </w:r>
      <w:r>
        <w:rPr>
          <w:rFonts w:hint="eastAsia"/>
        </w:rPr>
        <w:t>внутримитохондриальный</w:t>
      </w:r>
    </w:p>
    <w:p w14:paraId="5BE6745D" w14:textId="77777777" w:rsidR="00AE4817" w:rsidRDefault="00AE4817" w:rsidP="00AE4817"/>
    <w:p w14:paraId="330B04C7" w14:textId="77777777" w:rsidR="00AE4817" w:rsidRDefault="00AE4817" w:rsidP="00AE4817">
      <w:r>
        <w:rPr>
          <w:rFonts w:hint="eastAsia"/>
        </w:rPr>
        <w:t>захват</w:t>
      </w:r>
      <w:r>
        <w:t xml:space="preserve"> </w:t>
      </w:r>
      <w:r>
        <w:rPr>
          <w:rFonts w:hint="eastAsia"/>
        </w:rPr>
        <w:t>кальция</w:t>
      </w:r>
      <w:r>
        <w:t xml:space="preserve"> </w:t>
      </w:r>
      <w:r>
        <w:rPr>
          <w:rFonts w:hint="eastAsia"/>
        </w:rPr>
        <w:t>вследствие</w:t>
      </w:r>
      <w:r>
        <w:t xml:space="preserve"> </w:t>
      </w:r>
      <w:r>
        <w:rPr>
          <w:rFonts w:hint="eastAsia"/>
        </w:rPr>
        <w:t>активации</w:t>
      </w:r>
      <w:r>
        <w:t xml:space="preserve"> </w:t>
      </w:r>
      <w:r>
        <w:rPr>
          <w:rFonts w:hint="eastAsia"/>
        </w:rPr>
        <w:t>рианодинового</w:t>
      </w:r>
      <w:r>
        <w:t xml:space="preserve"> </w:t>
      </w:r>
      <w:r>
        <w:rPr>
          <w:rFonts w:hint="eastAsia"/>
        </w:rPr>
        <w:t>рецептора</w:t>
      </w:r>
    </w:p>
    <w:p w14:paraId="48C31CD6" w14:textId="77777777" w:rsidR="00AE4817" w:rsidRDefault="00AE4817" w:rsidP="00AE4817"/>
    <w:p w14:paraId="00360FB8" w14:textId="77777777" w:rsidR="00AE4817" w:rsidRDefault="00AE4817" w:rsidP="00AE4817">
      <w:r>
        <w:t xml:space="preserve">7.4. </w:t>
      </w:r>
      <w:r>
        <w:rPr>
          <w:rFonts w:hint="eastAsia"/>
        </w:rPr>
        <w:t>Эффект</w:t>
      </w:r>
      <w:r>
        <w:t xml:space="preserve"> </w:t>
      </w:r>
      <w:r>
        <w:rPr>
          <w:rFonts w:hint="eastAsia"/>
        </w:rPr>
        <w:t>мутаций</w:t>
      </w:r>
      <w:r>
        <w:t xml:space="preserve"> </w:t>
      </w:r>
      <w:r>
        <w:rPr>
          <w:rFonts w:hint="eastAsia"/>
        </w:rPr>
        <w:t>гена</w:t>
      </w:r>
      <w:r>
        <w:t xml:space="preserve"> </w:t>
      </w:r>
      <w:r>
        <w:rPr>
          <w:rFonts w:hint="eastAsia"/>
        </w:rPr>
        <w:t>десмина</w:t>
      </w:r>
      <w:r>
        <w:t xml:space="preserve"> </w:t>
      </w:r>
      <w:r>
        <w:rPr>
          <w:rFonts w:hint="eastAsia"/>
        </w:rPr>
        <w:t>на</w:t>
      </w:r>
      <w:r>
        <w:t xml:space="preserve"> </w:t>
      </w:r>
      <w:r>
        <w:rPr>
          <w:rFonts w:hint="eastAsia"/>
        </w:rPr>
        <w:t>уровень</w:t>
      </w:r>
      <w:r>
        <w:t xml:space="preserve"> </w:t>
      </w:r>
      <w:r>
        <w:rPr>
          <w:rFonts w:hint="eastAsia"/>
        </w:rPr>
        <w:t>цитоплазматического</w:t>
      </w:r>
      <w:r>
        <w:t xml:space="preserve"> </w:t>
      </w:r>
      <w:r>
        <w:rPr>
          <w:rFonts w:hint="eastAsia"/>
        </w:rPr>
        <w:t>кальция</w:t>
      </w:r>
    </w:p>
    <w:p w14:paraId="3505AE62" w14:textId="77777777" w:rsidR="00AE4817" w:rsidRDefault="00AE4817" w:rsidP="00AE4817"/>
    <w:p w14:paraId="35FFA358" w14:textId="77777777" w:rsidR="00AE4817" w:rsidRDefault="00AE4817" w:rsidP="00AE4817">
      <w:r>
        <w:t xml:space="preserve">7.5. </w:t>
      </w:r>
      <w:r>
        <w:rPr>
          <w:rFonts w:hint="eastAsia"/>
        </w:rPr>
        <w:t>Оценка</w:t>
      </w:r>
      <w:r>
        <w:t xml:space="preserve"> </w:t>
      </w:r>
      <w:r>
        <w:rPr>
          <w:rFonts w:hint="eastAsia"/>
        </w:rPr>
        <w:t>методом</w:t>
      </w:r>
      <w:r>
        <w:t xml:space="preserve"> </w:t>
      </w:r>
      <w:r>
        <w:rPr>
          <w:rFonts w:hint="eastAsia"/>
        </w:rPr>
        <w:t>«</w:t>
      </w:r>
      <w:r>
        <w:t>Sea horse</w:t>
      </w:r>
      <w:r>
        <w:rPr>
          <w:rFonts w:hint="eastAsia"/>
        </w:rPr>
        <w:t>»</w:t>
      </w:r>
      <w:r>
        <w:t xml:space="preserve"> </w:t>
      </w:r>
      <w:r>
        <w:rPr>
          <w:rFonts w:hint="eastAsia"/>
        </w:rPr>
        <w:t>функции</w:t>
      </w:r>
      <w:r>
        <w:t xml:space="preserve"> </w:t>
      </w:r>
      <w:r>
        <w:rPr>
          <w:rFonts w:hint="eastAsia"/>
        </w:rPr>
        <w:t>клеточного</w:t>
      </w:r>
      <w:r>
        <w:t xml:space="preserve"> </w:t>
      </w:r>
      <w:r>
        <w:rPr>
          <w:rFonts w:hint="eastAsia"/>
        </w:rPr>
        <w:t>дыхания</w:t>
      </w:r>
      <w:r>
        <w:t xml:space="preserve"> </w:t>
      </w:r>
      <w:r>
        <w:rPr>
          <w:rFonts w:hint="eastAsia"/>
        </w:rPr>
        <w:t>в</w:t>
      </w:r>
      <w:r>
        <w:t xml:space="preserve"> </w:t>
      </w:r>
      <w:r>
        <w:rPr>
          <w:rFonts w:hint="eastAsia"/>
        </w:rPr>
        <w:t>культуре</w:t>
      </w:r>
      <w:r>
        <w:t xml:space="preserve"> </w:t>
      </w:r>
      <w:r>
        <w:rPr>
          <w:rFonts w:hint="eastAsia"/>
        </w:rPr>
        <w:t>миотрубок</w:t>
      </w:r>
      <w:r>
        <w:t xml:space="preserve"> </w:t>
      </w:r>
      <w:r>
        <w:rPr>
          <w:rFonts w:hint="eastAsia"/>
        </w:rPr>
        <w:t>после</w:t>
      </w:r>
      <w:r>
        <w:t xml:space="preserve"> </w:t>
      </w:r>
      <w:r>
        <w:rPr>
          <w:rFonts w:hint="eastAsia"/>
        </w:rPr>
        <w:t>трансдукции</w:t>
      </w:r>
      <w:r>
        <w:t xml:space="preserve"> </w:t>
      </w:r>
      <w:r>
        <w:rPr>
          <w:rFonts w:hint="eastAsia"/>
        </w:rPr>
        <w:t>нормальными</w:t>
      </w:r>
    </w:p>
    <w:p w14:paraId="2B2A429C" w14:textId="77777777" w:rsidR="00AE4817" w:rsidRDefault="00AE4817" w:rsidP="00AE4817"/>
    <w:p w14:paraId="0F4A13C5" w14:textId="77777777" w:rsidR="00AE4817" w:rsidRDefault="00AE4817" w:rsidP="00AE4817">
      <w:r>
        <w:rPr>
          <w:rFonts w:hint="eastAsia"/>
        </w:rPr>
        <w:t>и</w:t>
      </w:r>
      <w:r>
        <w:t xml:space="preserve"> </w:t>
      </w:r>
      <w:r>
        <w:rPr>
          <w:rFonts w:hint="eastAsia"/>
        </w:rPr>
        <w:t>мутантными</w:t>
      </w:r>
      <w:r>
        <w:t xml:space="preserve"> </w:t>
      </w:r>
      <w:r>
        <w:rPr>
          <w:rFonts w:hint="eastAsia"/>
        </w:rPr>
        <w:t>формами</w:t>
      </w:r>
      <w:r>
        <w:t xml:space="preserve"> </w:t>
      </w:r>
      <w:r>
        <w:rPr>
          <w:rFonts w:hint="eastAsia"/>
        </w:rPr>
        <w:t>гена</w:t>
      </w:r>
      <w:r>
        <w:t xml:space="preserve"> </w:t>
      </w:r>
      <w:r>
        <w:rPr>
          <w:rFonts w:hint="eastAsia"/>
        </w:rPr>
        <w:t>десмина</w:t>
      </w:r>
    </w:p>
    <w:p w14:paraId="27E52FC7" w14:textId="77777777" w:rsidR="00AE4817" w:rsidRDefault="00AE4817" w:rsidP="00AE4817"/>
    <w:p w14:paraId="1E66BC83" w14:textId="77777777" w:rsidR="00AE4817" w:rsidRDefault="00AE4817" w:rsidP="00AE4817">
      <w:r>
        <w:t xml:space="preserve">7.6. </w:t>
      </w:r>
      <w:r>
        <w:rPr>
          <w:rFonts w:hint="eastAsia"/>
        </w:rPr>
        <w:t>Оценка</w:t>
      </w:r>
      <w:r>
        <w:t xml:space="preserve"> </w:t>
      </w:r>
      <w:r>
        <w:rPr>
          <w:rFonts w:hint="eastAsia"/>
        </w:rPr>
        <w:t>функции</w:t>
      </w:r>
      <w:r>
        <w:t xml:space="preserve"> </w:t>
      </w:r>
      <w:r>
        <w:rPr>
          <w:rFonts w:hint="eastAsia"/>
        </w:rPr>
        <w:t>потенциалзависимых</w:t>
      </w:r>
      <w:r>
        <w:t xml:space="preserve"> </w:t>
      </w:r>
      <w:r>
        <w:rPr>
          <w:rFonts w:hint="eastAsia"/>
        </w:rPr>
        <w:t>натриевых</w:t>
      </w:r>
      <w:r>
        <w:t xml:space="preserve"> </w:t>
      </w:r>
      <w:r>
        <w:rPr>
          <w:rFonts w:hint="eastAsia"/>
        </w:rPr>
        <w:t>каналов</w:t>
      </w:r>
      <w:r>
        <w:t xml:space="preserve"> (Nav1.5)</w:t>
      </w:r>
    </w:p>
    <w:p w14:paraId="665AB18C" w14:textId="77777777" w:rsidR="00AE4817" w:rsidRDefault="00AE4817" w:rsidP="00AE4817"/>
    <w:p w14:paraId="405A3E65" w14:textId="77777777" w:rsidR="00AE4817" w:rsidRDefault="00AE4817" w:rsidP="00AE4817">
      <w:r>
        <w:rPr>
          <w:rFonts w:hint="eastAsia"/>
        </w:rPr>
        <w:t>в</w:t>
      </w:r>
      <w:r>
        <w:t xml:space="preserve"> </w:t>
      </w:r>
      <w:r>
        <w:rPr>
          <w:rFonts w:hint="eastAsia"/>
        </w:rPr>
        <w:t>кардиомиоцитах</w:t>
      </w:r>
      <w:r>
        <w:t xml:space="preserve">, </w:t>
      </w:r>
      <w:r>
        <w:rPr>
          <w:rFonts w:hint="eastAsia"/>
        </w:rPr>
        <w:t>несущих</w:t>
      </w:r>
      <w:r>
        <w:t xml:space="preserve"> c.735+1G&gt;A </w:t>
      </w:r>
      <w:r>
        <w:rPr>
          <w:rFonts w:hint="eastAsia"/>
        </w:rPr>
        <w:t>мутацию</w:t>
      </w:r>
      <w:r>
        <w:t xml:space="preserve"> </w:t>
      </w:r>
      <w:r>
        <w:rPr>
          <w:rFonts w:hint="eastAsia"/>
        </w:rPr>
        <w:t>в</w:t>
      </w:r>
      <w:r>
        <w:t xml:space="preserve"> </w:t>
      </w:r>
      <w:r>
        <w:rPr>
          <w:rFonts w:hint="eastAsia"/>
        </w:rPr>
        <w:t>гене</w:t>
      </w:r>
      <w:r>
        <w:t xml:space="preserve"> DES</w:t>
      </w:r>
    </w:p>
    <w:p w14:paraId="6118902A" w14:textId="77777777" w:rsidR="00AE4817" w:rsidRDefault="00AE4817" w:rsidP="00AE4817"/>
    <w:p w14:paraId="065F958B" w14:textId="77777777" w:rsidR="00AE4817" w:rsidRDefault="00AE4817" w:rsidP="00AE4817">
      <w:r>
        <w:rPr>
          <w:rFonts w:hint="eastAsia"/>
        </w:rPr>
        <w:t>Глава</w:t>
      </w:r>
      <w:r>
        <w:t xml:space="preserve"> 8. </w:t>
      </w:r>
      <w:r>
        <w:rPr>
          <w:rFonts w:hint="eastAsia"/>
        </w:rPr>
        <w:t>Изучение</w:t>
      </w:r>
      <w:r>
        <w:t xml:space="preserve"> </w:t>
      </w:r>
      <w:r>
        <w:rPr>
          <w:rFonts w:hint="eastAsia"/>
        </w:rPr>
        <w:t>молекулярно</w:t>
      </w:r>
      <w:r>
        <w:t>-</w:t>
      </w:r>
      <w:r>
        <w:rPr>
          <w:rFonts w:hint="eastAsia"/>
        </w:rPr>
        <w:t>генетических</w:t>
      </w:r>
      <w:r>
        <w:t xml:space="preserve"> </w:t>
      </w:r>
      <w:r>
        <w:rPr>
          <w:rFonts w:hint="eastAsia"/>
        </w:rPr>
        <w:t>меха</w:t>
      </w:r>
      <w:r>
        <w:rPr>
          <w:rFonts w:hint="eastAsia"/>
        </w:rPr>
        <w:lastRenderedPageBreak/>
        <w:t>низмов</w:t>
      </w:r>
      <w:r>
        <w:t xml:space="preserve"> </w:t>
      </w:r>
      <w:r>
        <w:rPr>
          <w:rFonts w:hint="eastAsia"/>
        </w:rPr>
        <w:t>развития</w:t>
      </w:r>
      <w:r>
        <w:t xml:space="preserve"> </w:t>
      </w:r>
      <w:r>
        <w:rPr>
          <w:rFonts w:hint="eastAsia"/>
        </w:rPr>
        <w:t>кардиомиопатий</w:t>
      </w:r>
      <w:r>
        <w:t xml:space="preserve">, </w:t>
      </w:r>
      <w:r>
        <w:rPr>
          <w:rFonts w:hint="eastAsia"/>
        </w:rPr>
        <w:t>ассоциированных</w:t>
      </w:r>
      <w:r>
        <w:t xml:space="preserve"> </w:t>
      </w:r>
      <w:r>
        <w:rPr>
          <w:rFonts w:hint="eastAsia"/>
        </w:rPr>
        <w:t>с</w:t>
      </w:r>
      <w:r>
        <w:t xml:space="preserve"> </w:t>
      </w:r>
      <w:r>
        <w:rPr>
          <w:rFonts w:hint="eastAsia"/>
        </w:rPr>
        <w:t>мутациями</w:t>
      </w:r>
      <w:r>
        <w:t xml:space="preserve"> </w:t>
      </w:r>
      <w:r>
        <w:rPr>
          <w:rFonts w:hint="eastAsia"/>
        </w:rPr>
        <w:t>гена</w:t>
      </w:r>
      <w:r>
        <w:t xml:space="preserve"> LMNA</w:t>
      </w:r>
    </w:p>
    <w:p w14:paraId="1BF8B9C2" w14:textId="77777777" w:rsidR="00AE4817" w:rsidRDefault="00AE4817" w:rsidP="00AE4817"/>
    <w:p w14:paraId="2FFB0D29" w14:textId="77777777" w:rsidR="00AE4817" w:rsidRDefault="00AE4817" w:rsidP="00AE4817">
      <w:r>
        <w:t xml:space="preserve">8.1. </w:t>
      </w:r>
      <w:r>
        <w:rPr>
          <w:rFonts w:hint="eastAsia"/>
        </w:rPr>
        <w:t>Характеристика</w:t>
      </w:r>
      <w:r>
        <w:t xml:space="preserve"> </w:t>
      </w:r>
      <w:r>
        <w:rPr>
          <w:rFonts w:hint="eastAsia"/>
        </w:rPr>
        <w:t>мезенхимных</w:t>
      </w:r>
      <w:r>
        <w:t xml:space="preserve"> </w:t>
      </w:r>
      <w:r>
        <w:rPr>
          <w:rFonts w:hint="eastAsia"/>
        </w:rPr>
        <w:t>стволовых</w:t>
      </w:r>
      <w:r>
        <w:t xml:space="preserve"> </w:t>
      </w:r>
      <w:r>
        <w:rPr>
          <w:rFonts w:hint="eastAsia"/>
        </w:rPr>
        <w:t>клеток</w:t>
      </w:r>
      <w:r>
        <w:t xml:space="preserve"> </w:t>
      </w:r>
      <w:r>
        <w:rPr>
          <w:rFonts w:hint="eastAsia"/>
        </w:rPr>
        <w:t>и</w:t>
      </w:r>
      <w:r>
        <w:t xml:space="preserve"> </w:t>
      </w:r>
      <w:r>
        <w:rPr>
          <w:rFonts w:hint="eastAsia"/>
        </w:rPr>
        <w:t>уровень</w:t>
      </w:r>
      <w:r>
        <w:t xml:space="preserve"> </w:t>
      </w:r>
      <w:r>
        <w:rPr>
          <w:rFonts w:hint="eastAsia"/>
        </w:rPr>
        <w:t>экспрессии</w:t>
      </w:r>
      <w:r>
        <w:t xml:space="preserve"> LMNA </w:t>
      </w:r>
      <w:r>
        <w:rPr>
          <w:rFonts w:hint="eastAsia"/>
        </w:rPr>
        <w:t>после</w:t>
      </w:r>
      <w:r>
        <w:t xml:space="preserve"> </w:t>
      </w:r>
      <w:r>
        <w:rPr>
          <w:rFonts w:hint="eastAsia"/>
        </w:rPr>
        <w:t>лентивирусной</w:t>
      </w:r>
      <w:r>
        <w:t xml:space="preserve"> </w:t>
      </w:r>
      <w:r>
        <w:rPr>
          <w:rFonts w:hint="eastAsia"/>
        </w:rPr>
        <w:t>трансдукции</w:t>
      </w:r>
    </w:p>
    <w:p w14:paraId="4D34B4E3" w14:textId="77777777" w:rsidR="00AE4817" w:rsidRDefault="00AE4817" w:rsidP="00AE4817"/>
    <w:p w14:paraId="7A0C3DE1" w14:textId="77777777" w:rsidR="00AE4817" w:rsidRDefault="00AE4817" w:rsidP="00AE4817">
      <w:r>
        <w:t xml:space="preserve">8.2. </w:t>
      </w:r>
      <w:r>
        <w:rPr>
          <w:rFonts w:hint="eastAsia"/>
        </w:rPr>
        <w:t>Влияние</w:t>
      </w:r>
      <w:r>
        <w:t xml:space="preserve"> </w:t>
      </w:r>
      <w:r>
        <w:rPr>
          <w:rFonts w:hint="eastAsia"/>
        </w:rPr>
        <w:t>мутации</w:t>
      </w:r>
      <w:r>
        <w:t xml:space="preserve"> </w:t>
      </w:r>
      <w:r>
        <w:rPr>
          <w:rFonts w:hint="eastAsia"/>
        </w:rPr>
        <w:t>гена</w:t>
      </w:r>
      <w:r>
        <w:t xml:space="preserve"> </w:t>
      </w:r>
      <w:r>
        <w:rPr>
          <w:rFonts w:hint="eastAsia"/>
        </w:rPr>
        <w:t>ламина</w:t>
      </w:r>
      <w:r>
        <w:t xml:space="preserve"> </w:t>
      </w:r>
      <w:r>
        <w:rPr>
          <w:rFonts w:hint="eastAsia"/>
        </w:rPr>
        <w:t>на</w:t>
      </w:r>
      <w:r>
        <w:t xml:space="preserve"> </w:t>
      </w:r>
      <w:r>
        <w:rPr>
          <w:rFonts w:hint="eastAsia"/>
        </w:rPr>
        <w:t>колониеобразующую</w:t>
      </w:r>
      <w:r>
        <w:t xml:space="preserve"> </w:t>
      </w:r>
      <w:r>
        <w:rPr>
          <w:rFonts w:hint="eastAsia"/>
        </w:rPr>
        <w:t>способность</w:t>
      </w:r>
      <w:r>
        <w:t xml:space="preserve"> </w:t>
      </w:r>
      <w:r>
        <w:rPr>
          <w:rFonts w:hint="eastAsia"/>
        </w:rPr>
        <w:t>ММСК</w:t>
      </w:r>
    </w:p>
    <w:p w14:paraId="42AEE3A3" w14:textId="77777777" w:rsidR="00AE4817" w:rsidRDefault="00AE4817" w:rsidP="00AE4817"/>
    <w:p w14:paraId="4A5FCAA4" w14:textId="77777777" w:rsidR="00AE4817" w:rsidRDefault="00AE4817" w:rsidP="00AE4817">
      <w:r>
        <w:t xml:space="preserve">8.3. </w:t>
      </w:r>
      <w:r>
        <w:rPr>
          <w:rFonts w:hint="eastAsia"/>
        </w:rPr>
        <w:t>Влияние</w:t>
      </w:r>
      <w:r>
        <w:t xml:space="preserve"> </w:t>
      </w:r>
      <w:r>
        <w:rPr>
          <w:rFonts w:hint="eastAsia"/>
        </w:rPr>
        <w:t>мутаций</w:t>
      </w:r>
      <w:r>
        <w:t xml:space="preserve"> </w:t>
      </w:r>
      <w:r>
        <w:rPr>
          <w:rFonts w:hint="eastAsia"/>
        </w:rPr>
        <w:t>гена</w:t>
      </w:r>
      <w:r>
        <w:t xml:space="preserve"> </w:t>
      </w:r>
      <w:r>
        <w:rPr>
          <w:rFonts w:hint="eastAsia"/>
        </w:rPr>
        <w:t>ламина</w:t>
      </w:r>
      <w:r>
        <w:t xml:space="preserve"> </w:t>
      </w:r>
      <w:r>
        <w:rPr>
          <w:rFonts w:hint="eastAsia"/>
        </w:rPr>
        <w:t>на</w:t>
      </w:r>
      <w:r>
        <w:t xml:space="preserve"> </w:t>
      </w:r>
      <w:r>
        <w:rPr>
          <w:rFonts w:hint="eastAsia"/>
        </w:rPr>
        <w:t>адипогенную</w:t>
      </w:r>
      <w:r>
        <w:t xml:space="preserve"> </w:t>
      </w:r>
      <w:r>
        <w:rPr>
          <w:rFonts w:hint="eastAsia"/>
        </w:rPr>
        <w:t>и</w:t>
      </w:r>
      <w:r>
        <w:t xml:space="preserve"> </w:t>
      </w:r>
      <w:r>
        <w:rPr>
          <w:rFonts w:hint="eastAsia"/>
        </w:rPr>
        <w:t>остеогенную</w:t>
      </w:r>
      <w:r>
        <w:t xml:space="preserve"> </w:t>
      </w:r>
      <w:r>
        <w:rPr>
          <w:rFonts w:hint="eastAsia"/>
        </w:rPr>
        <w:t>дифференцировку</w:t>
      </w:r>
      <w:r>
        <w:t xml:space="preserve"> </w:t>
      </w:r>
      <w:r>
        <w:rPr>
          <w:rFonts w:hint="eastAsia"/>
        </w:rPr>
        <w:t>мезенхимальных</w:t>
      </w:r>
      <w:r>
        <w:t xml:space="preserve"> </w:t>
      </w:r>
      <w:r>
        <w:rPr>
          <w:rFonts w:hint="eastAsia"/>
        </w:rPr>
        <w:t>стволовых</w:t>
      </w:r>
      <w:r>
        <w:t xml:space="preserve"> </w:t>
      </w:r>
      <w:r>
        <w:rPr>
          <w:rFonts w:hint="eastAsia"/>
        </w:rPr>
        <w:t>клеток</w:t>
      </w:r>
    </w:p>
    <w:p w14:paraId="57EDDB08" w14:textId="77777777" w:rsidR="00AE4817" w:rsidRDefault="00AE4817" w:rsidP="00AE4817"/>
    <w:p w14:paraId="5AF8997F" w14:textId="77777777" w:rsidR="00AE4817" w:rsidRDefault="00AE4817" w:rsidP="00AE4817">
      <w:r>
        <w:t xml:space="preserve">8.4. </w:t>
      </w:r>
      <w:r>
        <w:rPr>
          <w:rFonts w:hint="eastAsia"/>
        </w:rPr>
        <w:t>Влияние</w:t>
      </w:r>
      <w:r>
        <w:t xml:space="preserve"> </w:t>
      </w:r>
      <w:r>
        <w:rPr>
          <w:rFonts w:hint="eastAsia"/>
        </w:rPr>
        <w:t>мутаций</w:t>
      </w:r>
      <w:r>
        <w:t xml:space="preserve"> </w:t>
      </w:r>
      <w:r>
        <w:rPr>
          <w:rFonts w:hint="eastAsia"/>
        </w:rPr>
        <w:t>гена</w:t>
      </w:r>
      <w:r>
        <w:t xml:space="preserve"> </w:t>
      </w:r>
      <w:r>
        <w:rPr>
          <w:rFonts w:hint="eastAsia"/>
        </w:rPr>
        <w:t>ламина</w:t>
      </w:r>
      <w:r>
        <w:t xml:space="preserve"> </w:t>
      </w:r>
      <w:r>
        <w:rPr>
          <w:rFonts w:hint="eastAsia"/>
        </w:rPr>
        <w:t>на</w:t>
      </w:r>
      <w:r>
        <w:t xml:space="preserve"> </w:t>
      </w:r>
      <w:r>
        <w:rPr>
          <w:rFonts w:hint="eastAsia"/>
        </w:rPr>
        <w:t>экспрессию</w:t>
      </w:r>
      <w:r>
        <w:t xml:space="preserve"> </w:t>
      </w:r>
      <w:r>
        <w:rPr>
          <w:rFonts w:hint="eastAsia"/>
        </w:rPr>
        <w:t>маркеров</w:t>
      </w:r>
      <w:r>
        <w:t xml:space="preserve"> </w:t>
      </w:r>
      <w:r>
        <w:rPr>
          <w:rFonts w:hint="eastAsia"/>
        </w:rPr>
        <w:t>адипогенной</w:t>
      </w:r>
      <w:r>
        <w:t xml:space="preserve"> </w:t>
      </w:r>
      <w:r>
        <w:rPr>
          <w:rFonts w:hint="eastAsia"/>
        </w:rPr>
        <w:t>дифференцировки</w:t>
      </w:r>
      <w:r>
        <w:t xml:space="preserve"> </w:t>
      </w:r>
      <w:r>
        <w:rPr>
          <w:rFonts w:hint="eastAsia"/>
        </w:rPr>
        <w:t>ММСК</w:t>
      </w:r>
    </w:p>
    <w:p w14:paraId="0E2583F1" w14:textId="77777777" w:rsidR="00AE4817" w:rsidRDefault="00AE4817" w:rsidP="00AE4817"/>
    <w:p w14:paraId="5043701E" w14:textId="77777777" w:rsidR="00AE4817" w:rsidRDefault="00AE4817" w:rsidP="00AE4817">
      <w:r>
        <w:t xml:space="preserve">8.5. </w:t>
      </w:r>
      <w:r>
        <w:rPr>
          <w:rFonts w:hint="eastAsia"/>
        </w:rPr>
        <w:t>Влияние</w:t>
      </w:r>
      <w:r>
        <w:t xml:space="preserve"> </w:t>
      </w:r>
      <w:r>
        <w:rPr>
          <w:rFonts w:hint="eastAsia"/>
        </w:rPr>
        <w:t>мутаций</w:t>
      </w:r>
      <w:r>
        <w:t xml:space="preserve"> </w:t>
      </w:r>
      <w:r>
        <w:rPr>
          <w:rFonts w:hint="eastAsia"/>
        </w:rPr>
        <w:t>гена</w:t>
      </w:r>
      <w:r>
        <w:t xml:space="preserve"> </w:t>
      </w:r>
      <w:r>
        <w:rPr>
          <w:rFonts w:hint="eastAsia"/>
        </w:rPr>
        <w:t>ламина</w:t>
      </w:r>
      <w:r>
        <w:t xml:space="preserve"> </w:t>
      </w:r>
      <w:r>
        <w:rPr>
          <w:rFonts w:hint="eastAsia"/>
        </w:rPr>
        <w:t>на</w:t>
      </w:r>
      <w:r>
        <w:t xml:space="preserve"> </w:t>
      </w:r>
      <w:r>
        <w:rPr>
          <w:rFonts w:hint="eastAsia"/>
        </w:rPr>
        <w:t>экспрессию</w:t>
      </w:r>
      <w:r>
        <w:t xml:space="preserve"> </w:t>
      </w:r>
      <w:r>
        <w:rPr>
          <w:rFonts w:hint="eastAsia"/>
        </w:rPr>
        <w:t>маркеров</w:t>
      </w:r>
      <w:r>
        <w:t xml:space="preserve"> </w:t>
      </w:r>
      <w:r>
        <w:rPr>
          <w:rFonts w:hint="eastAsia"/>
        </w:rPr>
        <w:t>остеогенной</w:t>
      </w:r>
      <w:r>
        <w:t xml:space="preserve"> </w:t>
      </w:r>
      <w:r>
        <w:rPr>
          <w:rFonts w:hint="eastAsia"/>
        </w:rPr>
        <w:t>дифференцировки</w:t>
      </w:r>
      <w:r>
        <w:t xml:space="preserve"> </w:t>
      </w:r>
      <w:r>
        <w:rPr>
          <w:rFonts w:hint="eastAsia"/>
        </w:rPr>
        <w:t>ММСК</w:t>
      </w:r>
    </w:p>
    <w:p w14:paraId="4631183F" w14:textId="77777777" w:rsidR="00AE4817" w:rsidRDefault="00AE4817" w:rsidP="00AE4817"/>
    <w:p w14:paraId="647C118F" w14:textId="77777777" w:rsidR="00AE4817" w:rsidRDefault="00AE4817" w:rsidP="00AE4817">
      <w:r>
        <w:t xml:space="preserve">8.6. </w:t>
      </w:r>
      <w:r>
        <w:rPr>
          <w:rFonts w:hint="eastAsia"/>
        </w:rPr>
        <w:t>Влияние</w:t>
      </w:r>
      <w:r>
        <w:t xml:space="preserve"> </w:t>
      </w:r>
      <w:r>
        <w:rPr>
          <w:rFonts w:hint="eastAsia"/>
        </w:rPr>
        <w:t>мутации</w:t>
      </w:r>
      <w:r>
        <w:t xml:space="preserve"> LMNA </w:t>
      </w:r>
      <w:r>
        <w:rPr>
          <w:rFonts w:hint="eastAsia"/>
        </w:rPr>
        <w:t>на</w:t>
      </w:r>
      <w:r>
        <w:t xml:space="preserve"> </w:t>
      </w:r>
      <w:r>
        <w:rPr>
          <w:rFonts w:hint="eastAsia"/>
        </w:rPr>
        <w:t>экспрессионный</w:t>
      </w:r>
      <w:r>
        <w:t xml:space="preserve"> </w:t>
      </w:r>
      <w:r>
        <w:rPr>
          <w:rFonts w:hint="eastAsia"/>
        </w:rPr>
        <w:t>профиль</w:t>
      </w:r>
      <w:r>
        <w:t xml:space="preserve"> </w:t>
      </w:r>
      <w:r>
        <w:rPr>
          <w:rFonts w:hint="eastAsia"/>
        </w:rPr>
        <w:t>при</w:t>
      </w:r>
      <w:r>
        <w:t xml:space="preserve"> </w:t>
      </w:r>
      <w:r>
        <w:rPr>
          <w:rFonts w:hint="eastAsia"/>
        </w:rPr>
        <w:t>дифференцировке</w:t>
      </w:r>
      <w:r>
        <w:t xml:space="preserve"> </w:t>
      </w:r>
      <w:r>
        <w:rPr>
          <w:rFonts w:hint="eastAsia"/>
        </w:rPr>
        <w:t>ММСК</w:t>
      </w:r>
    </w:p>
    <w:p w14:paraId="06BA91A4" w14:textId="77777777" w:rsidR="00AE4817" w:rsidRDefault="00AE4817" w:rsidP="00AE4817"/>
    <w:p w14:paraId="3E71E944" w14:textId="77777777" w:rsidR="00AE4817" w:rsidRDefault="00AE4817" w:rsidP="00AE4817">
      <w:r>
        <w:t xml:space="preserve">8.7. </w:t>
      </w:r>
      <w:r>
        <w:rPr>
          <w:rFonts w:hint="eastAsia"/>
        </w:rPr>
        <w:t>Оценка</w:t>
      </w:r>
      <w:r>
        <w:t xml:space="preserve"> </w:t>
      </w:r>
      <w:r>
        <w:rPr>
          <w:rFonts w:hint="eastAsia"/>
        </w:rPr>
        <w:t>влияния</w:t>
      </w:r>
      <w:r>
        <w:t xml:space="preserve"> </w:t>
      </w:r>
      <w:r>
        <w:rPr>
          <w:rFonts w:hint="eastAsia"/>
        </w:rPr>
        <w:t>мутаций</w:t>
      </w:r>
      <w:r>
        <w:t xml:space="preserve"> </w:t>
      </w:r>
      <w:r>
        <w:rPr>
          <w:rFonts w:hint="eastAsia"/>
        </w:rPr>
        <w:t>гена</w:t>
      </w:r>
      <w:r>
        <w:t xml:space="preserve"> LMNA </w:t>
      </w:r>
      <w:r>
        <w:rPr>
          <w:rFonts w:hint="eastAsia"/>
        </w:rPr>
        <w:t>на</w:t>
      </w:r>
      <w:r>
        <w:t xml:space="preserve"> </w:t>
      </w:r>
      <w:r>
        <w:rPr>
          <w:rFonts w:hint="eastAsia"/>
        </w:rPr>
        <w:t>дифференцировку</w:t>
      </w:r>
      <w:r>
        <w:t xml:space="preserve"> </w:t>
      </w:r>
      <w:r>
        <w:rPr>
          <w:rFonts w:hint="eastAsia"/>
        </w:rPr>
        <w:t>сателлитных</w:t>
      </w:r>
      <w:r>
        <w:t xml:space="preserve"> </w:t>
      </w:r>
      <w:r>
        <w:rPr>
          <w:rFonts w:hint="eastAsia"/>
        </w:rPr>
        <w:t>мышечных</w:t>
      </w:r>
      <w:r>
        <w:t xml:space="preserve"> </w:t>
      </w:r>
      <w:r>
        <w:rPr>
          <w:rFonts w:hint="eastAsia"/>
        </w:rPr>
        <w:t>клеток</w:t>
      </w:r>
      <w:r>
        <w:t xml:space="preserve"> </w:t>
      </w:r>
      <w:r>
        <w:rPr>
          <w:rFonts w:hint="eastAsia"/>
        </w:rPr>
        <w:t>в</w:t>
      </w:r>
      <w:r>
        <w:t xml:space="preserve"> </w:t>
      </w:r>
      <w:r>
        <w:rPr>
          <w:rFonts w:hint="eastAsia"/>
        </w:rPr>
        <w:t>миогенном</w:t>
      </w:r>
      <w:r>
        <w:t xml:space="preserve"> </w:t>
      </w:r>
      <w:r>
        <w:rPr>
          <w:rFonts w:hint="eastAsia"/>
        </w:rPr>
        <w:t>направлении</w:t>
      </w:r>
    </w:p>
    <w:p w14:paraId="330EA162" w14:textId="77777777" w:rsidR="00AE4817" w:rsidRDefault="00AE4817" w:rsidP="00AE4817"/>
    <w:p w14:paraId="5351F19C" w14:textId="77777777" w:rsidR="00AE4817" w:rsidRDefault="00AE4817" w:rsidP="00AE4817">
      <w:r>
        <w:rPr>
          <w:rFonts w:hint="eastAsia"/>
        </w:rPr>
        <w:t>и</w:t>
      </w:r>
      <w:r>
        <w:t xml:space="preserve"> </w:t>
      </w:r>
      <w:r>
        <w:rPr>
          <w:rFonts w:hint="eastAsia"/>
        </w:rPr>
        <w:t>формирование</w:t>
      </w:r>
      <w:r>
        <w:t xml:space="preserve"> </w:t>
      </w:r>
      <w:r>
        <w:rPr>
          <w:rFonts w:hint="eastAsia"/>
        </w:rPr>
        <w:t>миотрубок</w:t>
      </w:r>
    </w:p>
    <w:p w14:paraId="09AED2AE" w14:textId="77777777" w:rsidR="00AE4817" w:rsidRDefault="00AE4817" w:rsidP="00AE4817"/>
    <w:p w14:paraId="12D50AFF" w14:textId="77777777" w:rsidR="00AE4817" w:rsidRDefault="00AE4817" w:rsidP="00AE4817">
      <w:r>
        <w:t xml:space="preserve">8.8. </w:t>
      </w:r>
      <w:r>
        <w:rPr>
          <w:rFonts w:hint="eastAsia"/>
        </w:rPr>
        <w:t>Влияние</w:t>
      </w:r>
      <w:r>
        <w:t xml:space="preserve"> </w:t>
      </w:r>
      <w:r>
        <w:rPr>
          <w:rFonts w:hint="eastAsia"/>
        </w:rPr>
        <w:t>мутаций</w:t>
      </w:r>
      <w:r>
        <w:t xml:space="preserve"> LMNA </w:t>
      </w:r>
      <w:r>
        <w:rPr>
          <w:rFonts w:hint="eastAsia"/>
        </w:rPr>
        <w:t>на</w:t>
      </w:r>
      <w:r>
        <w:t xml:space="preserve"> </w:t>
      </w:r>
      <w:r>
        <w:rPr>
          <w:rFonts w:hint="eastAsia"/>
        </w:rPr>
        <w:t>экспрессию</w:t>
      </w:r>
      <w:r>
        <w:t xml:space="preserve"> </w:t>
      </w:r>
      <w:r>
        <w:rPr>
          <w:rFonts w:hint="eastAsia"/>
        </w:rPr>
        <w:t>маркеров</w:t>
      </w:r>
      <w:r>
        <w:t xml:space="preserve"> </w:t>
      </w:r>
      <w:r>
        <w:rPr>
          <w:rFonts w:hint="eastAsia"/>
        </w:rPr>
        <w:t>миогенной</w:t>
      </w:r>
      <w:r>
        <w:t xml:space="preserve"> </w:t>
      </w:r>
      <w:r>
        <w:rPr>
          <w:rFonts w:hint="eastAsia"/>
        </w:rPr>
        <w:t>дифференцировки</w:t>
      </w:r>
    </w:p>
    <w:p w14:paraId="12138B71" w14:textId="77777777" w:rsidR="00AE4817" w:rsidRDefault="00AE4817" w:rsidP="00AE4817"/>
    <w:p w14:paraId="12D92760" w14:textId="77777777" w:rsidR="00AE4817" w:rsidRDefault="00AE4817" w:rsidP="00AE4817">
      <w:r>
        <w:t xml:space="preserve">8.9. </w:t>
      </w:r>
      <w:r>
        <w:rPr>
          <w:rFonts w:hint="eastAsia"/>
        </w:rPr>
        <w:t>Эффект</w:t>
      </w:r>
      <w:r>
        <w:t xml:space="preserve"> </w:t>
      </w:r>
      <w:r>
        <w:rPr>
          <w:rFonts w:hint="eastAsia"/>
        </w:rPr>
        <w:t>мутаций</w:t>
      </w:r>
      <w:r>
        <w:t xml:space="preserve"> LMNA </w:t>
      </w:r>
      <w:r>
        <w:rPr>
          <w:rFonts w:hint="eastAsia"/>
        </w:rPr>
        <w:t>на</w:t>
      </w:r>
      <w:r>
        <w:t xml:space="preserve"> </w:t>
      </w:r>
      <w:r>
        <w:rPr>
          <w:rFonts w:hint="eastAsia"/>
        </w:rPr>
        <w:t>активность</w:t>
      </w:r>
      <w:r>
        <w:t xml:space="preserve"> </w:t>
      </w:r>
      <w:r>
        <w:rPr>
          <w:rFonts w:hint="eastAsia"/>
        </w:rPr>
        <w:t>гистондеацетилазы</w:t>
      </w:r>
    </w:p>
    <w:p w14:paraId="2FC83FA1" w14:textId="77777777" w:rsidR="00AE4817" w:rsidRDefault="00AE4817" w:rsidP="00AE4817"/>
    <w:p w14:paraId="303DCE58" w14:textId="77777777" w:rsidR="00AE4817" w:rsidRDefault="00AE4817" w:rsidP="00AE4817">
      <w:r>
        <w:rPr>
          <w:rFonts w:hint="eastAsia"/>
        </w:rPr>
        <w:t>Глава</w:t>
      </w:r>
      <w:r>
        <w:t xml:space="preserve"> 9. </w:t>
      </w:r>
      <w:r>
        <w:rPr>
          <w:rFonts w:hint="eastAsia"/>
        </w:rPr>
        <w:t>Изучение</w:t>
      </w:r>
      <w:r>
        <w:t xml:space="preserve"> </w:t>
      </w:r>
      <w:r>
        <w:rPr>
          <w:rFonts w:hint="eastAsia"/>
        </w:rPr>
        <w:t>молекулярно</w:t>
      </w:r>
      <w:r>
        <w:t>-</w:t>
      </w:r>
      <w:r>
        <w:rPr>
          <w:rFonts w:hint="eastAsia"/>
        </w:rPr>
        <w:t>генетических</w:t>
      </w:r>
      <w:r>
        <w:t xml:space="preserve"> </w:t>
      </w:r>
      <w:r>
        <w:rPr>
          <w:rFonts w:hint="eastAsia"/>
        </w:rPr>
        <w:t>механизмов</w:t>
      </w:r>
      <w:r>
        <w:t xml:space="preserve"> </w:t>
      </w:r>
      <w:r>
        <w:rPr>
          <w:rFonts w:hint="eastAsia"/>
        </w:rPr>
        <w:t>развития</w:t>
      </w:r>
      <w:r>
        <w:t xml:space="preserve"> </w:t>
      </w:r>
      <w:r>
        <w:rPr>
          <w:rFonts w:hint="eastAsia"/>
        </w:rPr>
        <w:t>кардиомиопатий</w:t>
      </w:r>
      <w:r>
        <w:t xml:space="preserve">, </w:t>
      </w:r>
      <w:r>
        <w:rPr>
          <w:rFonts w:hint="eastAsia"/>
        </w:rPr>
        <w:t>ассоциированных</w:t>
      </w:r>
      <w:r>
        <w:t xml:space="preserve"> </w:t>
      </w:r>
      <w:r>
        <w:rPr>
          <w:rFonts w:hint="eastAsia"/>
        </w:rPr>
        <w:t>с</w:t>
      </w:r>
      <w:r>
        <w:t xml:space="preserve"> </w:t>
      </w:r>
      <w:r>
        <w:rPr>
          <w:rFonts w:hint="eastAsia"/>
        </w:rPr>
        <w:t>мутациями</w:t>
      </w:r>
      <w:r>
        <w:t xml:space="preserve"> </w:t>
      </w:r>
      <w:r>
        <w:rPr>
          <w:rFonts w:hint="eastAsia"/>
        </w:rPr>
        <w:t>гена</w:t>
      </w:r>
      <w:r>
        <w:t xml:space="preserve"> </w:t>
      </w:r>
      <w:r>
        <w:rPr>
          <w:rFonts w:hint="eastAsia"/>
        </w:rPr>
        <w:t>тропонина</w:t>
      </w:r>
      <w:r>
        <w:t xml:space="preserve"> I (TNNI3)</w:t>
      </w:r>
    </w:p>
    <w:p w14:paraId="4E21CB0D" w14:textId="77777777" w:rsidR="00AE4817" w:rsidRDefault="00AE4817" w:rsidP="00AE4817"/>
    <w:p w14:paraId="01779DB3" w14:textId="77777777" w:rsidR="00AE4817" w:rsidRDefault="00AE4817" w:rsidP="00AE4817">
      <w:r>
        <w:t xml:space="preserve">9.1. </w:t>
      </w:r>
      <w:r>
        <w:rPr>
          <w:rFonts w:hint="eastAsia"/>
        </w:rPr>
        <w:t>Клиническая</w:t>
      </w:r>
      <w:r>
        <w:t xml:space="preserve"> </w:t>
      </w:r>
      <w:r>
        <w:rPr>
          <w:rFonts w:hint="eastAsia"/>
        </w:rPr>
        <w:t>картина</w:t>
      </w:r>
      <w:r>
        <w:t xml:space="preserve"> </w:t>
      </w:r>
      <w:r>
        <w:rPr>
          <w:rFonts w:hint="eastAsia"/>
        </w:rPr>
        <w:t>РКМП</w:t>
      </w:r>
      <w:r>
        <w:t xml:space="preserve"> </w:t>
      </w:r>
      <w:r>
        <w:rPr>
          <w:rFonts w:hint="eastAsia"/>
        </w:rPr>
        <w:t>на</w:t>
      </w:r>
      <w:r>
        <w:t xml:space="preserve"> </w:t>
      </w:r>
      <w:r>
        <w:rPr>
          <w:rFonts w:hint="eastAsia"/>
        </w:rPr>
        <w:t>фоне</w:t>
      </w:r>
      <w:r>
        <w:t xml:space="preserve"> </w:t>
      </w:r>
      <w:r>
        <w:rPr>
          <w:rFonts w:hint="eastAsia"/>
        </w:rPr>
        <w:t>мутаций</w:t>
      </w:r>
      <w:r>
        <w:t xml:space="preserve"> </w:t>
      </w:r>
      <w:r>
        <w:rPr>
          <w:rFonts w:hint="eastAsia"/>
        </w:rPr>
        <w:t>в</w:t>
      </w:r>
      <w:r>
        <w:t xml:space="preserve"> </w:t>
      </w:r>
      <w:r>
        <w:rPr>
          <w:rFonts w:hint="eastAsia"/>
        </w:rPr>
        <w:t>гене</w:t>
      </w:r>
      <w:r>
        <w:t xml:space="preserve"> TNNI3</w:t>
      </w:r>
    </w:p>
    <w:p w14:paraId="64E985B0" w14:textId="77777777" w:rsidR="00AE4817" w:rsidRDefault="00AE4817" w:rsidP="00AE4817"/>
    <w:p w14:paraId="6DBA8A7A" w14:textId="77777777" w:rsidR="00AE4817" w:rsidRDefault="00AE4817" w:rsidP="00AE4817">
      <w:r>
        <w:t xml:space="preserve">9.2. </w:t>
      </w:r>
      <w:r>
        <w:rPr>
          <w:rFonts w:hint="eastAsia"/>
        </w:rPr>
        <w:t>Исследование</w:t>
      </w:r>
      <w:r>
        <w:t xml:space="preserve"> </w:t>
      </w:r>
      <w:r>
        <w:rPr>
          <w:rFonts w:hint="eastAsia"/>
        </w:rPr>
        <w:t>взаимодействия</w:t>
      </w:r>
      <w:r>
        <w:t xml:space="preserve"> </w:t>
      </w:r>
      <w:r>
        <w:rPr>
          <w:rFonts w:hint="eastAsia"/>
        </w:rPr>
        <w:t>мутантных</w:t>
      </w:r>
      <w:r>
        <w:t xml:space="preserve"> </w:t>
      </w:r>
      <w:r>
        <w:rPr>
          <w:rFonts w:hint="eastAsia"/>
        </w:rPr>
        <w:t>форм</w:t>
      </w:r>
      <w:r>
        <w:t xml:space="preserve"> </w:t>
      </w:r>
      <w:r>
        <w:rPr>
          <w:rFonts w:hint="eastAsia"/>
        </w:rPr>
        <w:t>тропонина</w:t>
      </w:r>
      <w:r>
        <w:t xml:space="preserve"> I </w:t>
      </w:r>
      <w:r>
        <w:rPr>
          <w:rFonts w:hint="eastAsia"/>
        </w:rPr>
        <w:t>с</w:t>
      </w:r>
      <w:r>
        <w:t xml:space="preserve"> </w:t>
      </w:r>
      <w:r>
        <w:rPr>
          <w:rFonts w:hint="eastAsia"/>
        </w:rPr>
        <w:t>белками</w:t>
      </w:r>
      <w:r>
        <w:t xml:space="preserve"> </w:t>
      </w:r>
      <w:r>
        <w:rPr>
          <w:rFonts w:hint="eastAsia"/>
        </w:rPr>
        <w:t>тонких</w:t>
      </w:r>
      <w:r>
        <w:t xml:space="preserve"> </w:t>
      </w:r>
      <w:r>
        <w:rPr>
          <w:rFonts w:hint="eastAsia"/>
        </w:rPr>
        <w:t>филаментов</w:t>
      </w:r>
      <w:r>
        <w:t xml:space="preserve"> </w:t>
      </w:r>
      <w:r>
        <w:rPr>
          <w:rFonts w:hint="eastAsia"/>
        </w:rPr>
        <w:t>методом</w:t>
      </w:r>
      <w:r>
        <w:t xml:space="preserve"> </w:t>
      </w:r>
      <w:r>
        <w:rPr>
          <w:rFonts w:hint="eastAsia"/>
        </w:rPr>
        <w:t>коседиментации</w:t>
      </w:r>
      <w:r>
        <w:t xml:space="preserve"> </w:t>
      </w:r>
      <w:r>
        <w:rPr>
          <w:rFonts w:hint="eastAsia"/>
        </w:rPr>
        <w:t>и</w:t>
      </w:r>
      <w:r>
        <w:t xml:space="preserve"> </w:t>
      </w:r>
      <w:r>
        <w:rPr>
          <w:rFonts w:hint="eastAsia"/>
        </w:rPr>
        <w:t>плазмонного</w:t>
      </w:r>
      <w:r>
        <w:t xml:space="preserve"> </w:t>
      </w:r>
      <w:r>
        <w:rPr>
          <w:rFonts w:hint="eastAsia"/>
        </w:rPr>
        <w:t>резонанса</w:t>
      </w:r>
    </w:p>
    <w:p w14:paraId="285F51F3" w14:textId="77777777" w:rsidR="00AE4817" w:rsidRDefault="00AE4817" w:rsidP="00AE4817"/>
    <w:p w14:paraId="6BD792D8" w14:textId="77777777" w:rsidR="00AE4817" w:rsidRDefault="00AE4817" w:rsidP="00AE4817">
      <w:r>
        <w:t xml:space="preserve">9.3. </w:t>
      </w:r>
      <w:r>
        <w:rPr>
          <w:rFonts w:hint="eastAsia"/>
        </w:rPr>
        <w:t>Оценка</w:t>
      </w:r>
      <w:r>
        <w:t xml:space="preserve"> </w:t>
      </w:r>
      <w:r>
        <w:rPr>
          <w:rFonts w:hint="eastAsia"/>
        </w:rPr>
        <w:t>активности</w:t>
      </w:r>
      <w:r>
        <w:t xml:space="preserve"> </w:t>
      </w:r>
      <w:r>
        <w:rPr>
          <w:rFonts w:hint="eastAsia"/>
        </w:rPr>
        <w:t>актин</w:t>
      </w:r>
      <w:r>
        <w:t>-</w:t>
      </w:r>
      <w:r>
        <w:rPr>
          <w:rFonts w:hint="eastAsia"/>
        </w:rPr>
        <w:t>миозиновой</w:t>
      </w:r>
      <w:r>
        <w:t xml:space="preserve">-S! </w:t>
      </w:r>
      <w:r>
        <w:rPr>
          <w:rFonts w:hint="eastAsia"/>
        </w:rPr>
        <w:t>АТФ</w:t>
      </w:r>
      <w:r>
        <w:t>-</w:t>
      </w:r>
      <w:r>
        <w:rPr>
          <w:rFonts w:hint="eastAsia"/>
        </w:rPr>
        <w:t>азы</w:t>
      </w:r>
    </w:p>
    <w:p w14:paraId="482951D1" w14:textId="77777777" w:rsidR="00AE4817" w:rsidRDefault="00AE4817" w:rsidP="00AE4817"/>
    <w:p w14:paraId="7434A7BF" w14:textId="77777777" w:rsidR="00AE4817" w:rsidRDefault="00AE4817" w:rsidP="00AE4817">
      <w:r>
        <w:t xml:space="preserve">9.4. </w:t>
      </w:r>
      <w:r>
        <w:rPr>
          <w:rFonts w:hint="eastAsia"/>
        </w:rPr>
        <w:t>Исследование</w:t>
      </w:r>
      <w:r>
        <w:t xml:space="preserve"> </w:t>
      </w:r>
      <w:r>
        <w:rPr>
          <w:rFonts w:hint="eastAsia"/>
        </w:rPr>
        <w:t>ассоциации</w:t>
      </w:r>
      <w:r>
        <w:t xml:space="preserve"> </w:t>
      </w:r>
      <w:r>
        <w:rPr>
          <w:rFonts w:hint="eastAsia"/>
        </w:rPr>
        <w:t>полиморфных</w:t>
      </w:r>
      <w:r>
        <w:t xml:space="preserve"> </w:t>
      </w:r>
      <w:r>
        <w:rPr>
          <w:rFonts w:hint="eastAsia"/>
        </w:rPr>
        <w:t>вариантов</w:t>
      </w:r>
      <w:r>
        <w:t xml:space="preserve"> </w:t>
      </w:r>
      <w:r>
        <w:rPr>
          <w:rFonts w:hint="eastAsia"/>
        </w:rPr>
        <w:t>генов</w:t>
      </w:r>
      <w:r>
        <w:t xml:space="preserve">, </w:t>
      </w:r>
      <w:r>
        <w:rPr>
          <w:rFonts w:hint="eastAsia"/>
        </w:rPr>
        <w:t>участвующих</w:t>
      </w:r>
      <w:r>
        <w:t xml:space="preserve"> </w:t>
      </w:r>
      <w:r>
        <w:rPr>
          <w:rFonts w:hint="eastAsia"/>
        </w:rPr>
        <w:t>в</w:t>
      </w:r>
      <w:r>
        <w:t xml:space="preserve"> </w:t>
      </w:r>
      <w:r>
        <w:rPr>
          <w:rFonts w:hint="eastAsia"/>
        </w:rPr>
        <w:t>регуляции</w:t>
      </w:r>
      <w:r>
        <w:t xml:space="preserve"> </w:t>
      </w:r>
      <w:r>
        <w:rPr>
          <w:rFonts w:hint="eastAsia"/>
        </w:rPr>
        <w:t>функционирования</w:t>
      </w:r>
      <w:r>
        <w:t xml:space="preserve"> </w:t>
      </w:r>
      <w:r>
        <w:rPr>
          <w:rFonts w:hint="eastAsia"/>
        </w:rPr>
        <w:t>саркомера</w:t>
      </w:r>
      <w:r>
        <w:t>,</w:t>
      </w:r>
    </w:p>
    <w:p w14:paraId="23144F03" w14:textId="77777777" w:rsidR="00AE4817" w:rsidRDefault="00AE4817" w:rsidP="00AE4817"/>
    <w:p w14:paraId="5D27ED0C" w14:textId="77777777" w:rsidR="00AE4817" w:rsidRDefault="00AE4817" w:rsidP="00AE4817">
      <w:r>
        <w:rPr>
          <w:rFonts w:hint="eastAsia"/>
        </w:rPr>
        <w:t>с</w:t>
      </w:r>
      <w:r>
        <w:t xml:space="preserve"> </w:t>
      </w:r>
      <w:r>
        <w:rPr>
          <w:rFonts w:hint="eastAsia"/>
        </w:rPr>
        <w:t>развитием</w:t>
      </w:r>
      <w:r>
        <w:t xml:space="preserve"> </w:t>
      </w:r>
      <w:r>
        <w:rPr>
          <w:rFonts w:hint="eastAsia"/>
        </w:rPr>
        <w:t>рестриктивного</w:t>
      </w:r>
      <w:r>
        <w:t xml:space="preserve"> </w:t>
      </w:r>
      <w:r>
        <w:rPr>
          <w:rFonts w:hint="eastAsia"/>
        </w:rPr>
        <w:t>фенотипа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ХСН</w:t>
      </w:r>
    </w:p>
    <w:p w14:paraId="5FBDBFB9" w14:textId="77777777" w:rsidR="00AE4817" w:rsidRDefault="00AE4817" w:rsidP="00AE4817"/>
    <w:p w14:paraId="0D70F84C" w14:textId="77777777" w:rsidR="00AE4817" w:rsidRDefault="00AE4817" w:rsidP="00AE4817">
      <w:r>
        <w:rPr>
          <w:rFonts w:hint="eastAsia"/>
        </w:rPr>
        <w:t>Глава</w:t>
      </w:r>
      <w:r>
        <w:t xml:space="preserve"> 10. </w:t>
      </w:r>
      <w:r>
        <w:rPr>
          <w:rFonts w:hint="eastAsia"/>
        </w:rPr>
        <w:t>Обсуждение</w:t>
      </w:r>
    </w:p>
    <w:p w14:paraId="41F23827" w14:textId="77777777" w:rsidR="00AE4817" w:rsidRDefault="00AE4817" w:rsidP="00AE4817"/>
    <w:p w14:paraId="04610105" w14:textId="77777777" w:rsidR="00AE4817" w:rsidRDefault="00AE4817" w:rsidP="00AE4817">
      <w:r>
        <w:t xml:space="preserve">10.1. </w:t>
      </w:r>
      <w:r>
        <w:rPr>
          <w:rFonts w:hint="eastAsia"/>
        </w:rPr>
        <w:t>Особенности</w:t>
      </w:r>
      <w:r>
        <w:t xml:space="preserve"> </w:t>
      </w:r>
      <w:r>
        <w:rPr>
          <w:rFonts w:hint="eastAsia"/>
        </w:rPr>
        <w:t>клинического</w:t>
      </w:r>
      <w:r>
        <w:t xml:space="preserve"> </w:t>
      </w:r>
      <w:r>
        <w:rPr>
          <w:rFonts w:hint="eastAsia"/>
        </w:rPr>
        <w:t>течения</w:t>
      </w:r>
      <w:r>
        <w:t xml:space="preserve"> </w:t>
      </w:r>
      <w:r>
        <w:rPr>
          <w:rFonts w:hint="eastAsia"/>
        </w:rPr>
        <w:t>и</w:t>
      </w:r>
      <w:r>
        <w:t xml:space="preserve"> </w:t>
      </w:r>
      <w:r>
        <w:rPr>
          <w:rFonts w:hint="eastAsia"/>
        </w:rPr>
        <w:t>информативность</w:t>
      </w:r>
      <w:r>
        <w:t xml:space="preserve"> </w:t>
      </w:r>
      <w:r>
        <w:rPr>
          <w:rFonts w:hint="eastAsia"/>
        </w:rPr>
        <w:t>шкал</w:t>
      </w:r>
      <w:r>
        <w:t xml:space="preserve"> </w:t>
      </w:r>
      <w:r>
        <w:rPr>
          <w:rFonts w:hint="eastAsia"/>
        </w:rPr>
        <w:t>расчета</w:t>
      </w:r>
      <w:r>
        <w:t xml:space="preserve"> </w:t>
      </w:r>
      <w:r>
        <w:rPr>
          <w:rFonts w:hint="eastAsia"/>
        </w:rPr>
        <w:t>риска</w:t>
      </w:r>
      <w:r>
        <w:t xml:space="preserve"> </w:t>
      </w:r>
      <w:r>
        <w:rPr>
          <w:rFonts w:hint="eastAsia"/>
        </w:rPr>
        <w:t>ХСН</w:t>
      </w:r>
      <w:r>
        <w:t xml:space="preserve"> </w:t>
      </w:r>
      <w:r>
        <w:rPr>
          <w:rFonts w:hint="eastAsia"/>
        </w:rPr>
        <w:t>при</w:t>
      </w:r>
      <w:r>
        <w:t xml:space="preserve"> </w:t>
      </w:r>
      <w:r>
        <w:rPr>
          <w:rFonts w:hint="eastAsia"/>
        </w:rPr>
        <w:t>идиопатической</w:t>
      </w:r>
      <w:r>
        <w:t xml:space="preserve"> </w:t>
      </w:r>
      <w:r>
        <w:rPr>
          <w:rFonts w:hint="eastAsia"/>
        </w:rPr>
        <w:t>РКМП</w:t>
      </w:r>
      <w:r>
        <w:t xml:space="preserve"> </w:t>
      </w:r>
      <w:r>
        <w:rPr>
          <w:rFonts w:hint="eastAsia"/>
        </w:rPr>
        <w:t>в</w:t>
      </w:r>
      <w:r>
        <w:t xml:space="preserve"> </w:t>
      </w:r>
      <w:r>
        <w:rPr>
          <w:rFonts w:hint="eastAsia"/>
        </w:rPr>
        <w:t>различных</w:t>
      </w:r>
      <w:r>
        <w:t xml:space="preserve"> </w:t>
      </w:r>
      <w:r>
        <w:rPr>
          <w:rFonts w:hint="eastAsia"/>
        </w:rPr>
        <w:t>возрастных</w:t>
      </w:r>
      <w:r>
        <w:t xml:space="preserve"> </w:t>
      </w:r>
      <w:r>
        <w:rPr>
          <w:rFonts w:hint="eastAsia"/>
        </w:rPr>
        <w:t>группах</w:t>
      </w:r>
    </w:p>
    <w:p w14:paraId="1870CFEC" w14:textId="77777777" w:rsidR="00AE4817" w:rsidRDefault="00AE4817" w:rsidP="00AE4817"/>
    <w:p w14:paraId="3AE53F91" w14:textId="77777777" w:rsidR="00AE4817" w:rsidRDefault="00AE4817" w:rsidP="00AE4817">
      <w:r>
        <w:t xml:space="preserve">10.2. </w:t>
      </w:r>
      <w:r>
        <w:rPr>
          <w:rFonts w:hint="eastAsia"/>
        </w:rPr>
        <w:t>Генетический</w:t>
      </w:r>
      <w:r>
        <w:t xml:space="preserve"> </w:t>
      </w:r>
      <w:r>
        <w:rPr>
          <w:rFonts w:hint="eastAsia"/>
        </w:rPr>
        <w:t>спектр</w:t>
      </w:r>
      <w:r>
        <w:t xml:space="preserve"> </w:t>
      </w:r>
      <w:r>
        <w:rPr>
          <w:rFonts w:hint="eastAsia"/>
        </w:rPr>
        <w:t>идиопатической</w:t>
      </w:r>
      <w:r>
        <w:t xml:space="preserve"> </w:t>
      </w:r>
      <w:r>
        <w:rPr>
          <w:rFonts w:hint="eastAsia"/>
        </w:rPr>
        <w:t>рестриктивной</w:t>
      </w:r>
      <w:r>
        <w:t xml:space="preserve"> </w:t>
      </w:r>
      <w:r>
        <w:rPr>
          <w:rFonts w:hint="eastAsia"/>
        </w:rPr>
        <w:t>кардиомиопатии</w:t>
      </w:r>
    </w:p>
    <w:p w14:paraId="07C46550" w14:textId="77777777" w:rsidR="00AE4817" w:rsidRDefault="00AE4817" w:rsidP="00AE4817"/>
    <w:p w14:paraId="146F540E" w14:textId="77777777" w:rsidR="00AE4817" w:rsidRDefault="00AE4817" w:rsidP="00AE4817">
      <w:r>
        <w:t xml:space="preserve">10.3. </w:t>
      </w:r>
      <w:r>
        <w:rPr>
          <w:rFonts w:hint="eastAsia"/>
        </w:rPr>
        <w:t>Исследование</w:t>
      </w:r>
      <w:r>
        <w:t xml:space="preserve"> </w:t>
      </w:r>
      <w:r>
        <w:rPr>
          <w:rFonts w:hint="eastAsia"/>
        </w:rPr>
        <w:t>генетической</w:t>
      </w:r>
      <w:r>
        <w:t xml:space="preserve"> </w:t>
      </w:r>
      <w:r>
        <w:rPr>
          <w:rFonts w:hint="eastAsia"/>
        </w:rPr>
        <w:t>этиологии</w:t>
      </w:r>
      <w:r>
        <w:t xml:space="preserve"> </w:t>
      </w:r>
      <w:r>
        <w:rPr>
          <w:rFonts w:hint="eastAsia"/>
        </w:rPr>
        <w:t>РКМП</w:t>
      </w:r>
      <w:r>
        <w:t xml:space="preserve">, </w:t>
      </w:r>
      <w:r>
        <w:rPr>
          <w:rFonts w:hint="eastAsia"/>
        </w:rPr>
        <w:t>протекающей</w:t>
      </w:r>
    </w:p>
    <w:p w14:paraId="0DF85416" w14:textId="77777777" w:rsidR="00AE4817" w:rsidRDefault="00AE4817" w:rsidP="00AE4817"/>
    <w:p w14:paraId="0ABE8FE9" w14:textId="77777777" w:rsidR="00AE4817" w:rsidRDefault="00AE4817" w:rsidP="00AE4817">
      <w:r>
        <w:rPr>
          <w:rFonts w:hint="eastAsia"/>
        </w:rPr>
        <w:t>в</w:t>
      </w:r>
      <w:r>
        <w:t xml:space="preserve"> </w:t>
      </w:r>
      <w:r>
        <w:rPr>
          <w:rFonts w:hint="eastAsia"/>
        </w:rPr>
        <w:t>сочетании</w:t>
      </w:r>
      <w:r>
        <w:t xml:space="preserve"> </w:t>
      </w:r>
      <w:r>
        <w:rPr>
          <w:rFonts w:hint="eastAsia"/>
        </w:rPr>
        <w:t>с</w:t>
      </w:r>
      <w:r>
        <w:t xml:space="preserve"> </w:t>
      </w:r>
      <w:r>
        <w:rPr>
          <w:rFonts w:hint="eastAsia"/>
        </w:rPr>
        <w:t>поражением</w:t>
      </w:r>
      <w:r>
        <w:t xml:space="preserve"> </w:t>
      </w:r>
      <w:r>
        <w:rPr>
          <w:rFonts w:hint="eastAsia"/>
        </w:rPr>
        <w:t>нейромышечной</w:t>
      </w:r>
      <w:r>
        <w:t xml:space="preserve"> </w:t>
      </w:r>
      <w:r>
        <w:rPr>
          <w:rFonts w:hint="eastAsia"/>
        </w:rPr>
        <w:t>системы</w:t>
      </w:r>
    </w:p>
    <w:p w14:paraId="4BA38ECC" w14:textId="77777777" w:rsidR="00AE4817" w:rsidRDefault="00AE4817" w:rsidP="00AE4817"/>
    <w:p w14:paraId="5CAA07F1" w14:textId="77777777" w:rsidR="00AE4817" w:rsidRDefault="00AE4817" w:rsidP="00AE4817">
      <w:r>
        <w:t xml:space="preserve">10.4. </w:t>
      </w:r>
      <w:r>
        <w:rPr>
          <w:rFonts w:hint="eastAsia"/>
        </w:rPr>
        <w:t>Молекулярные</w:t>
      </w:r>
      <w:r>
        <w:t xml:space="preserve"> </w:t>
      </w:r>
      <w:r>
        <w:rPr>
          <w:rFonts w:hint="eastAsia"/>
        </w:rPr>
        <w:t>механизмы</w:t>
      </w:r>
      <w:r>
        <w:t xml:space="preserve"> </w:t>
      </w:r>
      <w:r>
        <w:rPr>
          <w:rFonts w:hint="eastAsia"/>
        </w:rPr>
        <w:t>кардиомиопатий</w:t>
      </w:r>
      <w:r>
        <w:t xml:space="preserve">, </w:t>
      </w:r>
      <w:r>
        <w:rPr>
          <w:rFonts w:hint="eastAsia"/>
        </w:rPr>
        <w:t>ассоциированных</w:t>
      </w:r>
    </w:p>
    <w:p w14:paraId="01FF8E9B" w14:textId="77777777" w:rsidR="00AE4817" w:rsidRDefault="00AE4817" w:rsidP="00AE4817"/>
    <w:p w14:paraId="440E92EC" w14:textId="77777777" w:rsidR="00AE4817" w:rsidRDefault="00AE4817" w:rsidP="00AE4817">
      <w:r>
        <w:rPr>
          <w:rFonts w:hint="eastAsia"/>
        </w:rPr>
        <w:t>с</w:t>
      </w:r>
      <w:r>
        <w:t xml:space="preserve"> </w:t>
      </w:r>
      <w:r>
        <w:rPr>
          <w:rFonts w:hint="eastAsia"/>
        </w:rPr>
        <w:t>патологическими</w:t>
      </w:r>
      <w:r>
        <w:t xml:space="preserve"> </w:t>
      </w:r>
      <w:r>
        <w:rPr>
          <w:rFonts w:hint="eastAsia"/>
        </w:rPr>
        <w:t>вариантами</w:t>
      </w:r>
      <w:r>
        <w:t xml:space="preserve"> </w:t>
      </w:r>
      <w:r>
        <w:rPr>
          <w:rFonts w:hint="eastAsia"/>
        </w:rPr>
        <w:t>в</w:t>
      </w:r>
      <w:r>
        <w:t xml:space="preserve"> </w:t>
      </w:r>
      <w:r>
        <w:rPr>
          <w:rFonts w:hint="eastAsia"/>
        </w:rPr>
        <w:t>гене</w:t>
      </w:r>
      <w:r>
        <w:t xml:space="preserve"> DES</w:t>
      </w:r>
    </w:p>
    <w:p w14:paraId="7E272D91" w14:textId="77777777" w:rsidR="00AE4817" w:rsidRDefault="00AE4817" w:rsidP="00AE4817"/>
    <w:p w14:paraId="400C0F9C" w14:textId="77777777" w:rsidR="00AE4817" w:rsidRDefault="00AE4817" w:rsidP="00AE4817">
      <w:r>
        <w:lastRenderedPageBreak/>
        <w:t xml:space="preserve">10.5. </w:t>
      </w:r>
      <w:r>
        <w:rPr>
          <w:rFonts w:hint="eastAsia"/>
        </w:rPr>
        <w:t>Молекулярные</w:t>
      </w:r>
      <w:r>
        <w:t xml:space="preserve"> </w:t>
      </w:r>
      <w:r>
        <w:rPr>
          <w:rFonts w:hint="eastAsia"/>
        </w:rPr>
        <w:t>механизмы</w:t>
      </w:r>
      <w:r>
        <w:t xml:space="preserve"> </w:t>
      </w:r>
      <w:r>
        <w:rPr>
          <w:rFonts w:hint="eastAsia"/>
        </w:rPr>
        <w:t>кардиомиопатий</w:t>
      </w:r>
      <w:r>
        <w:t xml:space="preserve">, </w:t>
      </w:r>
      <w:r>
        <w:rPr>
          <w:rFonts w:hint="eastAsia"/>
        </w:rPr>
        <w:t>ассоциированных</w:t>
      </w:r>
    </w:p>
    <w:p w14:paraId="29BF97EF" w14:textId="77777777" w:rsidR="00AE4817" w:rsidRDefault="00AE4817" w:rsidP="00AE4817"/>
    <w:p w14:paraId="36347182" w14:textId="77777777" w:rsidR="00AE4817" w:rsidRDefault="00AE4817" w:rsidP="00AE4817">
      <w:r>
        <w:rPr>
          <w:rFonts w:hint="eastAsia"/>
        </w:rPr>
        <w:t>с</w:t>
      </w:r>
      <w:r>
        <w:t xml:space="preserve"> </w:t>
      </w:r>
      <w:r>
        <w:rPr>
          <w:rFonts w:hint="eastAsia"/>
        </w:rPr>
        <w:t>патологическими</w:t>
      </w:r>
      <w:r>
        <w:t xml:space="preserve"> </w:t>
      </w:r>
      <w:r>
        <w:rPr>
          <w:rFonts w:hint="eastAsia"/>
        </w:rPr>
        <w:t>вариантами</w:t>
      </w:r>
      <w:r>
        <w:t xml:space="preserve"> </w:t>
      </w:r>
      <w:r>
        <w:rPr>
          <w:rFonts w:hint="eastAsia"/>
        </w:rPr>
        <w:t>в</w:t>
      </w:r>
      <w:r>
        <w:t xml:space="preserve"> </w:t>
      </w:r>
      <w:r>
        <w:rPr>
          <w:rFonts w:hint="eastAsia"/>
        </w:rPr>
        <w:t>гене</w:t>
      </w:r>
      <w:r>
        <w:t xml:space="preserve"> LMNA</w:t>
      </w:r>
    </w:p>
    <w:p w14:paraId="14F35F39" w14:textId="77777777" w:rsidR="00AE4817" w:rsidRDefault="00AE4817" w:rsidP="00AE4817"/>
    <w:p w14:paraId="5798BCC3" w14:textId="77777777" w:rsidR="00AE4817" w:rsidRDefault="00AE4817" w:rsidP="00AE4817">
      <w:r>
        <w:t xml:space="preserve">10.6. </w:t>
      </w:r>
      <w:r>
        <w:rPr>
          <w:rFonts w:hint="eastAsia"/>
        </w:rPr>
        <w:t>Молекулярные</w:t>
      </w:r>
      <w:r>
        <w:t xml:space="preserve"> </w:t>
      </w:r>
      <w:r>
        <w:rPr>
          <w:rFonts w:hint="eastAsia"/>
        </w:rPr>
        <w:t>механизмы</w:t>
      </w:r>
      <w:r>
        <w:t xml:space="preserve"> </w:t>
      </w:r>
      <w:r>
        <w:rPr>
          <w:rFonts w:hint="eastAsia"/>
        </w:rPr>
        <w:t>кардиомиопатий</w:t>
      </w:r>
      <w:r>
        <w:t xml:space="preserve">, </w:t>
      </w:r>
      <w:r>
        <w:rPr>
          <w:rFonts w:hint="eastAsia"/>
        </w:rPr>
        <w:t>ассоциированных</w:t>
      </w:r>
    </w:p>
    <w:p w14:paraId="198E6161" w14:textId="77777777" w:rsidR="00AE4817" w:rsidRDefault="00AE4817" w:rsidP="00AE4817"/>
    <w:p w14:paraId="063A863B" w14:textId="77777777" w:rsidR="00AE4817" w:rsidRDefault="00AE4817" w:rsidP="00AE4817">
      <w:r>
        <w:rPr>
          <w:rFonts w:hint="eastAsia"/>
        </w:rPr>
        <w:t>с</w:t>
      </w:r>
      <w:r>
        <w:t xml:space="preserve"> </w:t>
      </w:r>
      <w:r>
        <w:rPr>
          <w:rFonts w:hint="eastAsia"/>
        </w:rPr>
        <w:t>патологическими</w:t>
      </w:r>
      <w:r>
        <w:t xml:space="preserve"> </w:t>
      </w:r>
      <w:r>
        <w:rPr>
          <w:rFonts w:hint="eastAsia"/>
        </w:rPr>
        <w:t>вариантами</w:t>
      </w:r>
      <w:r>
        <w:t xml:space="preserve"> </w:t>
      </w:r>
      <w:r>
        <w:rPr>
          <w:rFonts w:hint="eastAsia"/>
        </w:rPr>
        <w:t>в</w:t>
      </w:r>
      <w:r>
        <w:t xml:space="preserve"> </w:t>
      </w:r>
      <w:r>
        <w:rPr>
          <w:rFonts w:hint="eastAsia"/>
        </w:rPr>
        <w:t>гене</w:t>
      </w:r>
      <w:r>
        <w:t xml:space="preserve"> TNNI3</w:t>
      </w:r>
    </w:p>
    <w:p w14:paraId="0E3C3D8F" w14:textId="77777777" w:rsidR="00AE4817" w:rsidRDefault="00AE4817" w:rsidP="00AE4817"/>
    <w:p w14:paraId="38124C4D" w14:textId="77777777" w:rsidR="00AE4817" w:rsidRDefault="00AE4817" w:rsidP="00AE4817">
      <w:r>
        <w:t xml:space="preserve">10.7. </w:t>
      </w:r>
      <w:r>
        <w:rPr>
          <w:rFonts w:hint="eastAsia"/>
        </w:rPr>
        <w:t>Роль</w:t>
      </w:r>
      <w:r>
        <w:t xml:space="preserve"> </w:t>
      </w:r>
      <w:r>
        <w:rPr>
          <w:rFonts w:hint="eastAsia"/>
        </w:rPr>
        <w:t>генетических</w:t>
      </w:r>
      <w:r>
        <w:t xml:space="preserve"> </w:t>
      </w:r>
      <w:r>
        <w:rPr>
          <w:rFonts w:hint="eastAsia"/>
        </w:rPr>
        <w:t>детерминант</w:t>
      </w:r>
      <w:r>
        <w:t xml:space="preserve"> </w:t>
      </w:r>
      <w:r>
        <w:rPr>
          <w:rFonts w:hint="eastAsia"/>
        </w:rPr>
        <w:t>в</w:t>
      </w:r>
      <w:r>
        <w:t xml:space="preserve"> </w:t>
      </w:r>
      <w:r>
        <w:rPr>
          <w:rFonts w:hint="eastAsia"/>
        </w:rPr>
        <w:t>развитии</w:t>
      </w:r>
      <w:r>
        <w:t xml:space="preserve"> </w:t>
      </w:r>
      <w:r>
        <w:rPr>
          <w:rFonts w:hint="eastAsia"/>
        </w:rPr>
        <w:t>рестриктивного</w:t>
      </w:r>
      <w:r>
        <w:t xml:space="preserve"> </w:t>
      </w:r>
      <w:r>
        <w:rPr>
          <w:rFonts w:hint="eastAsia"/>
        </w:rPr>
        <w:t>фенотипа</w:t>
      </w:r>
      <w:r>
        <w:t xml:space="preserve"> </w:t>
      </w:r>
      <w:r>
        <w:rPr>
          <w:rFonts w:hint="eastAsia"/>
        </w:rPr>
        <w:t>и</w:t>
      </w:r>
      <w:r>
        <w:t xml:space="preserve"> </w:t>
      </w:r>
      <w:r>
        <w:rPr>
          <w:rFonts w:hint="eastAsia"/>
        </w:rPr>
        <w:t>диастолической</w:t>
      </w:r>
      <w:r>
        <w:t xml:space="preserve"> </w:t>
      </w:r>
      <w:r>
        <w:rPr>
          <w:rFonts w:hint="eastAsia"/>
        </w:rPr>
        <w:t>дисфункции</w:t>
      </w:r>
    </w:p>
    <w:p w14:paraId="3105E60A" w14:textId="77777777" w:rsidR="00AE4817" w:rsidRDefault="00AE4817" w:rsidP="00AE4817"/>
    <w:p w14:paraId="4A56CCB9" w14:textId="77777777" w:rsidR="00AE4817" w:rsidRDefault="00AE4817" w:rsidP="00AE4817">
      <w:r>
        <w:rPr>
          <w:rFonts w:hint="eastAsia"/>
        </w:rPr>
        <w:t>Выводы</w:t>
      </w:r>
    </w:p>
    <w:p w14:paraId="7EF8ACCB" w14:textId="77777777" w:rsidR="00AE4817" w:rsidRDefault="00AE4817" w:rsidP="00AE4817"/>
    <w:p w14:paraId="2509F4EA" w14:textId="77777777" w:rsidR="00AE4817" w:rsidRDefault="00AE4817" w:rsidP="00AE4817">
      <w:r>
        <w:rPr>
          <w:rFonts w:hint="eastAsia"/>
        </w:rPr>
        <w:t>Практические</w:t>
      </w:r>
      <w:r>
        <w:t xml:space="preserve"> </w:t>
      </w:r>
      <w:r>
        <w:rPr>
          <w:rFonts w:hint="eastAsia"/>
        </w:rPr>
        <w:t>рекомендации</w:t>
      </w:r>
    </w:p>
    <w:p w14:paraId="0A057094" w14:textId="77777777" w:rsidR="00AE4817" w:rsidRDefault="00AE4817" w:rsidP="00AE4817"/>
    <w:p w14:paraId="0DBCA0C1" w14:textId="77777777" w:rsidR="00AE4817" w:rsidRDefault="00AE4817" w:rsidP="00AE4817">
      <w:r>
        <w:rPr>
          <w:rFonts w:hint="eastAsia"/>
        </w:rPr>
        <w:t>Список</w:t>
      </w:r>
      <w:r>
        <w:t xml:space="preserve"> </w:t>
      </w:r>
      <w:r>
        <w:rPr>
          <w:rFonts w:hint="eastAsia"/>
        </w:rPr>
        <w:t>условных</w:t>
      </w:r>
      <w:r>
        <w:t xml:space="preserve"> </w:t>
      </w:r>
      <w:r>
        <w:rPr>
          <w:rFonts w:hint="eastAsia"/>
        </w:rPr>
        <w:t>сокращений</w:t>
      </w:r>
    </w:p>
    <w:p w14:paraId="186FCE6D" w14:textId="77777777" w:rsidR="00AE4817" w:rsidRDefault="00AE4817" w:rsidP="00AE4817"/>
    <w:p w14:paraId="72E3E01E" w14:textId="144EFBEC" w:rsidR="00AE4817" w:rsidRPr="00AE4817" w:rsidRDefault="00AE4817" w:rsidP="00AE4817">
      <w:r>
        <w:rPr>
          <w:rFonts w:hint="eastAsia"/>
        </w:rPr>
        <w:t>Список</w:t>
      </w:r>
      <w:r>
        <w:t xml:space="preserve"> </w:t>
      </w:r>
      <w:r>
        <w:rPr>
          <w:rFonts w:hint="eastAsia"/>
        </w:rPr>
        <w:t>литературы</w:t>
      </w:r>
    </w:p>
    <w:sectPr w:rsidR="00AE4817" w:rsidRPr="00AE481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7E46E" w14:textId="77777777" w:rsidR="006306E3" w:rsidRPr="008D1934" w:rsidRDefault="006306E3">
      <w:pPr>
        <w:spacing w:after="0" w:line="240" w:lineRule="auto"/>
      </w:pPr>
      <w:r w:rsidRPr="008D1934">
        <w:separator/>
      </w:r>
    </w:p>
  </w:endnote>
  <w:endnote w:type="continuationSeparator" w:id="0">
    <w:p w14:paraId="71D261B1" w14:textId="77777777" w:rsidR="006306E3" w:rsidRPr="008D1934" w:rsidRDefault="006306E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2449F" w14:textId="77777777" w:rsidR="006306E3" w:rsidRPr="008D1934" w:rsidRDefault="006306E3"/>
    <w:p w14:paraId="41EF5C8B" w14:textId="77777777" w:rsidR="006306E3" w:rsidRPr="008D1934" w:rsidRDefault="006306E3"/>
    <w:p w14:paraId="16BE1B50" w14:textId="77777777" w:rsidR="006306E3" w:rsidRPr="008D1934" w:rsidRDefault="006306E3"/>
    <w:p w14:paraId="162A853C" w14:textId="77777777" w:rsidR="006306E3" w:rsidRPr="008D1934" w:rsidRDefault="006306E3"/>
    <w:p w14:paraId="784618F9" w14:textId="77777777" w:rsidR="006306E3" w:rsidRPr="008D1934" w:rsidRDefault="006306E3"/>
    <w:p w14:paraId="343901EB" w14:textId="77777777" w:rsidR="006306E3" w:rsidRPr="008D1934" w:rsidRDefault="006306E3"/>
    <w:p w14:paraId="0A0B58C9" w14:textId="77777777" w:rsidR="006306E3" w:rsidRPr="008D1934" w:rsidRDefault="006306E3">
      <w:pPr>
        <w:rPr>
          <w:sz w:val="2"/>
          <w:szCs w:val="2"/>
        </w:rPr>
      </w:pPr>
      <w:r>
        <w:rPr>
          <w:noProof/>
        </w:rPr>
        <mc:AlternateContent>
          <mc:Choice Requires="wps">
            <w:drawing>
              <wp:anchor distT="0" distB="0" distL="63500" distR="63500" simplePos="0" relativeHeight="251660288" behindDoc="1" locked="0" layoutInCell="1" allowOverlap="1" wp14:anchorId="3DE29701" wp14:editId="38C7D56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6F2894D" w14:textId="77777777" w:rsidR="006306E3" w:rsidRPr="008D1934" w:rsidRDefault="006306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E2970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F2894D" w14:textId="77777777" w:rsidR="006306E3" w:rsidRPr="008D1934" w:rsidRDefault="006306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059C446" w14:textId="77777777" w:rsidR="006306E3" w:rsidRPr="008D1934" w:rsidRDefault="006306E3"/>
    <w:p w14:paraId="3ECBA68B" w14:textId="77777777" w:rsidR="006306E3" w:rsidRPr="008D1934" w:rsidRDefault="006306E3"/>
    <w:p w14:paraId="25C0F8BE" w14:textId="77777777" w:rsidR="006306E3" w:rsidRPr="008D1934" w:rsidRDefault="006306E3">
      <w:pPr>
        <w:rPr>
          <w:sz w:val="2"/>
          <w:szCs w:val="2"/>
        </w:rPr>
      </w:pPr>
      <w:r>
        <w:rPr>
          <w:noProof/>
        </w:rPr>
        <mc:AlternateContent>
          <mc:Choice Requires="wps">
            <w:drawing>
              <wp:anchor distT="0" distB="0" distL="63500" distR="63500" simplePos="0" relativeHeight="251659264" behindDoc="1" locked="0" layoutInCell="1" allowOverlap="1" wp14:anchorId="6553D585" wp14:editId="5C33331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E26CFE6" w14:textId="77777777" w:rsidR="006306E3" w:rsidRPr="008D1934" w:rsidRDefault="006306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3D58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26CFE6" w14:textId="77777777" w:rsidR="006306E3" w:rsidRPr="008D1934" w:rsidRDefault="006306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713471E" w14:textId="77777777" w:rsidR="006306E3" w:rsidRPr="008D1934" w:rsidRDefault="006306E3"/>
    <w:p w14:paraId="399C4FA5" w14:textId="77777777" w:rsidR="006306E3" w:rsidRPr="008D1934" w:rsidRDefault="006306E3">
      <w:pPr>
        <w:rPr>
          <w:sz w:val="2"/>
          <w:szCs w:val="2"/>
        </w:rPr>
      </w:pPr>
    </w:p>
    <w:p w14:paraId="3CA84F9F" w14:textId="77777777" w:rsidR="006306E3" w:rsidRPr="008D1934" w:rsidRDefault="006306E3"/>
    <w:p w14:paraId="20036912" w14:textId="77777777" w:rsidR="006306E3" w:rsidRPr="008D1934" w:rsidRDefault="006306E3">
      <w:pPr>
        <w:spacing w:after="0" w:line="240" w:lineRule="auto"/>
      </w:pPr>
    </w:p>
  </w:footnote>
  <w:footnote w:type="continuationSeparator" w:id="0">
    <w:p w14:paraId="46CF68BD" w14:textId="77777777" w:rsidR="006306E3" w:rsidRPr="008D1934" w:rsidRDefault="006306E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6E3"/>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10</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8015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585</cp:revision>
  <cp:lastPrinted>2024-05-12T14:21:00Z</cp:lastPrinted>
  <dcterms:created xsi:type="dcterms:W3CDTF">2024-05-12T14:37:00Z</dcterms:created>
  <dcterms:modified xsi:type="dcterms:W3CDTF">2024-05-16T18:52:00Z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