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589D" w14:textId="31C556BD" w:rsidR="00C3233B" w:rsidRDefault="002222E6" w:rsidP="002222E6">
      <w:pPr>
        <w:rPr>
          <w:rFonts w:ascii="Times New Roman" w:eastAsia="Arial Unicode MS" w:hAnsi="Times New Roman" w:cs="Times New Roman"/>
          <w:b/>
          <w:bCs/>
          <w:color w:val="000000"/>
          <w:kern w:val="0"/>
          <w:sz w:val="28"/>
          <w:szCs w:val="28"/>
          <w:lang w:eastAsia="ru-RU" w:bidi="uk-UA"/>
        </w:rPr>
      </w:pPr>
      <w:r w:rsidRPr="002222E6">
        <w:rPr>
          <w:rFonts w:ascii="Times New Roman" w:eastAsia="Arial Unicode MS" w:hAnsi="Times New Roman" w:cs="Times New Roman" w:hint="eastAsia"/>
          <w:b/>
          <w:bCs/>
          <w:color w:val="000000"/>
          <w:kern w:val="0"/>
          <w:sz w:val="28"/>
          <w:szCs w:val="28"/>
          <w:lang w:eastAsia="ru-RU" w:bidi="uk-UA"/>
        </w:rPr>
        <w:t>Хабибуллин</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Фаниль</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Фаргатович</w:t>
      </w:r>
      <w:r>
        <w:rPr>
          <w:rFonts w:ascii="Times New Roman" w:eastAsia="Arial Unicode MS" w:hAnsi="Times New Roman" w:cs="Times New Roman" w:hint="eastAsia"/>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Теория</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и</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методы</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исследования</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и</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проектирования</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модификаций</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приводов</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дезинтегратора</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на</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базе</w:t>
      </w:r>
      <w:r w:rsidRPr="002222E6">
        <w:rPr>
          <w:rFonts w:ascii="Times New Roman" w:eastAsia="Arial Unicode MS" w:hAnsi="Times New Roman" w:cs="Times New Roman"/>
          <w:b/>
          <w:bCs/>
          <w:color w:val="000000"/>
          <w:kern w:val="0"/>
          <w:sz w:val="28"/>
          <w:szCs w:val="28"/>
          <w:lang w:eastAsia="ru-RU" w:bidi="uk-UA"/>
        </w:rPr>
        <w:t xml:space="preserve"> </w:t>
      </w:r>
      <w:r w:rsidRPr="002222E6">
        <w:rPr>
          <w:rFonts w:ascii="Times New Roman" w:eastAsia="Arial Unicode MS" w:hAnsi="Times New Roman" w:cs="Times New Roman" w:hint="eastAsia"/>
          <w:b/>
          <w:bCs/>
          <w:color w:val="000000"/>
          <w:kern w:val="0"/>
          <w:sz w:val="28"/>
          <w:szCs w:val="28"/>
          <w:lang w:eastAsia="ru-RU" w:bidi="uk-UA"/>
        </w:rPr>
        <w:t>пространственных</w:t>
      </w:r>
      <w:r w:rsidRPr="002222E6">
        <w:rPr>
          <w:rFonts w:ascii="Times New Roman" w:eastAsia="Arial Unicode MS" w:hAnsi="Times New Roman" w:cs="Times New Roman"/>
          <w:b/>
          <w:bCs/>
          <w:color w:val="000000"/>
          <w:kern w:val="0"/>
          <w:sz w:val="28"/>
          <w:szCs w:val="28"/>
          <w:lang w:eastAsia="ru-RU" w:bidi="uk-UA"/>
        </w:rPr>
        <w:t xml:space="preserve"> 4R </w:t>
      </w:r>
      <w:r w:rsidRPr="002222E6">
        <w:rPr>
          <w:rFonts w:ascii="Times New Roman" w:eastAsia="Arial Unicode MS" w:hAnsi="Times New Roman" w:cs="Times New Roman" w:hint="eastAsia"/>
          <w:b/>
          <w:bCs/>
          <w:color w:val="000000"/>
          <w:kern w:val="0"/>
          <w:sz w:val="28"/>
          <w:szCs w:val="28"/>
          <w:lang w:eastAsia="ru-RU" w:bidi="uk-UA"/>
        </w:rPr>
        <w:t>механизмов</w:t>
      </w:r>
    </w:p>
    <w:p w14:paraId="07DBBD6E" w14:textId="77777777" w:rsidR="002222E6" w:rsidRDefault="002222E6" w:rsidP="002222E6">
      <w:r>
        <w:rPr>
          <w:rFonts w:hint="eastAsia"/>
        </w:rPr>
        <w:t>ОГЛАВЛЕНИЕ</w:t>
      </w:r>
      <w:r>
        <w:t xml:space="preserve"> </w:t>
      </w:r>
      <w:r>
        <w:rPr>
          <w:rFonts w:hint="eastAsia"/>
        </w:rPr>
        <w:t>ДИССЕРТАЦИИ</w:t>
      </w:r>
    </w:p>
    <w:p w14:paraId="13FEDC30" w14:textId="77777777" w:rsidR="002222E6" w:rsidRDefault="002222E6" w:rsidP="002222E6">
      <w:r>
        <w:rPr>
          <w:rFonts w:hint="eastAsia"/>
        </w:rPr>
        <w:t>кандидат</w:t>
      </w:r>
      <w:r>
        <w:t xml:space="preserve"> </w:t>
      </w:r>
      <w:r>
        <w:rPr>
          <w:rFonts w:hint="eastAsia"/>
        </w:rPr>
        <w:t>наук</w:t>
      </w:r>
      <w:r>
        <w:t xml:space="preserve"> </w:t>
      </w:r>
      <w:r>
        <w:rPr>
          <w:rFonts w:hint="eastAsia"/>
        </w:rPr>
        <w:t>Хабибуллин</w:t>
      </w:r>
      <w:r>
        <w:t xml:space="preserve"> </w:t>
      </w:r>
      <w:r>
        <w:rPr>
          <w:rFonts w:hint="eastAsia"/>
        </w:rPr>
        <w:t>Фаниль</w:t>
      </w:r>
      <w:r>
        <w:t xml:space="preserve"> </w:t>
      </w:r>
      <w:r>
        <w:rPr>
          <w:rFonts w:hint="eastAsia"/>
        </w:rPr>
        <w:t>Фаргатович</w:t>
      </w:r>
    </w:p>
    <w:p w14:paraId="3351CBE5" w14:textId="77777777" w:rsidR="002222E6" w:rsidRDefault="002222E6" w:rsidP="002222E6">
      <w:r>
        <w:rPr>
          <w:rFonts w:hint="eastAsia"/>
        </w:rPr>
        <w:t>ВВЕДЕНИЕ</w:t>
      </w:r>
    </w:p>
    <w:p w14:paraId="6407DB58" w14:textId="77777777" w:rsidR="002222E6" w:rsidRDefault="002222E6" w:rsidP="002222E6"/>
    <w:p w14:paraId="1C769FEE" w14:textId="77777777" w:rsidR="002222E6" w:rsidRDefault="002222E6" w:rsidP="002222E6">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ИССЛЕДОВАНИЙ</w:t>
      </w:r>
      <w:r>
        <w:t xml:space="preserve"> </w:t>
      </w:r>
      <w:r>
        <w:rPr>
          <w:rFonts w:hint="eastAsia"/>
        </w:rPr>
        <w:t>ПРИВОДОВ</w:t>
      </w:r>
      <w:r>
        <w:t xml:space="preserve"> </w:t>
      </w:r>
      <w:r>
        <w:rPr>
          <w:rFonts w:hint="eastAsia"/>
        </w:rPr>
        <w:t>ДРОБИЛЬНЫХ</w:t>
      </w:r>
      <w:r>
        <w:t xml:space="preserve"> </w:t>
      </w:r>
      <w:r>
        <w:rPr>
          <w:rFonts w:hint="eastAsia"/>
        </w:rPr>
        <w:t>УСТРОЙСТВ</w:t>
      </w:r>
      <w:r>
        <w:t xml:space="preserve"> </w:t>
      </w:r>
      <w:r>
        <w:rPr>
          <w:rFonts w:hint="eastAsia"/>
        </w:rPr>
        <w:t>НА</w:t>
      </w:r>
      <w:r>
        <w:t xml:space="preserve"> </w:t>
      </w:r>
      <w:r>
        <w:rPr>
          <w:rFonts w:hint="eastAsia"/>
        </w:rPr>
        <w:t>БАЗЕ</w:t>
      </w:r>
      <w:r>
        <w:t xml:space="preserve"> </w:t>
      </w:r>
      <w:r>
        <w:rPr>
          <w:rFonts w:hint="eastAsia"/>
        </w:rPr>
        <w:t>ПРОСТРАНСТВЕННОГО</w:t>
      </w:r>
      <w:r>
        <w:t xml:space="preserve"> 4</w:t>
      </w:r>
      <w:r>
        <w:rPr>
          <w:rFonts w:hint="eastAsia"/>
        </w:rPr>
        <w:t>Я</w:t>
      </w:r>
      <w:r>
        <w:t xml:space="preserve"> </w:t>
      </w:r>
      <w:r>
        <w:rPr>
          <w:rFonts w:hint="eastAsia"/>
        </w:rPr>
        <w:t>МЕХАНИЗМА</w:t>
      </w:r>
    </w:p>
    <w:p w14:paraId="0DE22297" w14:textId="77777777" w:rsidR="002222E6" w:rsidRDefault="002222E6" w:rsidP="002222E6"/>
    <w:p w14:paraId="3755A604" w14:textId="77777777" w:rsidR="002222E6" w:rsidRDefault="002222E6" w:rsidP="002222E6">
      <w:r>
        <w:t xml:space="preserve">1.1. </w:t>
      </w:r>
      <w:r>
        <w:rPr>
          <w:rFonts w:hint="eastAsia"/>
        </w:rPr>
        <w:t>Обзор</w:t>
      </w:r>
      <w:r>
        <w:t xml:space="preserve"> </w:t>
      </w:r>
      <w:r>
        <w:rPr>
          <w:rFonts w:hint="eastAsia"/>
        </w:rPr>
        <w:t>приводов</w:t>
      </w:r>
      <w:r>
        <w:t xml:space="preserve"> </w:t>
      </w:r>
      <w:r>
        <w:rPr>
          <w:rFonts w:hint="eastAsia"/>
        </w:rPr>
        <w:t>дробильных</w:t>
      </w:r>
      <w:r>
        <w:t xml:space="preserve"> </w:t>
      </w:r>
      <w:r>
        <w:rPr>
          <w:rFonts w:hint="eastAsia"/>
        </w:rPr>
        <w:t>устройств</w:t>
      </w:r>
    </w:p>
    <w:p w14:paraId="6BCEB2E7" w14:textId="77777777" w:rsidR="002222E6" w:rsidRDefault="002222E6" w:rsidP="002222E6"/>
    <w:p w14:paraId="73B244BF" w14:textId="77777777" w:rsidR="002222E6" w:rsidRDefault="002222E6" w:rsidP="002222E6">
      <w:r>
        <w:t xml:space="preserve">1.2. </w:t>
      </w:r>
      <w:r>
        <w:rPr>
          <w:rFonts w:hint="eastAsia"/>
        </w:rPr>
        <w:t>Обзор</w:t>
      </w:r>
      <w:r>
        <w:t xml:space="preserve"> </w:t>
      </w:r>
      <w:r>
        <w:rPr>
          <w:rFonts w:hint="eastAsia"/>
        </w:rPr>
        <w:t>исследований</w:t>
      </w:r>
      <w:r>
        <w:t xml:space="preserve"> </w:t>
      </w:r>
      <w:r>
        <w:rPr>
          <w:rFonts w:hint="eastAsia"/>
        </w:rPr>
        <w:t>пространственного</w:t>
      </w:r>
      <w:r>
        <w:t xml:space="preserve"> 4R </w:t>
      </w:r>
      <w:r>
        <w:rPr>
          <w:rFonts w:hint="eastAsia"/>
        </w:rPr>
        <w:t>механизма</w:t>
      </w:r>
    </w:p>
    <w:p w14:paraId="190444E8" w14:textId="77777777" w:rsidR="002222E6" w:rsidRDefault="002222E6" w:rsidP="002222E6"/>
    <w:p w14:paraId="53D432F3" w14:textId="77777777" w:rsidR="002222E6" w:rsidRDefault="002222E6" w:rsidP="002222E6">
      <w:r>
        <w:t xml:space="preserve">1.3. </w:t>
      </w:r>
      <w:r>
        <w:rPr>
          <w:rFonts w:hint="eastAsia"/>
        </w:rPr>
        <w:t>Методы</w:t>
      </w:r>
      <w:r>
        <w:t xml:space="preserve"> </w:t>
      </w:r>
      <w:r>
        <w:rPr>
          <w:rFonts w:hint="eastAsia"/>
        </w:rPr>
        <w:t>синтеза</w:t>
      </w:r>
      <w:r>
        <w:t xml:space="preserve"> </w:t>
      </w:r>
      <w:r>
        <w:rPr>
          <w:rFonts w:hint="eastAsia"/>
        </w:rPr>
        <w:t>приводов</w:t>
      </w:r>
      <w:r>
        <w:t xml:space="preserve"> </w:t>
      </w:r>
      <w:r>
        <w:rPr>
          <w:rFonts w:hint="eastAsia"/>
        </w:rPr>
        <w:t>на</w:t>
      </w:r>
      <w:r>
        <w:t xml:space="preserve"> </w:t>
      </w:r>
      <w:r>
        <w:rPr>
          <w:rFonts w:hint="eastAsia"/>
        </w:rPr>
        <w:t>базе</w:t>
      </w:r>
      <w:r>
        <w:t xml:space="preserve"> </w:t>
      </w:r>
      <w:r>
        <w:rPr>
          <w:rFonts w:hint="eastAsia"/>
        </w:rPr>
        <w:t>пространственного</w:t>
      </w:r>
      <w:r>
        <w:t xml:space="preserve"> 4R </w:t>
      </w:r>
      <w:r>
        <w:rPr>
          <w:rFonts w:hint="eastAsia"/>
        </w:rPr>
        <w:t>механизма</w:t>
      </w:r>
    </w:p>
    <w:p w14:paraId="0EB376BD" w14:textId="77777777" w:rsidR="002222E6" w:rsidRDefault="002222E6" w:rsidP="002222E6"/>
    <w:p w14:paraId="15DED7B3" w14:textId="77777777" w:rsidR="002222E6" w:rsidRDefault="002222E6" w:rsidP="002222E6">
      <w:r>
        <w:t xml:space="preserve">1.4. </w:t>
      </w:r>
      <w:r>
        <w:rPr>
          <w:rFonts w:hint="eastAsia"/>
        </w:rPr>
        <w:t>Обзор</w:t>
      </w:r>
      <w:r>
        <w:t xml:space="preserve"> </w:t>
      </w:r>
      <w:r>
        <w:rPr>
          <w:rFonts w:hint="eastAsia"/>
        </w:rPr>
        <w:t>устройств</w:t>
      </w:r>
      <w:r>
        <w:t xml:space="preserve"> </w:t>
      </w:r>
      <w:r>
        <w:rPr>
          <w:rFonts w:hint="eastAsia"/>
        </w:rPr>
        <w:t>с</w:t>
      </w:r>
      <w:r>
        <w:t xml:space="preserve"> </w:t>
      </w:r>
      <w:r>
        <w:rPr>
          <w:rFonts w:hint="eastAsia"/>
        </w:rPr>
        <w:t>применением</w:t>
      </w:r>
      <w:r>
        <w:t xml:space="preserve"> </w:t>
      </w:r>
      <w:r>
        <w:rPr>
          <w:rFonts w:hint="eastAsia"/>
        </w:rPr>
        <w:t>пространственного</w:t>
      </w:r>
      <w:r>
        <w:t xml:space="preserve"> 4R </w:t>
      </w:r>
      <w:r>
        <w:rPr>
          <w:rFonts w:hint="eastAsia"/>
        </w:rPr>
        <w:t>механизма</w:t>
      </w:r>
    </w:p>
    <w:p w14:paraId="2105B9DB" w14:textId="77777777" w:rsidR="002222E6" w:rsidRDefault="002222E6" w:rsidP="002222E6"/>
    <w:p w14:paraId="73B7D980" w14:textId="77777777" w:rsidR="002222E6" w:rsidRDefault="002222E6" w:rsidP="002222E6">
      <w:r>
        <w:rPr>
          <w:rFonts w:hint="eastAsia"/>
        </w:rPr>
        <w:t>ГЛАВА</w:t>
      </w:r>
      <w:r>
        <w:t xml:space="preserve"> 2. </w:t>
      </w:r>
      <w:r>
        <w:rPr>
          <w:rFonts w:hint="eastAsia"/>
        </w:rPr>
        <w:t>ИССЛЕДОВАНИЕ</w:t>
      </w:r>
      <w:r>
        <w:t xml:space="preserve"> </w:t>
      </w:r>
      <w:r>
        <w:rPr>
          <w:rFonts w:hint="eastAsia"/>
        </w:rPr>
        <w:t>ГЕОМЕТРИИ</w:t>
      </w:r>
      <w:r>
        <w:t xml:space="preserve"> </w:t>
      </w:r>
      <w:r>
        <w:rPr>
          <w:rFonts w:hint="eastAsia"/>
        </w:rPr>
        <w:t>МОДИФИКАЦИЙ</w:t>
      </w:r>
      <w:r>
        <w:t xml:space="preserve"> </w:t>
      </w:r>
      <w:r>
        <w:rPr>
          <w:rFonts w:hint="eastAsia"/>
        </w:rPr>
        <w:t>ПРОСТРАНСТВЕННОГО</w:t>
      </w:r>
      <w:r>
        <w:t xml:space="preserve"> 4R </w:t>
      </w:r>
      <w:r>
        <w:rPr>
          <w:rFonts w:hint="eastAsia"/>
        </w:rPr>
        <w:t>МЕХАНИЗМА</w:t>
      </w:r>
    </w:p>
    <w:p w14:paraId="6F20069F" w14:textId="77777777" w:rsidR="002222E6" w:rsidRDefault="002222E6" w:rsidP="002222E6"/>
    <w:p w14:paraId="3AAAFD2B" w14:textId="77777777" w:rsidR="002222E6" w:rsidRDefault="002222E6" w:rsidP="002222E6">
      <w:r>
        <w:t xml:space="preserve">2.1.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условия</w:t>
      </w:r>
      <w:r>
        <w:t xml:space="preserve"> </w:t>
      </w:r>
      <w:r>
        <w:rPr>
          <w:rFonts w:hint="eastAsia"/>
        </w:rPr>
        <w:t>работоспособности</w:t>
      </w:r>
      <w:r>
        <w:t xml:space="preserve"> </w:t>
      </w:r>
      <w:r>
        <w:rPr>
          <w:rFonts w:hint="eastAsia"/>
        </w:rPr>
        <w:t>пространственного</w:t>
      </w:r>
      <w:r>
        <w:t xml:space="preserve"> 4R </w:t>
      </w:r>
      <w:r>
        <w:rPr>
          <w:rFonts w:hint="eastAsia"/>
        </w:rPr>
        <w:t>механизма</w:t>
      </w:r>
    </w:p>
    <w:p w14:paraId="4CBF3AC1" w14:textId="77777777" w:rsidR="002222E6" w:rsidRDefault="002222E6" w:rsidP="002222E6"/>
    <w:p w14:paraId="5F3DD9AD" w14:textId="77777777" w:rsidR="002222E6" w:rsidRDefault="002222E6" w:rsidP="002222E6">
      <w:r>
        <w:t xml:space="preserve">2.2. </w:t>
      </w:r>
      <w:r>
        <w:rPr>
          <w:rFonts w:hint="eastAsia"/>
        </w:rPr>
        <w:t>Конструктивные</w:t>
      </w:r>
      <w:r>
        <w:t xml:space="preserve"> </w:t>
      </w:r>
      <w:r>
        <w:rPr>
          <w:rFonts w:hint="eastAsia"/>
        </w:rPr>
        <w:t>особенности</w:t>
      </w:r>
      <w:r>
        <w:t xml:space="preserve"> </w:t>
      </w:r>
      <w:r>
        <w:rPr>
          <w:rFonts w:hint="eastAsia"/>
        </w:rPr>
        <w:t>нулевых</w:t>
      </w:r>
      <w:r>
        <w:t xml:space="preserve"> </w:t>
      </w:r>
      <w:r>
        <w:rPr>
          <w:rFonts w:hint="eastAsia"/>
        </w:rPr>
        <w:t>и</w:t>
      </w:r>
      <w:r>
        <w:t xml:space="preserve"> </w:t>
      </w:r>
      <w:r>
        <w:rPr>
          <w:rFonts w:hint="eastAsia"/>
        </w:rPr>
        <w:t>ненулевых</w:t>
      </w:r>
      <w:r>
        <w:t xml:space="preserve"> </w:t>
      </w:r>
      <w:r>
        <w:rPr>
          <w:rFonts w:hint="eastAsia"/>
        </w:rPr>
        <w:t>звеньев</w:t>
      </w:r>
      <w:r>
        <w:t xml:space="preserve"> </w:t>
      </w:r>
      <w:r>
        <w:rPr>
          <w:rFonts w:hint="eastAsia"/>
        </w:rPr>
        <w:t>пространственного</w:t>
      </w:r>
      <w:r>
        <w:t xml:space="preserve"> 4R </w:t>
      </w:r>
      <w:r>
        <w:rPr>
          <w:rFonts w:hint="eastAsia"/>
        </w:rPr>
        <w:t>механизма</w:t>
      </w:r>
    </w:p>
    <w:p w14:paraId="62D49A56" w14:textId="77777777" w:rsidR="002222E6" w:rsidRDefault="002222E6" w:rsidP="002222E6"/>
    <w:p w14:paraId="1131C2F1" w14:textId="77777777" w:rsidR="002222E6" w:rsidRDefault="002222E6" w:rsidP="002222E6">
      <w:r>
        <w:t xml:space="preserve">2.3. </w:t>
      </w:r>
      <w:r>
        <w:rPr>
          <w:rFonts w:hint="eastAsia"/>
        </w:rPr>
        <w:t>Условия</w:t>
      </w:r>
      <w:r>
        <w:t xml:space="preserve"> </w:t>
      </w:r>
      <w:r>
        <w:rPr>
          <w:rFonts w:hint="eastAsia"/>
        </w:rPr>
        <w:t>собираемости</w:t>
      </w:r>
      <w:r>
        <w:t xml:space="preserve"> </w:t>
      </w:r>
      <w:r>
        <w:rPr>
          <w:rFonts w:hint="eastAsia"/>
        </w:rPr>
        <w:t>кинематической</w:t>
      </w:r>
      <w:r>
        <w:t xml:space="preserve"> </w:t>
      </w:r>
      <w:r>
        <w:rPr>
          <w:rFonts w:hint="eastAsia"/>
        </w:rPr>
        <w:t>цепи</w:t>
      </w:r>
      <w:r>
        <w:t xml:space="preserve"> </w:t>
      </w:r>
      <w:r>
        <w:rPr>
          <w:rFonts w:hint="eastAsia"/>
        </w:rPr>
        <w:t>пространственного</w:t>
      </w:r>
      <w:r>
        <w:t xml:space="preserve"> 4</w:t>
      </w:r>
      <w:r>
        <w:rPr>
          <w:rFonts w:hint="eastAsia"/>
        </w:rPr>
        <w:t>Я</w:t>
      </w:r>
      <w:r>
        <w:t xml:space="preserve"> </w:t>
      </w:r>
      <w:r>
        <w:rPr>
          <w:rFonts w:hint="eastAsia"/>
        </w:rPr>
        <w:t>механизма</w:t>
      </w:r>
    </w:p>
    <w:p w14:paraId="3D104808" w14:textId="77777777" w:rsidR="002222E6" w:rsidRDefault="002222E6" w:rsidP="002222E6"/>
    <w:p w14:paraId="34A82264" w14:textId="77777777" w:rsidR="002222E6" w:rsidRDefault="002222E6" w:rsidP="002222E6">
      <w:r>
        <w:lastRenderedPageBreak/>
        <w:t xml:space="preserve">2.4. </w:t>
      </w:r>
      <w:r>
        <w:rPr>
          <w:rFonts w:hint="eastAsia"/>
        </w:rPr>
        <w:t>Определение</w:t>
      </w:r>
      <w:r>
        <w:t xml:space="preserve"> </w:t>
      </w:r>
      <w:r>
        <w:rPr>
          <w:rFonts w:hint="eastAsia"/>
        </w:rPr>
        <w:t>зависимости</w:t>
      </w:r>
      <w:r>
        <w:t xml:space="preserve"> </w:t>
      </w:r>
      <w:r>
        <w:rPr>
          <w:rFonts w:hint="eastAsia"/>
        </w:rPr>
        <w:t>конструктивных</w:t>
      </w:r>
      <w:r>
        <w:t xml:space="preserve"> </w:t>
      </w:r>
      <w:r>
        <w:rPr>
          <w:rFonts w:hint="eastAsia"/>
        </w:rPr>
        <w:t>параметров</w:t>
      </w:r>
      <w:r>
        <w:t xml:space="preserve"> </w:t>
      </w:r>
      <w:r>
        <w:rPr>
          <w:rFonts w:hint="eastAsia"/>
        </w:rPr>
        <w:t>ненулевого</w:t>
      </w:r>
      <w:r>
        <w:t xml:space="preserve"> </w:t>
      </w:r>
      <w:r>
        <w:rPr>
          <w:rFonts w:hint="eastAsia"/>
        </w:rPr>
        <w:t>звена</w:t>
      </w:r>
      <w:r>
        <w:t xml:space="preserve"> </w:t>
      </w:r>
      <w:r>
        <w:rPr>
          <w:rFonts w:hint="eastAsia"/>
        </w:rPr>
        <w:t>от</w:t>
      </w:r>
      <w:r>
        <w:t xml:space="preserve"> </w:t>
      </w:r>
      <w:r>
        <w:rPr>
          <w:rFonts w:hint="eastAsia"/>
        </w:rPr>
        <w:t>структурных</w:t>
      </w:r>
      <w:r>
        <w:t xml:space="preserve"> </w:t>
      </w:r>
      <w:r>
        <w:rPr>
          <w:rFonts w:hint="eastAsia"/>
        </w:rPr>
        <w:t>параметров</w:t>
      </w:r>
      <w:r>
        <w:t xml:space="preserve"> </w:t>
      </w:r>
      <w:r>
        <w:rPr>
          <w:rFonts w:hint="eastAsia"/>
        </w:rPr>
        <w:t>нулевого</w:t>
      </w:r>
      <w:r>
        <w:t xml:space="preserve"> </w:t>
      </w:r>
      <w:r>
        <w:rPr>
          <w:rFonts w:hint="eastAsia"/>
        </w:rPr>
        <w:t>звена</w:t>
      </w:r>
    </w:p>
    <w:p w14:paraId="313C14BF" w14:textId="77777777" w:rsidR="002222E6" w:rsidRDefault="002222E6" w:rsidP="002222E6"/>
    <w:p w14:paraId="68F4A2A0" w14:textId="77777777" w:rsidR="002222E6" w:rsidRDefault="002222E6" w:rsidP="002222E6">
      <w:r>
        <w:t xml:space="preserve">2.5. </w:t>
      </w:r>
      <w:r>
        <w:rPr>
          <w:rFonts w:hint="eastAsia"/>
        </w:rPr>
        <w:t>Синтез</w:t>
      </w:r>
      <w:r>
        <w:t xml:space="preserve"> </w:t>
      </w:r>
      <w:r>
        <w:rPr>
          <w:rFonts w:hint="eastAsia"/>
        </w:rPr>
        <w:t>пространственного</w:t>
      </w:r>
      <w:r>
        <w:t xml:space="preserve"> 4R </w:t>
      </w:r>
      <w:r>
        <w:rPr>
          <w:rFonts w:hint="eastAsia"/>
        </w:rPr>
        <w:t>механизма</w:t>
      </w:r>
    </w:p>
    <w:p w14:paraId="0C0FB9A8" w14:textId="77777777" w:rsidR="002222E6" w:rsidRDefault="002222E6" w:rsidP="002222E6"/>
    <w:p w14:paraId="52521A3A" w14:textId="77777777" w:rsidR="002222E6" w:rsidRDefault="002222E6" w:rsidP="002222E6">
      <w:r>
        <w:rPr>
          <w:rFonts w:hint="eastAsia"/>
        </w:rPr>
        <w:t>ГЛАВА</w:t>
      </w:r>
      <w:r>
        <w:t xml:space="preserve"> 3. </w:t>
      </w:r>
      <w:r>
        <w:rPr>
          <w:rFonts w:hint="eastAsia"/>
        </w:rPr>
        <w:t>КИНЕМАТИЧЕСКИЙ</w:t>
      </w:r>
      <w:r>
        <w:t xml:space="preserve"> </w:t>
      </w:r>
      <w:r>
        <w:rPr>
          <w:rFonts w:hint="eastAsia"/>
        </w:rPr>
        <w:t>АНАЛИЗ</w:t>
      </w:r>
      <w:r>
        <w:t xml:space="preserve"> </w:t>
      </w:r>
      <w:r>
        <w:rPr>
          <w:rFonts w:hint="eastAsia"/>
        </w:rPr>
        <w:t>И</w:t>
      </w:r>
      <w:r>
        <w:t xml:space="preserve"> </w:t>
      </w:r>
      <w:r>
        <w:rPr>
          <w:rFonts w:hint="eastAsia"/>
        </w:rPr>
        <w:t>ИССЛЕДОВАНИЕ</w:t>
      </w:r>
      <w:r>
        <w:t xml:space="preserve"> </w:t>
      </w:r>
      <w:r>
        <w:rPr>
          <w:rFonts w:hint="eastAsia"/>
        </w:rPr>
        <w:t>МЕТОДОВ</w:t>
      </w:r>
      <w:r>
        <w:t xml:space="preserve"> </w:t>
      </w:r>
      <w:r>
        <w:rPr>
          <w:rFonts w:hint="eastAsia"/>
        </w:rPr>
        <w:t>СИНТЕЗА</w:t>
      </w:r>
      <w:r>
        <w:t xml:space="preserve"> </w:t>
      </w:r>
      <w:r>
        <w:rPr>
          <w:rFonts w:hint="eastAsia"/>
        </w:rPr>
        <w:t>ПРОСТРАНСТВЕННОГО</w:t>
      </w:r>
      <w:r>
        <w:t xml:space="preserve"> 4R </w:t>
      </w:r>
      <w:r>
        <w:rPr>
          <w:rFonts w:hint="eastAsia"/>
        </w:rPr>
        <w:t>МЕХАНИЗМА</w:t>
      </w:r>
    </w:p>
    <w:p w14:paraId="32C505C1" w14:textId="77777777" w:rsidR="002222E6" w:rsidRDefault="002222E6" w:rsidP="002222E6"/>
    <w:p w14:paraId="4B7A790E" w14:textId="77777777" w:rsidR="002222E6" w:rsidRDefault="002222E6" w:rsidP="002222E6">
      <w:r>
        <w:t xml:space="preserve">3.1. </w:t>
      </w:r>
      <w:r>
        <w:rPr>
          <w:rFonts w:hint="eastAsia"/>
        </w:rPr>
        <w:t>Определение</w:t>
      </w:r>
      <w:r>
        <w:t xml:space="preserve"> </w:t>
      </w:r>
      <w:r>
        <w:rPr>
          <w:rFonts w:hint="eastAsia"/>
        </w:rPr>
        <w:t>матриц</w:t>
      </w:r>
      <w:r>
        <w:t xml:space="preserve"> </w:t>
      </w:r>
      <w:r>
        <w:rPr>
          <w:rFonts w:hint="eastAsia"/>
        </w:rPr>
        <w:t>перехода</w:t>
      </w:r>
      <w:r>
        <w:t xml:space="preserve"> </w:t>
      </w:r>
      <w:r>
        <w:rPr>
          <w:rFonts w:hint="eastAsia"/>
        </w:rPr>
        <w:t>между</w:t>
      </w:r>
      <w:r>
        <w:t xml:space="preserve"> </w:t>
      </w:r>
      <w:r>
        <w:rPr>
          <w:rFonts w:hint="eastAsia"/>
        </w:rPr>
        <w:t>шарнирами</w:t>
      </w:r>
      <w:r>
        <w:t xml:space="preserve"> </w:t>
      </w:r>
      <w:r>
        <w:rPr>
          <w:rFonts w:hint="eastAsia"/>
        </w:rPr>
        <w:t>в</w:t>
      </w:r>
      <w:r>
        <w:t xml:space="preserve"> </w:t>
      </w:r>
      <w:r>
        <w:rPr>
          <w:rFonts w:hint="eastAsia"/>
        </w:rPr>
        <w:t>модификациях</w:t>
      </w:r>
      <w:r>
        <w:t xml:space="preserve"> </w:t>
      </w:r>
      <w:r>
        <w:rPr>
          <w:rFonts w:hint="eastAsia"/>
        </w:rPr>
        <w:t>пространственного</w:t>
      </w:r>
      <w:r>
        <w:t xml:space="preserve"> 4</w:t>
      </w:r>
      <w:r>
        <w:rPr>
          <w:rFonts w:hint="eastAsia"/>
        </w:rPr>
        <w:t>Я</w:t>
      </w:r>
      <w:r>
        <w:t xml:space="preserve"> </w:t>
      </w:r>
      <w:r>
        <w:rPr>
          <w:rFonts w:hint="eastAsia"/>
        </w:rPr>
        <w:t>механизма</w:t>
      </w:r>
    </w:p>
    <w:p w14:paraId="3482F3EA" w14:textId="77777777" w:rsidR="002222E6" w:rsidRDefault="002222E6" w:rsidP="002222E6"/>
    <w:p w14:paraId="1ED42C14" w14:textId="77777777" w:rsidR="002222E6" w:rsidRDefault="002222E6" w:rsidP="002222E6">
      <w:r>
        <w:t xml:space="preserve">3.1.1. </w:t>
      </w:r>
      <w:r>
        <w:rPr>
          <w:rFonts w:hint="eastAsia"/>
        </w:rPr>
        <w:t>Параллелограмм</w:t>
      </w:r>
      <w:r>
        <w:t xml:space="preserve"> </w:t>
      </w:r>
      <w:r>
        <w:rPr>
          <w:rFonts w:hint="eastAsia"/>
        </w:rPr>
        <w:t>Беннетта</w:t>
      </w:r>
    </w:p>
    <w:p w14:paraId="4CABCD76" w14:textId="77777777" w:rsidR="002222E6" w:rsidRDefault="002222E6" w:rsidP="002222E6"/>
    <w:p w14:paraId="75F60BAB" w14:textId="77777777" w:rsidR="002222E6" w:rsidRDefault="002222E6" w:rsidP="002222E6">
      <w:r>
        <w:t xml:space="preserve">3.1.2. </w:t>
      </w:r>
      <w:r>
        <w:rPr>
          <w:rFonts w:hint="eastAsia"/>
        </w:rPr>
        <w:t>Антипараллелограмм</w:t>
      </w:r>
      <w:r>
        <w:t xml:space="preserve"> </w:t>
      </w:r>
      <w:r>
        <w:rPr>
          <w:rFonts w:hint="eastAsia"/>
        </w:rPr>
        <w:t>Беннетта</w:t>
      </w:r>
    </w:p>
    <w:p w14:paraId="7B2A9D39" w14:textId="77777777" w:rsidR="002222E6" w:rsidRDefault="002222E6" w:rsidP="002222E6"/>
    <w:p w14:paraId="2CDE8886" w14:textId="77777777" w:rsidR="002222E6" w:rsidRDefault="002222E6" w:rsidP="002222E6">
      <w:r>
        <w:t xml:space="preserve">3.2. </w:t>
      </w:r>
      <w:r>
        <w:rPr>
          <w:rFonts w:hint="eastAsia"/>
        </w:rPr>
        <w:t>Определение</w:t>
      </w:r>
      <w:r>
        <w:t xml:space="preserve"> </w:t>
      </w:r>
      <w:r>
        <w:rPr>
          <w:rFonts w:hint="eastAsia"/>
        </w:rPr>
        <w:t>зависимости</w:t>
      </w:r>
      <w:r>
        <w:t xml:space="preserve"> </w:t>
      </w:r>
      <w:r>
        <w:rPr>
          <w:rFonts w:hint="eastAsia"/>
        </w:rPr>
        <w:t>вращения</w:t>
      </w:r>
      <w:r>
        <w:t xml:space="preserve"> </w:t>
      </w:r>
      <w:r>
        <w:rPr>
          <w:rFonts w:hint="eastAsia"/>
        </w:rPr>
        <w:t>ведомого</w:t>
      </w:r>
      <w:r>
        <w:t xml:space="preserve"> </w:t>
      </w:r>
      <w:r>
        <w:rPr>
          <w:rFonts w:hint="eastAsia"/>
        </w:rPr>
        <w:t>кривошипа</w:t>
      </w:r>
      <w:r>
        <w:t xml:space="preserve"> </w:t>
      </w:r>
      <w:r>
        <w:rPr>
          <w:rFonts w:hint="eastAsia"/>
        </w:rPr>
        <w:t>от</w:t>
      </w:r>
      <w:r>
        <w:t xml:space="preserve"> </w:t>
      </w:r>
      <w:r>
        <w:rPr>
          <w:rFonts w:hint="eastAsia"/>
        </w:rPr>
        <w:t>вращения</w:t>
      </w:r>
      <w:r>
        <w:t xml:space="preserve"> </w:t>
      </w:r>
      <w:r>
        <w:rPr>
          <w:rFonts w:hint="eastAsia"/>
        </w:rPr>
        <w:t>ведущего</w:t>
      </w:r>
      <w:r>
        <w:t xml:space="preserve"> </w:t>
      </w:r>
      <w:r>
        <w:rPr>
          <w:rFonts w:hint="eastAsia"/>
        </w:rPr>
        <w:t>кривошипа</w:t>
      </w:r>
    </w:p>
    <w:p w14:paraId="7028370C" w14:textId="77777777" w:rsidR="002222E6" w:rsidRDefault="002222E6" w:rsidP="002222E6"/>
    <w:p w14:paraId="51D4B44E" w14:textId="77777777" w:rsidR="002222E6" w:rsidRDefault="002222E6" w:rsidP="002222E6">
      <w:r>
        <w:t xml:space="preserve">3.3. </w:t>
      </w:r>
      <w:r>
        <w:rPr>
          <w:rFonts w:hint="eastAsia"/>
        </w:rPr>
        <w:t>Исследование</w:t>
      </w:r>
      <w:r>
        <w:t xml:space="preserve"> </w:t>
      </w:r>
      <w:r>
        <w:rPr>
          <w:rFonts w:hint="eastAsia"/>
        </w:rPr>
        <w:t>линейной</w:t>
      </w:r>
      <w:r>
        <w:t xml:space="preserve"> </w:t>
      </w:r>
      <w:r>
        <w:rPr>
          <w:rFonts w:hint="eastAsia"/>
        </w:rPr>
        <w:t>скорости</w:t>
      </w:r>
      <w:r>
        <w:t xml:space="preserve"> </w:t>
      </w:r>
      <w:r>
        <w:rPr>
          <w:rFonts w:hint="eastAsia"/>
        </w:rPr>
        <w:t>рабочей</w:t>
      </w:r>
      <w:r>
        <w:t xml:space="preserve"> </w:t>
      </w:r>
      <w:r>
        <w:rPr>
          <w:rFonts w:hint="eastAsia"/>
        </w:rPr>
        <w:t>камеры</w:t>
      </w:r>
      <w:r>
        <w:t xml:space="preserve"> </w:t>
      </w:r>
      <w:r>
        <w:rPr>
          <w:rFonts w:hint="eastAsia"/>
        </w:rPr>
        <w:t>дезинтегратора</w:t>
      </w:r>
    </w:p>
    <w:p w14:paraId="6815F25E" w14:textId="77777777" w:rsidR="002222E6" w:rsidRDefault="002222E6" w:rsidP="002222E6"/>
    <w:p w14:paraId="2CFFFEC7" w14:textId="77777777" w:rsidR="002222E6" w:rsidRDefault="002222E6" w:rsidP="002222E6">
      <w:r>
        <w:t xml:space="preserve">3.4. </w:t>
      </w:r>
      <w:r>
        <w:rPr>
          <w:rFonts w:hint="eastAsia"/>
        </w:rPr>
        <w:t>Подтверждение</w:t>
      </w:r>
      <w:r>
        <w:t xml:space="preserve"> </w:t>
      </w:r>
      <w:r>
        <w:rPr>
          <w:rFonts w:hint="eastAsia"/>
        </w:rPr>
        <w:t>зависимости</w:t>
      </w:r>
      <w:r>
        <w:t xml:space="preserve"> </w:t>
      </w:r>
      <w:r>
        <w:rPr>
          <w:rFonts w:hint="eastAsia"/>
        </w:rPr>
        <w:t>ведомого</w:t>
      </w:r>
      <w:r>
        <w:t xml:space="preserve"> </w:t>
      </w:r>
      <w:r>
        <w:rPr>
          <w:rFonts w:hint="eastAsia"/>
        </w:rPr>
        <w:t>кривошипа</w:t>
      </w:r>
      <w:r>
        <w:t xml:space="preserve"> </w:t>
      </w:r>
      <w:r>
        <w:rPr>
          <w:rFonts w:hint="eastAsia"/>
        </w:rPr>
        <w:t>от</w:t>
      </w:r>
      <w:r>
        <w:t xml:space="preserve"> </w:t>
      </w:r>
      <w:r>
        <w:rPr>
          <w:rFonts w:hint="eastAsia"/>
        </w:rPr>
        <w:t>ведущего</w:t>
      </w:r>
      <w:r>
        <w:t xml:space="preserve"> </w:t>
      </w:r>
      <w:r>
        <w:rPr>
          <w:rFonts w:hint="eastAsia"/>
        </w:rPr>
        <w:t>с</w:t>
      </w:r>
    </w:p>
    <w:p w14:paraId="73DDF115" w14:textId="77777777" w:rsidR="002222E6" w:rsidRDefault="002222E6" w:rsidP="002222E6"/>
    <w:p w14:paraId="247695D6" w14:textId="77777777" w:rsidR="002222E6" w:rsidRDefault="002222E6" w:rsidP="002222E6">
      <w:r>
        <w:rPr>
          <w:rFonts w:hint="eastAsia"/>
        </w:rPr>
        <w:t>помощью</w:t>
      </w:r>
      <w:r>
        <w:t xml:space="preserve"> </w:t>
      </w:r>
      <w:r>
        <w:rPr>
          <w:rFonts w:hint="eastAsia"/>
        </w:rPr>
        <w:t>экспериментальной</w:t>
      </w:r>
      <w:r>
        <w:t xml:space="preserve"> </w:t>
      </w:r>
      <w:r>
        <w:rPr>
          <w:rFonts w:hint="eastAsia"/>
        </w:rPr>
        <w:t>установки</w:t>
      </w:r>
      <w:r>
        <w:t xml:space="preserve"> </w:t>
      </w:r>
      <w:r>
        <w:rPr>
          <w:rFonts w:hint="eastAsia"/>
        </w:rPr>
        <w:t>и</w:t>
      </w:r>
      <w:r>
        <w:t xml:space="preserve"> </w:t>
      </w:r>
      <w:r>
        <w:rPr>
          <w:rFonts w:hint="eastAsia"/>
        </w:rPr>
        <w:t>программы</w:t>
      </w:r>
      <w:r>
        <w:t xml:space="preserve"> Solid Works</w:t>
      </w:r>
    </w:p>
    <w:p w14:paraId="745EF919" w14:textId="77777777" w:rsidR="002222E6" w:rsidRDefault="002222E6" w:rsidP="002222E6"/>
    <w:p w14:paraId="7A87236C" w14:textId="77777777" w:rsidR="002222E6" w:rsidRDefault="002222E6" w:rsidP="002222E6">
      <w:r>
        <w:rPr>
          <w:rFonts w:hint="eastAsia"/>
        </w:rPr>
        <w:t>ГЛАВА</w:t>
      </w:r>
      <w:r>
        <w:t xml:space="preserve"> 4. </w:t>
      </w:r>
      <w:r>
        <w:rPr>
          <w:rFonts w:hint="eastAsia"/>
        </w:rPr>
        <w:t>ДИНАМИКА</w:t>
      </w:r>
      <w:r>
        <w:t xml:space="preserve"> </w:t>
      </w:r>
      <w:r>
        <w:rPr>
          <w:rFonts w:hint="eastAsia"/>
        </w:rPr>
        <w:t>ПРОСТРАНСТВЕННОГО</w:t>
      </w:r>
      <w:r>
        <w:t xml:space="preserve"> 4R </w:t>
      </w:r>
      <w:r>
        <w:rPr>
          <w:rFonts w:hint="eastAsia"/>
        </w:rPr>
        <w:t>МЕХАНИЗМА</w:t>
      </w:r>
    </w:p>
    <w:p w14:paraId="2D66E371" w14:textId="77777777" w:rsidR="002222E6" w:rsidRDefault="002222E6" w:rsidP="002222E6"/>
    <w:p w14:paraId="5F302D9B" w14:textId="77777777" w:rsidR="002222E6" w:rsidRDefault="002222E6" w:rsidP="002222E6">
      <w:r>
        <w:t xml:space="preserve">4.1. </w:t>
      </w:r>
      <w:r>
        <w:rPr>
          <w:rFonts w:hint="eastAsia"/>
        </w:rPr>
        <w:t>Определение</w:t>
      </w:r>
      <w:r>
        <w:t xml:space="preserve"> </w:t>
      </w:r>
      <w:r>
        <w:rPr>
          <w:rFonts w:hint="eastAsia"/>
        </w:rPr>
        <w:t>уравновешивающего</w:t>
      </w:r>
      <w:r>
        <w:t xml:space="preserve"> </w:t>
      </w:r>
      <w:r>
        <w:rPr>
          <w:rFonts w:hint="eastAsia"/>
        </w:rPr>
        <w:t>момента</w:t>
      </w:r>
      <w:r>
        <w:t xml:space="preserve"> </w:t>
      </w:r>
      <w:r>
        <w:rPr>
          <w:rFonts w:hint="eastAsia"/>
        </w:rPr>
        <w:t>в</w:t>
      </w:r>
      <w:r>
        <w:t xml:space="preserve"> </w:t>
      </w:r>
      <w:r>
        <w:rPr>
          <w:rFonts w:hint="eastAsia"/>
        </w:rPr>
        <w:t>пространственном</w:t>
      </w:r>
      <w:r>
        <w:t xml:space="preserve"> 4R </w:t>
      </w:r>
      <w:r>
        <w:rPr>
          <w:rFonts w:hint="eastAsia"/>
        </w:rPr>
        <w:t>механизме</w:t>
      </w:r>
    </w:p>
    <w:p w14:paraId="56527F0E" w14:textId="77777777" w:rsidR="002222E6" w:rsidRDefault="002222E6" w:rsidP="002222E6"/>
    <w:p w14:paraId="35E11D92" w14:textId="77777777" w:rsidR="002222E6" w:rsidRDefault="002222E6" w:rsidP="002222E6">
      <w:r>
        <w:t xml:space="preserve">4.2. </w:t>
      </w:r>
      <w:r>
        <w:rPr>
          <w:rFonts w:hint="eastAsia"/>
        </w:rPr>
        <w:t>Силовой</w:t>
      </w:r>
      <w:r>
        <w:t xml:space="preserve"> </w:t>
      </w:r>
      <w:r>
        <w:rPr>
          <w:rFonts w:hint="eastAsia"/>
        </w:rPr>
        <w:t>анализ</w:t>
      </w:r>
      <w:r>
        <w:t xml:space="preserve"> </w:t>
      </w:r>
      <w:r>
        <w:rPr>
          <w:rFonts w:hint="eastAsia"/>
        </w:rPr>
        <w:t>пространственного</w:t>
      </w:r>
      <w:r>
        <w:t xml:space="preserve"> 4R </w:t>
      </w:r>
      <w:r>
        <w:rPr>
          <w:rFonts w:hint="eastAsia"/>
        </w:rPr>
        <w:t>механизма</w:t>
      </w:r>
    </w:p>
    <w:p w14:paraId="18382995" w14:textId="77777777" w:rsidR="002222E6" w:rsidRDefault="002222E6" w:rsidP="002222E6"/>
    <w:p w14:paraId="3D9FEDCE" w14:textId="77777777" w:rsidR="002222E6" w:rsidRDefault="002222E6" w:rsidP="002222E6">
      <w:r>
        <w:t xml:space="preserve">4.3. </w:t>
      </w:r>
      <w:r>
        <w:rPr>
          <w:rFonts w:hint="eastAsia"/>
        </w:rPr>
        <w:t>Определение</w:t>
      </w:r>
      <w:r>
        <w:t xml:space="preserve"> </w:t>
      </w:r>
      <w:r>
        <w:rPr>
          <w:rFonts w:hint="eastAsia"/>
        </w:rPr>
        <w:t>уравновешивающего</w:t>
      </w:r>
      <w:r>
        <w:t xml:space="preserve"> </w:t>
      </w:r>
      <w:r>
        <w:rPr>
          <w:rFonts w:hint="eastAsia"/>
        </w:rPr>
        <w:t>момента</w:t>
      </w:r>
      <w:r>
        <w:t xml:space="preserve"> </w:t>
      </w:r>
      <w:r>
        <w:rPr>
          <w:rFonts w:hint="eastAsia"/>
        </w:rPr>
        <w:t>дезинтегратора</w:t>
      </w:r>
    </w:p>
    <w:p w14:paraId="3B72C5E9" w14:textId="77777777" w:rsidR="002222E6" w:rsidRDefault="002222E6" w:rsidP="002222E6"/>
    <w:p w14:paraId="3D1F5FD3" w14:textId="77777777" w:rsidR="002222E6" w:rsidRDefault="002222E6" w:rsidP="002222E6">
      <w:r>
        <w:rPr>
          <w:rFonts w:hint="eastAsia"/>
        </w:rPr>
        <w:t>ГЛАВА</w:t>
      </w:r>
      <w:r>
        <w:t xml:space="preserve"> 5. </w:t>
      </w:r>
      <w:r>
        <w:rPr>
          <w:rFonts w:hint="eastAsia"/>
        </w:rPr>
        <w:t>ОПИСАНИЕ</w:t>
      </w:r>
      <w:r>
        <w:t xml:space="preserve"> </w:t>
      </w:r>
      <w:r>
        <w:rPr>
          <w:rFonts w:hint="eastAsia"/>
        </w:rPr>
        <w:t>НОВЫХ</w:t>
      </w:r>
      <w:r>
        <w:t xml:space="preserve"> </w:t>
      </w:r>
      <w:r>
        <w:rPr>
          <w:rFonts w:hint="eastAsia"/>
        </w:rPr>
        <w:t>ПРИВОДОВ</w:t>
      </w:r>
      <w:r>
        <w:t xml:space="preserve">, </w:t>
      </w:r>
      <w:r>
        <w:rPr>
          <w:rFonts w:hint="eastAsia"/>
        </w:rPr>
        <w:t>ПОСТРОЕННЫХ</w:t>
      </w:r>
      <w:r>
        <w:t xml:space="preserve"> </w:t>
      </w:r>
      <w:r>
        <w:rPr>
          <w:rFonts w:hint="eastAsia"/>
        </w:rPr>
        <w:t>НА</w:t>
      </w:r>
      <w:r>
        <w:t xml:space="preserve"> </w:t>
      </w:r>
      <w:r>
        <w:rPr>
          <w:rFonts w:hint="eastAsia"/>
        </w:rPr>
        <w:t>БАЗЕ</w:t>
      </w:r>
      <w:r>
        <w:t xml:space="preserve"> </w:t>
      </w:r>
      <w:r>
        <w:rPr>
          <w:rFonts w:hint="eastAsia"/>
        </w:rPr>
        <w:t>ПРОСТРАНСТВЕННОГО</w:t>
      </w:r>
      <w:r>
        <w:t xml:space="preserve"> 4R </w:t>
      </w:r>
      <w:r>
        <w:rPr>
          <w:rFonts w:hint="eastAsia"/>
        </w:rPr>
        <w:t>МЕХАНИЗМА</w:t>
      </w:r>
      <w:r>
        <w:t xml:space="preserve"> </w:t>
      </w:r>
      <w:r>
        <w:rPr>
          <w:rFonts w:hint="eastAsia"/>
        </w:rPr>
        <w:t>И</w:t>
      </w:r>
      <w:r>
        <w:t xml:space="preserve"> </w:t>
      </w:r>
      <w:r>
        <w:rPr>
          <w:rFonts w:hint="eastAsia"/>
        </w:rPr>
        <w:t>ЕГО</w:t>
      </w:r>
      <w:r>
        <w:t xml:space="preserve"> </w:t>
      </w:r>
      <w:r>
        <w:rPr>
          <w:rFonts w:hint="eastAsia"/>
        </w:rPr>
        <w:t>МОДИФИКАЦИЙ</w:t>
      </w:r>
    </w:p>
    <w:p w14:paraId="77ABF5DE" w14:textId="77777777" w:rsidR="002222E6" w:rsidRDefault="002222E6" w:rsidP="002222E6"/>
    <w:p w14:paraId="1B044C26" w14:textId="77777777" w:rsidR="002222E6" w:rsidRDefault="002222E6" w:rsidP="002222E6">
      <w:r>
        <w:t xml:space="preserve">5.1. </w:t>
      </w:r>
      <w:r>
        <w:rPr>
          <w:rFonts w:hint="eastAsia"/>
        </w:rPr>
        <w:t>Дезинтегратор</w:t>
      </w:r>
      <w:r>
        <w:t xml:space="preserve"> </w:t>
      </w:r>
      <w:r>
        <w:rPr>
          <w:rFonts w:hint="eastAsia"/>
        </w:rPr>
        <w:t>с</w:t>
      </w:r>
      <w:r>
        <w:t xml:space="preserve"> </w:t>
      </w:r>
      <w:r>
        <w:rPr>
          <w:rFonts w:hint="eastAsia"/>
        </w:rPr>
        <w:t>приводами</w:t>
      </w:r>
      <w:r>
        <w:t xml:space="preserve"> </w:t>
      </w:r>
      <w:r>
        <w:rPr>
          <w:rFonts w:hint="eastAsia"/>
        </w:rPr>
        <w:t>на</w:t>
      </w:r>
      <w:r>
        <w:t xml:space="preserve"> </w:t>
      </w:r>
      <w:r>
        <w:rPr>
          <w:rFonts w:hint="eastAsia"/>
        </w:rPr>
        <w:t>базе</w:t>
      </w:r>
      <w:r>
        <w:t xml:space="preserve"> </w:t>
      </w:r>
      <w:r>
        <w:rPr>
          <w:rFonts w:hint="eastAsia"/>
        </w:rPr>
        <w:t>параллелограмма</w:t>
      </w:r>
      <w:r>
        <w:t xml:space="preserve"> </w:t>
      </w:r>
      <w:r>
        <w:rPr>
          <w:rFonts w:hint="eastAsia"/>
        </w:rPr>
        <w:t>и</w:t>
      </w:r>
      <w:r>
        <w:t xml:space="preserve"> </w:t>
      </w:r>
      <w:r>
        <w:rPr>
          <w:rFonts w:hint="eastAsia"/>
        </w:rPr>
        <w:t>антипараллелограмма</w:t>
      </w:r>
      <w:r>
        <w:t xml:space="preserve"> </w:t>
      </w:r>
      <w:r>
        <w:rPr>
          <w:rFonts w:hint="eastAsia"/>
        </w:rPr>
        <w:t>Беннетта</w:t>
      </w:r>
    </w:p>
    <w:p w14:paraId="0EEA0315" w14:textId="77777777" w:rsidR="002222E6" w:rsidRDefault="002222E6" w:rsidP="002222E6"/>
    <w:p w14:paraId="4284F5B9" w14:textId="77777777" w:rsidR="002222E6" w:rsidRDefault="002222E6" w:rsidP="002222E6">
      <w:r>
        <w:t xml:space="preserve">5.2. </w:t>
      </w:r>
      <w:r>
        <w:rPr>
          <w:rFonts w:hint="eastAsia"/>
        </w:rPr>
        <w:t>Пространственный</w:t>
      </w:r>
      <w:r>
        <w:t xml:space="preserve"> </w:t>
      </w:r>
      <w:r>
        <w:rPr>
          <w:rFonts w:hint="eastAsia"/>
        </w:rPr>
        <w:t>дифференциальный</w:t>
      </w:r>
      <w:r>
        <w:t xml:space="preserve"> </w:t>
      </w:r>
      <w:r>
        <w:rPr>
          <w:rFonts w:hint="eastAsia"/>
        </w:rPr>
        <w:t>механизм</w:t>
      </w:r>
      <w:r>
        <w:t xml:space="preserve"> </w:t>
      </w:r>
      <w:r>
        <w:rPr>
          <w:rFonts w:hint="eastAsia"/>
        </w:rPr>
        <w:t>с</w:t>
      </w:r>
      <w:r>
        <w:t xml:space="preserve"> </w:t>
      </w:r>
      <w:r>
        <w:rPr>
          <w:rFonts w:hint="eastAsia"/>
        </w:rPr>
        <w:t>четырьмя</w:t>
      </w:r>
    </w:p>
    <w:p w14:paraId="01D3A3C9" w14:textId="77777777" w:rsidR="002222E6" w:rsidRDefault="002222E6" w:rsidP="002222E6"/>
    <w:p w14:paraId="2F3F06E0" w14:textId="77777777" w:rsidR="002222E6" w:rsidRDefault="002222E6" w:rsidP="002222E6">
      <w:r>
        <w:rPr>
          <w:rFonts w:hint="eastAsia"/>
        </w:rPr>
        <w:t>кривошипами</w:t>
      </w:r>
      <w:r>
        <w:t xml:space="preserve"> </w:t>
      </w:r>
      <w:r>
        <w:rPr>
          <w:rFonts w:hint="eastAsia"/>
        </w:rPr>
        <w:t>и</w:t>
      </w:r>
      <w:r>
        <w:t xml:space="preserve"> </w:t>
      </w:r>
      <w:r>
        <w:rPr>
          <w:rFonts w:hint="eastAsia"/>
        </w:rPr>
        <w:t>одним</w:t>
      </w:r>
      <w:r>
        <w:t xml:space="preserve"> </w:t>
      </w:r>
      <w:r>
        <w:rPr>
          <w:rFonts w:hint="eastAsia"/>
        </w:rPr>
        <w:t>шатуном</w:t>
      </w:r>
    </w:p>
    <w:p w14:paraId="1FF78357" w14:textId="77777777" w:rsidR="002222E6" w:rsidRDefault="002222E6" w:rsidP="002222E6"/>
    <w:p w14:paraId="7576616A" w14:textId="77777777" w:rsidR="002222E6" w:rsidRDefault="002222E6" w:rsidP="002222E6">
      <w:r>
        <w:rPr>
          <w:rFonts w:hint="eastAsia"/>
        </w:rPr>
        <w:t>ЗАКЛЮЧЕНИЕ</w:t>
      </w:r>
    </w:p>
    <w:p w14:paraId="59842448" w14:textId="77777777" w:rsidR="002222E6" w:rsidRDefault="002222E6" w:rsidP="002222E6"/>
    <w:p w14:paraId="3D70B2E7" w14:textId="77777777" w:rsidR="002222E6" w:rsidRDefault="002222E6" w:rsidP="002222E6">
      <w:r>
        <w:rPr>
          <w:rFonts w:hint="eastAsia"/>
        </w:rPr>
        <w:t>СПИСОК</w:t>
      </w:r>
      <w:r>
        <w:t xml:space="preserve"> </w:t>
      </w:r>
      <w:r>
        <w:rPr>
          <w:rFonts w:hint="eastAsia"/>
        </w:rPr>
        <w:t>ЛИТЕРАТУРЫ</w:t>
      </w:r>
    </w:p>
    <w:p w14:paraId="278C0C1B" w14:textId="77777777" w:rsidR="002222E6" w:rsidRDefault="002222E6" w:rsidP="002222E6"/>
    <w:p w14:paraId="42B92686" w14:textId="77777777" w:rsidR="002222E6" w:rsidRDefault="002222E6" w:rsidP="002222E6">
      <w:r>
        <w:rPr>
          <w:rFonts w:hint="eastAsia"/>
        </w:rPr>
        <w:t>ПРИЛОЖЕНИЯ</w:t>
      </w:r>
    </w:p>
    <w:p w14:paraId="5407BDCB" w14:textId="77777777" w:rsidR="002222E6" w:rsidRDefault="002222E6" w:rsidP="002222E6"/>
    <w:p w14:paraId="0339AB9E" w14:textId="4808E9CA" w:rsidR="002222E6" w:rsidRPr="002222E6" w:rsidRDefault="002222E6" w:rsidP="002222E6">
      <w:r>
        <w:rPr>
          <w:rFonts w:hint="eastAsia"/>
        </w:rPr>
        <w:t>ВВЕДЕНИЕ</w:t>
      </w:r>
    </w:p>
    <w:sectPr w:rsidR="002222E6" w:rsidRPr="002222E6" w:rsidSect="00DF1F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0151" w14:textId="77777777" w:rsidR="00DF1FB2" w:rsidRDefault="00DF1FB2">
      <w:pPr>
        <w:spacing w:after="0" w:line="240" w:lineRule="auto"/>
      </w:pPr>
      <w:r>
        <w:separator/>
      </w:r>
    </w:p>
  </w:endnote>
  <w:endnote w:type="continuationSeparator" w:id="0">
    <w:p w14:paraId="4DA1B655" w14:textId="77777777" w:rsidR="00DF1FB2" w:rsidRDefault="00DF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A2BD" w14:textId="77777777" w:rsidR="00DF1FB2" w:rsidRDefault="00DF1FB2"/>
    <w:p w14:paraId="0E76EDB4" w14:textId="77777777" w:rsidR="00DF1FB2" w:rsidRDefault="00DF1FB2"/>
    <w:p w14:paraId="0389B8FC" w14:textId="77777777" w:rsidR="00DF1FB2" w:rsidRDefault="00DF1FB2"/>
    <w:p w14:paraId="558A3D90" w14:textId="77777777" w:rsidR="00DF1FB2" w:rsidRDefault="00DF1FB2"/>
    <w:p w14:paraId="3368A8FC" w14:textId="77777777" w:rsidR="00DF1FB2" w:rsidRDefault="00DF1FB2"/>
    <w:p w14:paraId="5127A60F" w14:textId="77777777" w:rsidR="00DF1FB2" w:rsidRDefault="00DF1FB2"/>
    <w:p w14:paraId="791A7778" w14:textId="77777777" w:rsidR="00DF1FB2" w:rsidRDefault="00DF1F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561D36" wp14:editId="35AB84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95846" w14:textId="77777777" w:rsidR="00DF1FB2" w:rsidRDefault="00DF1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561D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F95846" w14:textId="77777777" w:rsidR="00DF1FB2" w:rsidRDefault="00DF1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6637A0" w14:textId="77777777" w:rsidR="00DF1FB2" w:rsidRDefault="00DF1FB2"/>
    <w:p w14:paraId="7770A081" w14:textId="77777777" w:rsidR="00DF1FB2" w:rsidRDefault="00DF1FB2"/>
    <w:p w14:paraId="36CA7B96" w14:textId="77777777" w:rsidR="00DF1FB2" w:rsidRDefault="00DF1F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F59BA0" wp14:editId="5C6005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7719" w14:textId="77777777" w:rsidR="00DF1FB2" w:rsidRDefault="00DF1FB2"/>
                          <w:p w14:paraId="6F6FDF3C" w14:textId="77777777" w:rsidR="00DF1FB2" w:rsidRDefault="00DF1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59B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127719" w14:textId="77777777" w:rsidR="00DF1FB2" w:rsidRDefault="00DF1FB2"/>
                    <w:p w14:paraId="6F6FDF3C" w14:textId="77777777" w:rsidR="00DF1FB2" w:rsidRDefault="00DF1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F3F3C0" w14:textId="77777777" w:rsidR="00DF1FB2" w:rsidRDefault="00DF1FB2"/>
    <w:p w14:paraId="79DAC073" w14:textId="77777777" w:rsidR="00DF1FB2" w:rsidRDefault="00DF1FB2">
      <w:pPr>
        <w:rPr>
          <w:sz w:val="2"/>
          <w:szCs w:val="2"/>
        </w:rPr>
      </w:pPr>
    </w:p>
    <w:p w14:paraId="5815E25A" w14:textId="77777777" w:rsidR="00DF1FB2" w:rsidRDefault="00DF1FB2"/>
    <w:p w14:paraId="5A998A29" w14:textId="77777777" w:rsidR="00DF1FB2" w:rsidRDefault="00DF1FB2">
      <w:pPr>
        <w:spacing w:after="0" w:line="240" w:lineRule="auto"/>
      </w:pPr>
    </w:p>
  </w:footnote>
  <w:footnote w:type="continuationSeparator" w:id="0">
    <w:p w14:paraId="41240A73" w14:textId="77777777" w:rsidR="00DF1FB2" w:rsidRDefault="00DF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B2"/>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22264</TotalTime>
  <Pages>3</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2830</cp:revision>
  <cp:lastPrinted>2009-02-06T05:36:00Z</cp:lastPrinted>
  <dcterms:created xsi:type="dcterms:W3CDTF">2024-01-07T13:43:00Z</dcterms:created>
  <dcterms:modified xsi:type="dcterms:W3CDTF">2024-02-11T19:41:00Z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