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866" w:rsidRPr="000A5866" w:rsidRDefault="000A5866" w:rsidP="000A5866">
      <w:pPr>
        <w:rPr>
          <w:rFonts w:ascii="Trebuchet MS" w:eastAsia="Times New Roman" w:hAnsi="Trebuchet MS" w:cs="Times New Roman"/>
          <w:color w:val="000000"/>
          <w:kern w:val="0"/>
          <w:sz w:val="18"/>
          <w:szCs w:val="18"/>
          <w:lang w:eastAsia="ru-RU"/>
        </w:rPr>
      </w:pPr>
      <w:proofErr w:type="spellStart"/>
      <w:r w:rsidRPr="000A5866">
        <w:rPr>
          <w:rFonts w:ascii="Trebuchet MS" w:eastAsia="Times New Roman" w:hAnsi="Trebuchet MS" w:cs="Times New Roman" w:hint="eastAsia"/>
          <w:color w:val="000000"/>
          <w:kern w:val="0"/>
          <w:sz w:val="18"/>
          <w:szCs w:val="18"/>
          <w:lang w:eastAsia="ru-RU"/>
        </w:rPr>
        <w:t>Завгородній</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Костянтин</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Васильович</w:t>
      </w:r>
      <w:proofErr w:type="spellEnd"/>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перший</w:t>
      </w:r>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заступник</w:t>
      </w:r>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генерального</w:t>
      </w:r>
    </w:p>
    <w:p w:rsidR="000A5866" w:rsidRPr="000A5866" w:rsidRDefault="000A5866" w:rsidP="000A5866">
      <w:pPr>
        <w:rPr>
          <w:rFonts w:ascii="Trebuchet MS" w:eastAsia="Times New Roman" w:hAnsi="Trebuchet MS" w:cs="Times New Roman"/>
          <w:color w:val="000000"/>
          <w:kern w:val="0"/>
          <w:sz w:val="18"/>
          <w:szCs w:val="18"/>
          <w:lang w:eastAsia="ru-RU"/>
        </w:rPr>
      </w:pPr>
      <w:r w:rsidRPr="000A5866">
        <w:rPr>
          <w:rFonts w:ascii="Trebuchet MS" w:eastAsia="Times New Roman" w:hAnsi="Trebuchet MS" w:cs="Times New Roman" w:hint="eastAsia"/>
          <w:color w:val="000000"/>
          <w:kern w:val="0"/>
          <w:sz w:val="18"/>
          <w:szCs w:val="18"/>
          <w:lang w:eastAsia="ru-RU"/>
        </w:rPr>
        <w:t>директора</w:t>
      </w:r>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з</w:t>
      </w:r>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економіки</w:t>
      </w:r>
      <w:proofErr w:type="spellEnd"/>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та</w:t>
      </w:r>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фінансів</w:t>
      </w:r>
      <w:proofErr w:type="spellEnd"/>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Державного</w:t>
      </w:r>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підприємства</w:t>
      </w:r>
      <w:proofErr w:type="spellEnd"/>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w:t>
      </w:r>
      <w:proofErr w:type="spellStart"/>
      <w:r w:rsidRPr="000A5866">
        <w:rPr>
          <w:rFonts w:ascii="Trebuchet MS" w:eastAsia="Times New Roman" w:hAnsi="Trebuchet MS" w:cs="Times New Roman" w:hint="eastAsia"/>
          <w:color w:val="000000"/>
          <w:kern w:val="0"/>
          <w:sz w:val="18"/>
          <w:szCs w:val="18"/>
          <w:lang w:eastAsia="ru-RU"/>
        </w:rPr>
        <w:t>Виробниче</w:t>
      </w:r>
      <w:proofErr w:type="spellEnd"/>
    </w:p>
    <w:p w:rsidR="000A5866" w:rsidRPr="000A5866" w:rsidRDefault="000A5866" w:rsidP="000A5866">
      <w:pPr>
        <w:rPr>
          <w:rFonts w:ascii="Trebuchet MS" w:eastAsia="Times New Roman" w:hAnsi="Trebuchet MS" w:cs="Times New Roman"/>
          <w:color w:val="000000"/>
          <w:kern w:val="0"/>
          <w:sz w:val="18"/>
          <w:szCs w:val="18"/>
          <w:lang w:eastAsia="ru-RU"/>
        </w:rPr>
      </w:pPr>
      <w:proofErr w:type="spellStart"/>
      <w:r w:rsidRPr="000A5866">
        <w:rPr>
          <w:rFonts w:ascii="Trebuchet MS" w:eastAsia="Times New Roman" w:hAnsi="Trebuchet MS" w:cs="Times New Roman" w:hint="eastAsia"/>
          <w:color w:val="000000"/>
          <w:kern w:val="0"/>
          <w:sz w:val="18"/>
          <w:szCs w:val="18"/>
          <w:lang w:eastAsia="ru-RU"/>
        </w:rPr>
        <w:t>об’єднання</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Південний</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машинобудівний</w:t>
      </w:r>
      <w:proofErr w:type="spellEnd"/>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завод</w:t>
      </w:r>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імені</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Олександра</w:t>
      </w:r>
      <w:proofErr w:type="spellEnd"/>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Максимовича</w:t>
      </w:r>
    </w:p>
    <w:p w:rsidR="000A5866" w:rsidRPr="000A5866" w:rsidRDefault="000A5866" w:rsidP="000A5866">
      <w:pPr>
        <w:rPr>
          <w:rFonts w:ascii="Trebuchet MS" w:eastAsia="Times New Roman" w:hAnsi="Trebuchet MS" w:cs="Times New Roman"/>
          <w:color w:val="000000"/>
          <w:kern w:val="0"/>
          <w:sz w:val="18"/>
          <w:szCs w:val="18"/>
          <w:lang w:eastAsia="ru-RU"/>
        </w:rPr>
      </w:pPr>
      <w:r w:rsidRPr="000A5866">
        <w:rPr>
          <w:rFonts w:ascii="Trebuchet MS" w:eastAsia="Times New Roman" w:hAnsi="Trebuchet MS" w:cs="Times New Roman" w:hint="eastAsia"/>
          <w:color w:val="000000"/>
          <w:kern w:val="0"/>
          <w:sz w:val="18"/>
          <w:szCs w:val="18"/>
          <w:lang w:eastAsia="ru-RU"/>
        </w:rPr>
        <w:t>Макарова»</w:t>
      </w:r>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Назва</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дисертації</w:t>
      </w:r>
      <w:proofErr w:type="spellEnd"/>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w:t>
      </w:r>
      <w:proofErr w:type="spellStart"/>
      <w:r w:rsidRPr="000A5866">
        <w:rPr>
          <w:rFonts w:ascii="Trebuchet MS" w:eastAsia="Times New Roman" w:hAnsi="Trebuchet MS" w:cs="Times New Roman" w:hint="eastAsia"/>
          <w:color w:val="000000"/>
          <w:kern w:val="0"/>
          <w:sz w:val="18"/>
          <w:szCs w:val="18"/>
          <w:lang w:eastAsia="ru-RU"/>
        </w:rPr>
        <w:t>Інклюзивний</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розвиток</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національної</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економіки</w:t>
      </w:r>
      <w:proofErr w:type="spellEnd"/>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в</w:t>
      </w:r>
    </w:p>
    <w:p w:rsidR="000A5866" w:rsidRPr="000A5866" w:rsidRDefault="000A5866" w:rsidP="000A5866">
      <w:pPr>
        <w:rPr>
          <w:rFonts w:ascii="Trebuchet MS" w:eastAsia="Times New Roman" w:hAnsi="Trebuchet MS" w:cs="Times New Roman"/>
          <w:color w:val="000000"/>
          <w:kern w:val="0"/>
          <w:sz w:val="18"/>
          <w:szCs w:val="18"/>
          <w:lang w:eastAsia="ru-RU"/>
        </w:rPr>
      </w:pPr>
      <w:proofErr w:type="spellStart"/>
      <w:r w:rsidRPr="000A5866">
        <w:rPr>
          <w:rFonts w:ascii="Trebuchet MS" w:eastAsia="Times New Roman" w:hAnsi="Trebuchet MS" w:cs="Times New Roman" w:hint="eastAsia"/>
          <w:color w:val="000000"/>
          <w:kern w:val="0"/>
          <w:sz w:val="18"/>
          <w:szCs w:val="18"/>
          <w:lang w:eastAsia="ru-RU"/>
        </w:rPr>
        <w:t>умовах</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глобальної</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нестабільності</w:t>
      </w:r>
      <w:proofErr w:type="spellEnd"/>
      <w:r w:rsidRPr="000A5866">
        <w:rPr>
          <w:rFonts w:ascii="Trebuchet MS" w:eastAsia="Times New Roman" w:hAnsi="Trebuchet MS" w:cs="Times New Roman" w:hint="eastAsia"/>
          <w:color w:val="000000"/>
          <w:kern w:val="0"/>
          <w:sz w:val="18"/>
          <w:szCs w:val="18"/>
          <w:lang w:eastAsia="ru-RU"/>
        </w:rPr>
        <w:t>»</w:t>
      </w:r>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Шифр</w:t>
      </w:r>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та</w:t>
      </w:r>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назва</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спеціальності</w:t>
      </w:r>
      <w:proofErr w:type="spellEnd"/>
      <w:r w:rsidRPr="000A5866">
        <w:rPr>
          <w:rFonts w:ascii="Trebuchet MS" w:eastAsia="Times New Roman" w:hAnsi="Trebuchet MS" w:cs="Times New Roman"/>
          <w:color w:val="000000"/>
          <w:kern w:val="0"/>
          <w:sz w:val="18"/>
          <w:szCs w:val="18"/>
          <w:lang w:eastAsia="ru-RU"/>
        </w:rPr>
        <w:t>: 08.00.03</w:t>
      </w:r>
    </w:p>
    <w:p w:rsidR="000A5866" w:rsidRPr="000A5866" w:rsidRDefault="000A5866" w:rsidP="000A5866">
      <w:pPr>
        <w:rPr>
          <w:rFonts w:ascii="Trebuchet MS" w:eastAsia="Times New Roman" w:hAnsi="Trebuchet MS" w:cs="Times New Roman"/>
          <w:color w:val="000000"/>
          <w:kern w:val="0"/>
          <w:sz w:val="18"/>
          <w:szCs w:val="18"/>
          <w:lang w:eastAsia="ru-RU"/>
        </w:rPr>
      </w:pPr>
      <w:r w:rsidRPr="000A5866">
        <w:rPr>
          <w:rFonts w:ascii="Trebuchet MS" w:eastAsia="Times New Roman" w:hAnsi="Trebuchet MS" w:cs="Times New Roman" w:hint="eastAsia"/>
          <w:color w:val="000000"/>
          <w:kern w:val="0"/>
          <w:sz w:val="18"/>
          <w:szCs w:val="18"/>
          <w:lang w:eastAsia="ru-RU"/>
        </w:rPr>
        <w:t>«</w:t>
      </w:r>
      <w:proofErr w:type="spellStart"/>
      <w:r w:rsidRPr="000A5866">
        <w:rPr>
          <w:rFonts w:ascii="Trebuchet MS" w:eastAsia="Times New Roman" w:hAnsi="Trebuchet MS" w:cs="Times New Roman" w:hint="eastAsia"/>
          <w:color w:val="000000"/>
          <w:kern w:val="0"/>
          <w:sz w:val="18"/>
          <w:szCs w:val="18"/>
          <w:lang w:eastAsia="ru-RU"/>
        </w:rPr>
        <w:t>Економіка</w:t>
      </w:r>
      <w:proofErr w:type="spellEnd"/>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та</w:t>
      </w:r>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управління</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національним</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господарством</w:t>
      </w:r>
      <w:proofErr w:type="spellEnd"/>
      <w:r w:rsidRPr="000A5866">
        <w:rPr>
          <w:rFonts w:ascii="Trebuchet MS" w:eastAsia="Times New Roman" w:hAnsi="Trebuchet MS" w:cs="Times New Roman" w:hint="eastAsia"/>
          <w:color w:val="000000"/>
          <w:kern w:val="0"/>
          <w:sz w:val="18"/>
          <w:szCs w:val="18"/>
          <w:lang w:eastAsia="ru-RU"/>
        </w:rPr>
        <w:t>»</w:t>
      </w:r>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Докторська</w:t>
      </w:r>
      <w:proofErr w:type="spellEnd"/>
      <w:r w:rsidRPr="000A5866">
        <w:rPr>
          <w:rFonts w:ascii="Trebuchet MS" w:eastAsia="Times New Roman" w:hAnsi="Trebuchet MS" w:cs="Times New Roman"/>
          <w:color w:val="000000"/>
          <w:kern w:val="0"/>
          <w:sz w:val="18"/>
          <w:szCs w:val="18"/>
          <w:lang w:eastAsia="ru-RU"/>
        </w:rPr>
        <w:t xml:space="preserve"> </w:t>
      </w:r>
      <w:r w:rsidRPr="000A5866">
        <w:rPr>
          <w:rFonts w:ascii="Trebuchet MS" w:eastAsia="Times New Roman" w:hAnsi="Trebuchet MS" w:cs="Times New Roman" w:hint="eastAsia"/>
          <w:color w:val="000000"/>
          <w:kern w:val="0"/>
          <w:sz w:val="18"/>
          <w:szCs w:val="18"/>
          <w:lang w:eastAsia="ru-RU"/>
        </w:rPr>
        <w:t>рада</w:t>
      </w:r>
    </w:p>
    <w:p w:rsidR="00985DAE" w:rsidRPr="000A5866" w:rsidRDefault="000A5866" w:rsidP="000A5866">
      <w:r w:rsidRPr="000A5866">
        <w:rPr>
          <w:rFonts w:ascii="Trebuchet MS" w:eastAsia="Times New Roman" w:hAnsi="Trebuchet MS" w:cs="Times New Roman" w:hint="eastAsia"/>
          <w:color w:val="000000"/>
          <w:kern w:val="0"/>
          <w:sz w:val="18"/>
          <w:szCs w:val="18"/>
          <w:lang w:eastAsia="ru-RU"/>
        </w:rPr>
        <w:t>Д</w:t>
      </w:r>
      <w:r w:rsidRPr="000A5866">
        <w:rPr>
          <w:rFonts w:ascii="Trebuchet MS" w:eastAsia="Times New Roman" w:hAnsi="Trebuchet MS" w:cs="Times New Roman"/>
          <w:color w:val="000000"/>
          <w:kern w:val="0"/>
          <w:sz w:val="18"/>
          <w:szCs w:val="18"/>
          <w:lang w:eastAsia="ru-RU"/>
        </w:rPr>
        <w:t xml:space="preserve"> 41.088.05 </w:t>
      </w:r>
      <w:proofErr w:type="spellStart"/>
      <w:r w:rsidRPr="000A5866">
        <w:rPr>
          <w:rFonts w:ascii="Trebuchet MS" w:eastAsia="Times New Roman" w:hAnsi="Trebuchet MS" w:cs="Times New Roman" w:hint="eastAsia"/>
          <w:color w:val="000000"/>
          <w:kern w:val="0"/>
          <w:sz w:val="18"/>
          <w:szCs w:val="18"/>
          <w:lang w:eastAsia="ru-RU"/>
        </w:rPr>
        <w:t>Одеського</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національного</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технологічного</w:t>
      </w:r>
      <w:proofErr w:type="spellEnd"/>
      <w:r w:rsidRPr="000A5866">
        <w:rPr>
          <w:rFonts w:ascii="Trebuchet MS" w:eastAsia="Times New Roman" w:hAnsi="Trebuchet MS" w:cs="Times New Roman"/>
          <w:color w:val="000000"/>
          <w:kern w:val="0"/>
          <w:sz w:val="18"/>
          <w:szCs w:val="18"/>
          <w:lang w:eastAsia="ru-RU"/>
        </w:rPr>
        <w:t xml:space="preserve"> </w:t>
      </w:r>
      <w:proofErr w:type="spellStart"/>
      <w:r w:rsidRPr="000A5866">
        <w:rPr>
          <w:rFonts w:ascii="Trebuchet MS" w:eastAsia="Times New Roman" w:hAnsi="Trebuchet MS" w:cs="Times New Roman" w:hint="eastAsia"/>
          <w:color w:val="000000"/>
          <w:kern w:val="0"/>
          <w:sz w:val="18"/>
          <w:szCs w:val="18"/>
          <w:lang w:eastAsia="ru-RU"/>
        </w:rPr>
        <w:t>університету</w:t>
      </w:r>
      <w:bookmarkStart w:id="0" w:name="_GoBack"/>
      <w:bookmarkEnd w:id="0"/>
      <w:proofErr w:type="spellEnd"/>
    </w:p>
    <w:sectPr w:rsidR="00985DAE" w:rsidRPr="000A586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633" w:rsidRDefault="005F3633">
      <w:pPr>
        <w:spacing w:after="0" w:line="240" w:lineRule="auto"/>
      </w:pPr>
      <w:r>
        <w:separator/>
      </w:r>
    </w:p>
  </w:endnote>
  <w:endnote w:type="continuationSeparator" w:id="0">
    <w:p w:rsidR="005F3633" w:rsidRDefault="005F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633" w:rsidRDefault="005F3633"/>
    <w:p w:rsidR="005F3633" w:rsidRDefault="005F3633"/>
    <w:p w:rsidR="005F3633" w:rsidRDefault="005F3633"/>
    <w:p w:rsidR="005F3633" w:rsidRDefault="005F3633"/>
    <w:p w:rsidR="005F3633" w:rsidRDefault="005F3633"/>
    <w:p w:rsidR="005F3633" w:rsidRDefault="005F3633"/>
    <w:p w:rsidR="005F3633" w:rsidRDefault="005F363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633" w:rsidRDefault="005F36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F3633" w:rsidRDefault="005F36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F3633" w:rsidRDefault="005F3633"/>
    <w:p w:rsidR="005F3633" w:rsidRDefault="005F3633"/>
    <w:p w:rsidR="005F3633" w:rsidRDefault="005F363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633" w:rsidRDefault="005F3633"/>
                          <w:p w:rsidR="005F3633" w:rsidRDefault="005F363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F3633" w:rsidRDefault="005F3633"/>
                    <w:p w:rsidR="005F3633" w:rsidRDefault="005F363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F3633" w:rsidRDefault="005F3633"/>
    <w:p w:rsidR="005F3633" w:rsidRDefault="005F3633">
      <w:pPr>
        <w:rPr>
          <w:sz w:val="2"/>
          <w:szCs w:val="2"/>
        </w:rPr>
      </w:pPr>
    </w:p>
    <w:p w:rsidR="005F3633" w:rsidRDefault="005F3633"/>
    <w:p w:rsidR="005F3633" w:rsidRDefault="005F3633">
      <w:pPr>
        <w:spacing w:after="0" w:line="240" w:lineRule="auto"/>
      </w:pPr>
    </w:p>
  </w:footnote>
  <w:footnote w:type="continuationSeparator" w:id="0">
    <w:p w:rsidR="005F3633" w:rsidRDefault="005F3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33"/>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9AA73-7029-4E7E-93FF-9775BFD3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24949</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1784</cp:revision>
  <cp:lastPrinted>2009-02-06T05:36:00Z</cp:lastPrinted>
  <dcterms:created xsi:type="dcterms:W3CDTF">2023-09-07T12:38:00Z</dcterms:created>
  <dcterms:modified xsi:type="dcterms:W3CDTF">2023-12-07T09:31:00Z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