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AEB4" w14:textId="5CC8891C" w:rsidR="000321C0" w:rsidRDefault="00496BF5" w:rsidP="00496BF5">
      <w:r w:rsidRPr="00496BF5">
        <w:rPr>
          <w:rFonts w:hint="eastAsia"/>
        </w:rPr>
        <w:t>Колясников</w:t>
      </w:r>
      <w:r w:rsidRPr="00496BF5">
        <w:t xml:space="preserve"> </w:t>
      </w:r>
      <w:r w:rsidRPr="00496BF5">
        <w:rPr>
          <w:rFonts w:hint="eastAsia"/>
        </w:rPr>
        <w:t>Максим</w:t>
      </w:r>
      <w:r w:rsidRPr="00496BF5">
        <w:t xml:space="preserve"> </w:t>
      </w:r>
      <w:r w:rsidRPr="00496BF5">
        <w:rPr>
          <w:rFonts w:hint="eastAsia"/>
        </w:rPr>
        <w:t>Сергеевич</w:t>
      </w:r>
      <w:r>
        <w:t xml:space="preserve"> </w:t>
      </w:r>
      <w:r w:rsidRPr="00496BF5">
        <w:rPr>
          <w:rFonts w:hint="eastAsia"/>
        </w:rPr>
        <w:t>Инструменты</w:t>
      </w:r>
      <w:r w:rsidRPr="00496BF5">
        <w:t xml:space="preserve"> </w:t>
      </w:r>
      <w:r w:rsidRPr="00496BF5">
        <w:rPr>
          <w:rFonts w:hint="eastAsia"/>
        </w:rPr>
        <w:t>стратегического</w:t>
      </w:r>
      <w:r w:rsidRPr="00496BF5">
        <w:t xml:space="preserve"> </w:t>
      </w:r>
      <w:r w:rsidRPr="00496BF5">
        <w:rPr>
          <w:rFonts w:hint="eastAsia"/>
        </w:rPr>
        <w:t>планирования</w:t>
      </w:r>
      <w:r w:rsidRPr="00496BF5">
        <w:t xml:space="preserve"> </w:t>
      </w:r>
      <w:r w:rsidRPr="00496BF5">
        <w:rPr>
          <w:rFonts w:hint="eastAsia"/>
        </w:rPr>
        <w:t>внедрения</w:t>
      </w:r>
      <w:r w:rsidRPr="00496BF5">
        <w:t xml:space="preserve"> </w:t>
      </w:r>
      <w:r w:rsidRPr="00496BF5">
        <w:rPr>
          <w:rFonts w:hint="eastAsia"/>
        </w:rPr>
        <w:t>Индустрии</w:t>
      </w:r>
      <w:r w:rsidRPr="00496BF5">
        <w:t xml:space="preserve"> 4.0 </w:t>
      </w:r>
      <w:r w:rsidRPr="00496BF5">
        <w:rPr>
          <w:rFonts w:hint="eastAsia"/>
        </w:rPr>
        <w:t>на</w:t>
      </w:r>
      <w:r w:rsidRPr="00496BF5">
        <w:t xml:space="preserve"> </w:t>
      </w:r>
      <w:r w:rsidRPr="00496BF5">
        <w:rPr>
          <w:rFonts w:hint="eastAsia"/>
        </w:rPr>
        <w:t>промышленном</w:t>
      </w:r>
      <w:r w:rsidRPr="00496BF5">
        <w:t xml:space="preserve"> </w:t>
      </w:r>
      <w:r w:rsidRPr="00496BF5">
        <w:rPr>
          <w:rFonts w:hint="eastAsia"/>
        </w:rPr>
        <w:t>предприятии</w:t>
      </w:r>
      <w:r w:rsidRPr="00496BF5">
        <w:t xml:space="preserve"> </w:t>
      </w:r>
      <w:r w:rsidRPr="00496BF5">
        <w:rPr>
          <w:rFonts w:hint="eastAsia"/>
        </w:rPr>
        <w:t>на</w:t>
      </w:r>
      <w:r w:rsidRPr="00496BF5">
        <w:t xml:space="preserve"> </w:t>
      </w:r>
      <w:r w:rsidRPr="00496BF5">
        <w:rPr>
          <w:rFonts w:hint="eastAsia"/>
        </w:rPr>
        <w:t>основе</w:t>
      </w:r>
      <w:r w:rsidRPr="00496BF5">
        <w:t xml:space="preserve"> </w:t>
      </w:r>
      <w:r w:rsidRPr="00496BF5">
        <w:rPr>
          <w:rFonts w:hint="eastAsia"/>
        </w:rPr>
        <w:t>управления</w:t>
      </w:r>
      <w:r w:rsidRPr="00496BF5">
        <w:t xml:space="preserve"> </w:t>
      </w:r>
      <w:r w:rsidRPr="00496BF5">
        <w:rPr>
          <w:rFonts w:hint="eastAsia"/>
        </w:rPr>
        <w:t>знаниями</w:t>
      </w:r>
    </w:p>
    <w:p w14:paraId="3E5D0E4A" w14:textId="77777777" w:rsidR="00496BF5" w:rsidRDefault="00496BF5" w:rsidP="00496BF5">
      <w:r>
        <w:rPr>
          <w:rFonts w:hint="eastAsia"/>
        </w:rPr>
        <w:t>ОГЛАВЛЕНИЕ</w:t>
      </w:r>
      <w:r>
        <w:t xml:space="preserve"> </w:t>
      </w:r>
      <w:r>
        <w:rPr>
          <w:rFonts w:hint="eastAsia"/>
        </w:rPr>
        <w:t>ДИССЕРТАЦИИ</w:t>
      </w:r>
    </w:p>
    <w:p w14:paraId="12F9FC89" w14:textId="77777777" w:rsidR="00496BF5" w:rsidRDefault="00496BF5" w:rsidP="00496BF5">
      <w:r>
        <w:rPr>
          <w:rFonts w:hint="eastAsia"/>
        </w:rPr>
        <w:t>кандидат</w:t>
      </w:r>
      <w:r>
        <w:t xml:space="preserve"> </w:t>
      </w:r>
      <w:r>
        <w:rPr>
          <w:rFonts w:hint="eastAsia"/>
        </w:rPr>
        <w:t>наук</w:t>
      </w:r>
      <w:r>
        <w:t xml:space="preserve"> </w:t>
      </w:r>
      <w:r>
        <w:rPr>
          <w:rFonts w:hint="eastAsia"/>
        </w:rPr>
        <w:t>Колясников</w:t>
      </w:r>
      <w:r>
        <w:t xml:space="preserve"> </w:t>
      </w:r>
      <w:r>
        <w:rPr>
          <w:rFonts w:hint="eastAsia"/>
        </w:rPr>
        <w:t>Максим</w:t>
      </w:r>
      <w:r>
        <w:t xml:space="preserve"> </w:t>
      </w:r>
      <w:r>
        <w:rPr>
          <w:rFonts w:hint="eastAsia"/>
        </w:rPr>
        <w:t>Сергеевич</w:t>
      </w:r>
    </w:p>
    <w:p w14:paraId="1B59CA78" w14:textId="77777777" w:rsidR="00496BF5" w:rsidRDefault="00496BF5" w:rsidP="00496BF5">
      <w:r>
        <w:rPr>
          <w:rFonts w:hint="eastAsia"/>
        </w:rPr>
        <w:t>ВВЕДЕНИЕ</w:t>
      </w:r>
    </w:p>
    <w:p w14:paraId="5EB927FF" w14:textId="77777777" w:rsidR="00496BF5" w:rsidRDefault="00496BF5" w:rsidP="00496BF5"/>
    <w:p w14:paraId="004049A4" w14:textId="77777777" w:rsidR="00496BF5" w:rsidRDefault="00496BF5" w:rsidP="00496BF5">
      <w:r>
        <w:t xml:space="preserve">1 </w:t>
      </w:r>
      <w:r>
        <w:rPr>
          <w:rFonts w:hint="eastAsia"/>
        </w:rPr>
        <w:t>СОВРЕМЕННОЕ</w:t>
      </w:r>
      <w:r>
        <w:t xml:space="preserve"> </w:t>
      </w:r>
      <w:r>
        <w:rPr>
          <w:rFonts w:hint="eastAsia"/>
        </w:rPr>
        <w:t>СОСТОЯНИЕ</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ЗНАНИЯМИ</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ВО</w:t>
      </w:r>
      <w:r>
        <w:t xml:space="preserve"> </w:t>
      </w:r>
      <w:r>
        <w:rPr>
          <w:rFonts w:hint="eastAsia"/>
        </w:rPr>
        <w:t>ВНЕДРЕНИИ</w:t>
      </w:r>
      <w:r>
        <w:t xml:space="preserve"> </w:t>
      </w:r>
      <w:r>
        <w:rPr>
          <w:rFonts w:hint="eastAsia"/>
        </w:rPr>
        <w:t>ИНДУСТРИИ</w:t>
      </w:r>
    </w:p>
    <w:p w14:paraId="3D55D08D" w14:textId="77777777" w:rsidR="00496BF5" w:rsidRDefault="00496BF5" w:rsidP="00496BF5"/>
    <w:p w14:paraId="202E7F01" w14:textId="77777777" w:rsidR="00496BF5" w:rsidRDefault="00496BF5" w:rsidP="00496BF5">
      <w:r>
        <w:t xml:space="preserve">1.1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аспекты</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знаниями</w:t>
      </w:r>
    </w:p>
    <w:p w14:paraId="32CAF9B1" w14:textId="77777777" w:rsidR="00496BF5" w:rsidRDefault="00496BF5" w:rsidP="00496BF5"/>
    <w:p w14:paraId="2FD9DB36" w14:textId="77777777" w:rsidR="00496BF5" w:rsidRDefault="00496BF5" w:rsidP="00496BF5">
      <w:r>
        <w:t xml:space="preserve">1.2 </w:t>
      </w:r>
      <w:r>
        <w:rPr>
          <w:rFonts w:hint="eastAsia"/>
        </w:rPr>
        <w:t>Влияние</w:t>
      </w:r>
      <w:r>
        <w:t xml:space="preserve"> </w:t>
      </w:r>
      <w:r>
        <w:rPr>
          <w:rFonts w:hint="eastAsia"/>
        </w:rPr>
        <w:t>Индустрии</w:t>
      </w:r>
      <w:r>
        <w:t xml:space="preserve"> 4.0 </w:t>
      </w:r>
      <w:r>
        <w:rPr>
          <w:rFonts w:hint="eastAsia"/>
        </w:rPr>
        <w:t>на</w:t>
      </w:r>
      <w:r>
        <w:t xml:space="preserve"> </w:t>
      </w:r>
      <w:r>
        <w:rPr>
          <w:rFonts w:hint="eastAsia"/>
        </w:rPr>
        <w:t>развитие</w:t>
      </w:r>
      <w:r>
        <w:t xml:space="preserve"> </w:t>
      </w:r>
      <w:r>
        <w:rPr>
          <w:rFonts w:hint="eastAsia"/>
        </w:rPr>
        <w:t>умного</w:t>
      </w:r>
      <w:r>
        <w:t xml:space="preserve"> </w:t>
      </w:r>
      <w:r>
        <w:rPr>
          <w:rFonts w:hint="eastAsia"/>
        </w:rPr>
        <w:t>производства</w:t>
      </w:r>
      <w:r>
        <w:t xml:space="preserve">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знаниями</w:t>
      </w:r>
    </w:p>
    <w:p w14:paraId="53BB6D46" w14:textId="77777777" w:rsidR="00496BF5" w:rsidRDefault="00496BF5" w:rsidP="00496BF5"/>
    <w:p w14:paraId="585BFB48" w14:textId="77777777" w:rsidR="00496BF5" w:rsidRDefault="00496BF5" w:rsidP="00496BF5">
      <w:r>
        <w:t xml:space="preserve">1.3 </w:t>
      </w:r>
      <w:r>
        <w:rPr>
          <w:rFonts w:hint="eastAsia"/>
        </w:rPr>
        <w:t>Развитие</w:t>
      </w:r>
      <w:r>
        <w:t xml:space="preserve"> </w:t>
      </w:r>
      <w:r>
        <w:rPr>
          <w:rFonts w:hint="eastAsia"/>
        </w:rPr>
        <w:t>ситуационного</w:t>
      </w:r>
      <w:r>
        <w:t xml:space="preserve"> </w:t>
      </w:r>
      <w:r>
        <w:rPr>
          <w:rFonts w:hint="eastAsia"/>
        </w:rPr>
        <w:t>подхода</w:t>
      </w:r>
      <w:r>
        <w:t xml:space="preserve"> </w:t>
      </w:r>
      <w:r>
        <w:rPr>
          <w:rFonts w:hint="eastAsia"/>
        </w:rPr>
        <w:t>в</w:t>
      </w:r>
      <w:r>
        <w:t xml:space="preserve"> </w:t>
      </w:r>
      <w:r>
        <w:rPr>
          <w:rFonts w:hint="eastAsia"/>
        </w:rPr>
        <w:t>стратегическом</w:t>
      </w:r>
      <w:r>
        <w:t xml:space="preserve"> </w:t>
      </w:r>
      <w:r>
        <w:rPr>
          <w:rFonts w:hint="eastAsia"/>
        </w:rPr>
        <w:t>планировании</w:t>
      </w:r>
      <w:r>
        <w:t xml:space="preserve"> </w:t>
      </w:r>
      <w:r>
        <w:rPr>
          <w:rFonts w:hint="eastAsia"/>
        </w:rPr>
        <w:t>внедрения</w:t>
      </w:r>
      <w:r>
        <w:t xml:space="preserve"> </w:t>
      </w:r>
      <w:r>
        <w:rPr>
          <w:rFonts w:hint="eastAsia"/>
        </w:rPr>
        <w:t>Индустрии</w:t>
      </w:r>
      <w:r>
        <w:t xml:space="preserve"> 4.0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для</w:t>
      </w:r>
      <w:r>
        <w:t xml:space="preserve"> </w:t>
      </w:r>
      <w:r>
        <w:rPr>
          <w:rFonts w:hint="eastAsia"/>
        </w:rPr>
        <w:t>выбора</w:t>
      </w:r>
      <w:r>
        <w:t xml:space="preserve"> </w:t>
      </w:r>
      <w:r>
        <w:rPr>
          <w:rFonts w:hint="eastAsia"/>
        </w:rPr>
        <w:t>стратегии</w:t>
      </w:r>
      <w:r>
        <w:t xml:space="preserve"> </w:t>
      </w:r>
      <w:r>
        <w:rPr>
          <w:rFonts w:hint="eastAsia"/>
        </w:rPr>
        <w:t>получения</w:t>
      </w:r>
      <w:r>
        <w:t xml:space="preserve"> </w:t>
      </w:r>
      <w:r>
        <w:rPr>
          <w:rFonts w:hint="eastAsia"/>
        </w:rPr>
        <w:t>и</w:t>
      </w:r>
      <w:r>
        <w:t xml:space="preserve"> </w:t>
      </w:r>
      <w:r>
        <w:rPr>
          <w:rFonts w:hint="eastAsia"/>
        </w:rPr>
        <w:t>использования</w:t>
      </w:r>
      <w:r>
        <w:t xml:space="preserve"> </w:t>
      </w:r>
      <w:r>
        <w:rPr>
          <w:rFonts w:hint="eastAsia"/>
        </w:rPr>
        <w:t>знаний</w:t>
      </w:r>
      <w:r>
        <w:t xml:space="preserve"> </w:t>
      </w:r>
      <w:r>
        <w:rPr>
          <w:rFonts w:hint="eastAsia"/>
        </w:rPr>
        <w:t>с</w:t>
      </w:r>
      <w:r>
        <w:t xml:space="preserve"> </w:t>
      </w:r>
      <w:r>
        <w:rPr>
          <w:rFonts w:hint="eastAsia"/>
        </w:rPr>
        <w:t>учетом</w:t>
      </w:r>
      <w:r>
        <w:t xml:space="preserve"> </w:t>
      </w:r>
      <w:r>
        <w:rPr>
          <w:rFonts w:hint="eastAsia"/>
        </w:rPr>
        <w:t>разного</w:t>
      </w:r>
      <w:r>
        <w:t xml:space="preserve"> </w:t>
      </w:r>
      <w:r>
        <w:rPr>
          <w:rFonts w:hint="eastAsia"/>
        </w:rPr>
        <w:t>уровня</w:t>
      </w:r>
      <w:r>
        <w:t xml:space="preserve"> </w:t>
      </w:r>
      <w:r>
        <w:rPr>
          <w:rFonts w:hint="eastAsia"/>
        </w:rPr>
        <w:t>зрелости</w:t>
      </w:r>
    </w:p>
    <w:p w14:paraId="5BC3E5BA" w14:textId="77777777" w:rsidR="00496BF5" w:rsidRDefault="00496BF5" w:rsidP="00496BF5"/>
    <w:p w14:paraId="0550F1FB" w14:textId="77777777" w:rsidR="00496BF5" w:rsidRDefault="00496BF5" w:rsidP="00496BF5">
      <w:r>
        <w:t xml:space="preserve">2 </w:t>
      </w:r>
      <w:r>
        <w:rPr>
          <w:rFonts w:hint="eastAsia"/>
        </w:rPr>
        <w:t>ИССЛЕДОВАНИЕ</w:t>
      </w:r>
      <w:r>
        <w:t xml:space="preserve"> </w:t>
      </w:r>
      <w:r>
        <w:rPr>
          <w:rFonts w:hint="eastAsia"/>
        </w:rPr>
        <w:t>ПОДХОДОВ</w:t>
      </w:r>
      <w:r>
        <w:t xml:space="preserve"> </w:t>
      </w:r>
      <w:r>
        <w:rPr>
          <w:rFonts w:hint="eastAsia"/>
        </w:rPr>
        <w:t>К</w:t>
      </w:r>
      <w:r>
        <w:t xml:space="preserve"> </w:t>
      </w:r>
      <w:r>
        <w:rPr>
          <w:rFonts w:hint="eastAsia"/>
        </w:rPr>
        <w:t>ПЛАНИРОВАНИЮ</w:t>
      </w:r>
      <w:r>
        <w:t xml:space="preserve"> </w:t>
      </w:r>
      <w:r>
        <w:rPr>
          <w:rFonts w:hint="eastAsia"/>
        </w:rPr>
        <w:t>И</w:t>
      </w:r>
      <w:r>
        <w:t xml:space="preserve"> </w:t>
      </w:r>
      <w:r>
        <w:rPr>
          <w:rFonts w:hint="eastAsia"/>
        </w:rPr>
        <w:t>ВНЕДРЕНИЮ</w:t>
      </w:r>
      <w:r>
        <w:t xml:space="preserve"> </w:t>
      </w:r>
      <w:r>
        <w:rPr>
          <w:rFonts w:hint="eastAsia"/>
        </w:rPr>
        <w:t>ИНДУСТРИИ</w:t>
      </w:r>
      <w:r>
        <w:t xml:space="preserve"> 4.0 </w:t>
      </w:r>
      <w:r>
        <w:rPr>
          <w:rFonts w:hint="eastAsia"/>
        </w:rPr>
        <w:t>НА</w:t>
      </w:r>
      <w:r>
        <w:t xml:space="preserve"> </w:t>
      </w:r>
      <w:r>
        <w:rPr>
          <w:rFonts w:hint="eastAsia"/>
        </w:rPr>
        <w:t>ПРОМЫШЛЕННЫХ</w:t>
      </w:r>
      <w:r>
        <w:t xml:space="preserve"> </w:t>
      </w:r>
      <w:r>
        <w:rPr>
          <w:rFonts w:hint="eastAsia"/>
        </w:rPr>
        <w:t>ПРЕДПРИЯТИЯХ</w:t>
      </w:r>
      <w:r>
        <w:t xml:space="preserve"> </w:t>
      </w:r>
      <w:r>
        <w:rPr>
          <w:rFonts w:hint="eastAsia"/>
        </w:rPr>
        <w:t>ПРИ</w:t>
      </w:r>
      <w:r>
        <w:t xml:space="preserve"> </w:t>
      </w:r>
      <w:r>
        <w:rPr>
          <w:rFonts w:hint="eastAsia"/>
        </w:rPr>
        <w:t>ПОДДЕРЖКЕ</w:t>
      </w:r>
      <w:r>
        <w:t xml:space="preserve"> </w:t>
      </w:r>
      <w:r>
        <w:rPr>
          <w:rFonts w:hint="eastAsia"/>
        </w:rPr>
        <w:t>УПРАВЛЕНИЯ</w:t>
      </w:r>
      <w:r>
        <w:t xml:space="preserve"> </w:t>
      </w:r>
      <w:r>
        <w:rPr>
          <w:rFonts w:hint="eastAsia"/>
        </w:rPr>
        <w:t>ЗНАНИЯМИ</w:t>
      </w:r>
    </w:p>
    <w:p w14:paraId="0D5FE2C2" w14:textId="77777777" w:rsidR="00496BF5" w:rsidRDefault="00496BF5" w:rsidP="00496BF5"/>
    <w:p w14:paraId="328AE546" w14:textId="77777777" w:rsidR="00496BF5" w:rsidRDefault="00496BF5" w:rsidP="00496BF5">
      <w:r>
        <w:t xml:space="preserve">2.1 </w:t>
      </w:r>
      <w:r>
        <w:rPr>
          <w:rFonts w:hint="eastAsia"/>
        </w:rPr>
        <w:t>Изучение</w:t>
      </w:r>
      <w:r>
        <w:t xml:space="preserve"> </w:t>
      </w:r>
      <w:r>
        <w:rPr>
          <w:rFonts w:hint="eastAsia"/>
        </w:rPr>
        <w:t>экономической</w:t>
      </w:r>
      <w:r>
        <w:t xml:space="preserve"> </w:t>
      </w:r>
      <w:r>
        <w:rPr>
          <w:rFonts w:hint="eastAsia"/>
        </w:rPr>
        <w:t>и</w:t>
      </w:r>
      <w:r>
        <w:t xml:space="preserve"> </w:t>
      </w:r>
      <w:r>
        <w:rPr>
          <w:rFonts w:hint="eastAsia"/>
        </w:rPr>
        <w:t>организационной</w:t>
      </w:r>
      <w:r>
        <w:t xml:space="preserve"> </w:t>
      </w:r>
      <w:r>
        <w:rPr>
          <w:rFonts w:hint="eastAsia"/>
        </w:rPr>
        <w:t>результативности</w:t>
      </w:r>
      <w:r>
        <w:t xml:space="preserve"> </w:t>
      </w:r>
      <w:r>
        <w:rPr>
          <w:rFonts w:hint="eastAsia"/>
        </w:rPr>
        <w:t>внедрения</w:t>
      </w:r>
      <w:r>
        <w:t xml:space="preserve"> </w:t>
      </w:r>
      <w:r>
        <w:rPr>
          <w:rFonts w:hint="eastAsia"/>
        </w:rPr>
        <w:t>Индустрии</w:t>
      </w:r>
      <w:r>
        <w:t xml:space="preserve"> 4.0 </w:t>
      </w:r>
      <w:r>
        <w:rPr>
          <w:rFonts w:hint="eastAsia"/>
        </w:rPr>
        <w:t>в</w:t>
      </w:r>
      <w:r>
        <w:t xml:space="preserve"> </w:t>
      </w:r>
      <w:r>
        <w:rPr>
          <w:rFonts w:hint="eastAsia"/>
        </w:rPr>
        <w:t>промышленности</w:t>
      </w:r>
      <w:r>
        <w:t xml:space="preserve">: </w:t>
      </w:r>
      <w:r>
        <w:rPr>
          <w:rFonts w:hint="eastAsia"/>
        </w:rPr>
        <w:t>достижения</w:t>
      </w:r>
      <w:r>
        <w:t xml:space="preserve">, </w:t>
      </w:r>
      <w:r>
        <w:rPr>
          <w:rFonts w:hint="eastAsia"/>
        </w:rPr>
        <w:t>перспективы</w:t>
      </w:r>
      <w:r>
        <w:t xml:space="preserve"> </w:t>
      </w:r>
      <w:r>
        <w:rPr>
          <w:rFonts w:hint="eastAsia"/>
        </w:rPr>
        <w:t>и</w:t>
      </w:r>
      <w:r>
        <w:t xml:space="preserve"> </w:t>
      </w:r>
      <w:r>
        <w:rPr>
          <w:rFonts w:hint="eastAsia"/>
        </w:rPr>
        <w:t>поддерживающая</w:t>
      </w:r>
      <w:r>
        <w:t xml:space="preserve"> </w:t>
      </w:r>
      <w:r>
        <w:rPr>
          <w:rFonts w:hint="eastAsia"/>
        </w:rPr>
        <w:t>роль</w:t>
      </w:r>
      <w:r>
        <w:t xml:space="preserve"> </w:t>
      </w:r>
      <w:r>
        <w:rPr>
          <w:rFonts w:hint="eastAsia"/>
        </w:rPr>
        <w:t>управления</w:t>
      </w:r>
      <w:r>
        <w:t xml:space="preserve"> </w:t>
      </w:r>
      <w:r>
        <w:rPr>
          <w:rFonts w:hint="eastAsia"/>
        </w:rPr>
        <w:t>знаниями</w:t>
      </w:r>
    </w:p>
    <w:p w14:paraId="158A7C22" w14:textId="77777777" w:rsidR="00496BF5" w:rsidRDefault="00496BF5" w:rsidP="00496BF5"/>
    <w:p w14:paraId="7CC8E5B0" w14:textId="77777777" w:rsidR="00496BF5" w:rsidRDefault="00496BF5" w:rsidP="00496BF5">
      <w:r>
        <w:t xml:space="preserve">2.2 </w:t>
      </w:r>
      <w:r>
        <w:rPr>
          <w:rFonts w:hint="eastAsia"/>
        </w:rPr>
        <w:t>Исследование</w:t>
      </w:r>
      <w:r>
        <w:t xml:space="preserve"> </w:t>
      </w:r>
      <w:r>
        <w:rPr>
          <w:rFonts w:hint="eastAsia"/>
        </w:rPr>
        <w:t>организационной</w:t>
      </w:r>
      <w:r>
        <w:t xml:space="preserve"> </w:t>
      </w:r>
      <w:r>
        <w:rPr>
          <w:rFonts w:hint="eastAsia"/>
        </w:rPr>
        <w:t>культуры</w:t>
      </w:r>
      <w:r>
        <w:t xml:space="preserve"> </w:t>
      </w:r>
      <w:r>
        <w:rPr>
          <w:rFonts w:hint="eastAsia"/>
        </w:rPr>
        <w:t>как</w:t>
      </w:r>
      <w:r>
        <w:t xml:space="preserve"> </w:t>
      </w:r>
      <w:r>
        <w:rPr>
          <w:rFonts w:hint="eastAsia"/>
        </w:rPr>
        <w:t>условия</w:t>
      </w:r>
      <w:r>
        <w:t xml:space="preserve"> </w:t>
      </w:r>
      <w:r>
        <w:rPr>
          <w:rFonts w:hint="eastAsia"/>
        </w:rPr>
        <w:t>результативного</w:t>
      </w:r>
      <w:r>
        <w:t xml:space="preserve"> </w:t>
      </w:r>
      <w:r>
        <w:rPr>
          <w:rFonts w:hint="eastAsia"/>
        </w:rPr>
        <w:t>внедрения</w:t>
      </w:r>
      <w:r>
        <w:t xml:space="preserve"> </w:t>
      </w:r>
      <w:r>
        <w:rPr>
          <w:rFonts w:hint="eastAsia"/>
        </w:rPr>
        <w:t>Индустрии</w:t>
      </w:r>
      <w:r>
        <w:t xml:space="preserve"> 4.0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знани</w:t>
      </w:r>
      <w:r>
        <w:rPr>
          <w:rFonts w:hint="eastAsia"/>
        </w:rPr>
        <w:lastRenderedPageBreak/>
        <w:t>ями</w:t>
      </w:r>
    </w:p>
    <w:p w14:paraId="422079C3" w14:textId="77777777" w:rsidR="00496BF5" w:rsidRDefault="00496BF5" w:rsidP="00496BF5"/>
    <w:p w14:paraId="72EC0C2C" w14:textId="77777777" w:rsidR="00496BF5" w:rsidRDefault="00496BF5" w:rsidP="00496BF5">
      <w:r>
        <w:t xml:space="preserve">2.3 </w:t>
      </w:r>
      <w:r>
        <w:rPr>
          <w:rFonts w:hint="eastAsia"/>
        </w:rPr>
        <w:t>Инструменты</w:t>
      </w:r>
      <w:r>
        <w:t xml:space="preserve"> </w:t>
      </w:r>
      <w:r>
        <w:rPr>
          <w:rFonts w:hint="eastAsia"/>
        </w:rPr>
        <w:t>для</w:t>
      </w:r>
      <w:r>
        <w:t xml:space="preserve"> </w:t>
      </w:r>
      <w:r>
        <w:rPr>
          <w:rFonts w:hint="eastAsia"/>
        </w:rPr>
        <w:t>поддержки</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на</w:t>
      </w:r>
      <w:r>
        <w:t xml:space="preserve"> </w:t>
      </w:r>
      <w:r>
        <w:rPr>
          <w:rFonts w:hint="eastAsia"/>
        </w:rPr>
        <w:t>основе</w:t>
      </w:r>
      <w:r>
        <w:t xml:space="preserve"> </w:t>
      </w:r>
      <w:r>
        <w:rPr>
          <w:rFonts w:hint="eastAsia"/>
        </w:rPr>
        <w:t>получения</w:t>
      </w:r>
      <w:r>
        <w:t xml:space="preserve"> </w:t>
      </w:r>
      <w:r>
        <w:rPr>
          <w:rFonts w:hint="eastAsia"/>
        </w:rPr>
        <w:t>знаний</w:t>
      </w:r>
      <w:r>
        <w:t xml:space="preserve"> </w:t>
      </w:r>
      <w:r>
        <w:rPr>
          <w:rFonts w:hint="eastAsia"/>
        </w:rPr>
        <w:t>из</w:t>
      </w:r>
      <w:r>
        <w:t xml:space="preserve"> </w:t>
      </w:r>
      <w:r>
        <w:rPr>
          <w:rFonts w:hint="eastAsia"/>
        </w:rPr>
        <w:t>больших</w:t>
      </w:r>
      <w:r>
        <w:t xml:space="preserve"> </w:t>
      </w:r>
      <w:r>
        <w:rPr>
          <w:rFonts w:hint="eastAsia"/>
        </w:rPr>
        <w:t>данных</w:t>
      </w:r>
      <w:r>
        <w:t xml:space="preserve">: </w:t>
      </w:r>
      <w:r>
        <w:rPr>
          <w:rFonts w:hint="eastAsia"/>
        </w:rPr>
        <w:t>анализ</w:t>
      </w:r>
      <w:r>
        <w:t xml:space="preserve"> </w:t>
      </w:r>
      <w:r>
        <w:rPr>
          <w:rFonts w:hint="eastAsia"/>
        </w:rPr>
        <w:t>сигналов</w:t>
      </w:r>
      <w:r>
        <w:t xml:space="preserve">, </w:t>
      </w:r>
      <w:r>
        <w:rPr>
          <w:rFonts w:hint="eastAsia"/>
        </w:rPr>
        <w:t>ориентиров</w:t>
      </w:r>
      <w:r>
        <w:t xml:space="preserve"> </w:t>
      </w:r>
      <w:r>
        <w:rPr>
          <w:rFonts w:hint="eastAsia"/>
        </w:rPr>
        <w:t>и</w:t>
      </w:r>
      <w:r>
        <w:t xml:space="preserve"> </w:t>
      </w:r>
      <w:r>
        <w:rPr>
          <w:rFonts w:hint="eastAsia"/>
        </w:rPr>
        <w:t>оценка</w:t>
      </w:r>
      <w:r>
        <w:t xml:space="preserve"> </w:t>
      </w:r>
      <w:r>
        <w:rPr>
          <w:rFonts w:hint="eastAsia"/>
        </w:rPr>
        <w:t>экономической</w:t>
      </w:r>
      <w:r>
        <w:t xml:space="preserve"> </w:t>
      </w:r>
      <w:r>
        <w:rPr>
          <w:rFonts w:hint="eastAsia"/>
        </w:rPr>
        <w:t>результативности</w:t>
      </w:r>
    </w:p>
    <w:p w14:paraId="649BE81F" w14:textId="77777777" w:rsidR="00496BF5" w:rsidRDefault="00496BF5" w:rsidP="00496BF5"/>
    <w:p w14:paraId="4C24DC15" w14:textId="77777777" w:rsidR="00496BF5" w:rsidRDefault="00496BF5" w:rsidP="00496BF5">
      <w:r>
        <w:t xml:space="preserve">3 </w:t>
      </w:r>
      <w:r>
        <w:rPr>
          <w:rFonts w:hint="eastAsia"/>
        </w:rPr>
        <w:t>РАЗРАБОТКА</w:t>
      </w:r>
      <w:r>
        <w:t xml:space="preserve"> </w:t>
      </w:r>
      <w:r>
        <w:rPr>
          <w:rFonts w:hint="eastAsia"/>
        </w:rPr>
        <w:t>СТРАТЕГИЧЕСКОЙ</w:t>
      </w:r>
      <w:r>
        <w:t xml:space="preserve"> </w:t>
      </w:r>
      <w:r>
        <w:rPr>
          <w:rFonts w:hint="eastAsia"/>
        </w:rPr>
        <w:t>КАРТЫ</w:t>
      </w:r>
      <w:r>
        <w:t xml:space="preserve"> </w:t>
      </w:r>
      <w:r>
        <w:rPr>
          <w:rFonts w:hint="eastAsia"/>
        </w:rPr>
        <w:t>ВНЕДРЕНИЯ</w:t>
      </w:r>
      <w:r>
        <w:t xml:space="preserve"> </w:t>
      </w:r>
      <w:r>
        <w:rPr>
          <w:rFonts w:hint="eastAsia"/>
        </w:rPr>
        <w:t>ИНДУСТРИИ</w:t>
      </w:r>
      <w:r>
        <w:t xml:space="preserve"> 4.0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ЗНАНИЯМИ</w:t>
      </w:r>
    </w:p>
    <w:p w14:paraId="3D1BDDE8" w14:textId="77777777" w:rsidR="00496BF5" w:rsidRDefault="00496BF5" w:rsidP="00496BF5"/>
    <w:p w14:paraId="711CE3AC" w14:textId="77777777" w:rsidR="00496BF5" w:rsidRDefault="00496BF5" w:rsidP="00496BF5">
      <w:r>
        <w:t xml:space="preserve">3.1 </w:t>
      </w:r>
      <w:r>
        <w:rPr>
          <w:rFonts w:hint="eastAsia"/>
        </w:rPr>
        <w:t>Идентификация</w:t>
      </w:r>
      <w:r>
        <w:t xml:space="preserve"> </w:t>
      </w:r>
      <w:r>
        <w:rPr>
          <w:rFonts w:hint="eastAsia"/>
        </w:rPr>
        <w:t>и</w:t>
      </w:r>
      <w:r>
        <w:t xml:space="preserve"> </w:t>
      </w:r>
      <w:r>
        <w:rPr>
          <w:rFonts w:hint="eastAsia"/>
        </w:rPr>
        <w:t>снятие</w:t>
      </w:r>
      <w:r>
        <w:t xml:space="preserve"> </w:t>
      </w:r>
      <w:r>
        <w:rPr>
          <w:rFonts w:hint="eastAsia"/>
        </w:rPr>
        <w:t>барьеров</w:t>
      </w:r>
      <w:r>
        <w:t xml:space="preserve"> </w:t>
      </w:r>
      <w:r>
        <w:rPr>
          <w:rFonts w:hint="eastAsia"/>
        </w:rPr>
        <w:t>при</w:t>
      </w:r>
      <w:r>
        <w:t xml:space="preserve"> </w:t>
      </w:r>
      <w:r>
        <w:rPr>
          <w:rFonts w:hint="eastAsia"/>
        </w:rPr>
        <w:t>внедрении</w:t>
      </w:r>
      <w:r>
        <w:t xml:space="preserve"> </w:t>
      </w:r>
      <w:r>
        <w:rPr>
          <w:rFonts w:hint="eastAsia"/>
        </w:rPr>
        <w:t>Индустрии</w:t>
      </w:r>
      <w:r>
        <w:t xml:space="preserve"> 4.0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в</w:t>
      </w:r>
      <w:r>
        <w:t xml:space="preserve"> </w:t>
      </w:r>
      <w:r>
        <w:rPr>
          <w:rFonts w:hint="eastAsia"/>
        </w:rPr>
        <w:t>сфере</w:t>
      </w:r>
      <w:r>
        <w:t xml:space="preserve"> </w:t>
      </w:r>
      <w:r>
        <w:rPr>
          <w:rFonts w:hint="eastAsia"/>
        </w:rPr>
        <w:t>получения</w:t>
      </w:r>
      <w:r>
        <w:t xml:space="preserve"> </w:t>
      </w:r>
      <w:r>
        <w:rPr>
          <w:rFonts w:hint="eastAsia"/>
        </w:rPr>
        <w:t>и</w:t>
      </w:r>
      <w:r>
        <w:t xml:space="preserve"> </w:t>
      </w:r>
      <w:r>
        <w:rPr>
          <w:rFonts w:hint="eastAsia"/>
        </w:rPr>
        <w:t>использования</w:t>
      </w:r>
      <w:r>
        <w:t xml:space="preserve"> </w:t>
      </w:r>
      <w:r>
        <w:rPr>
          <w:rFonts w:hint="eastAsia"/>
        </w:rPr>
        <w:t>знаний</w:t>
      </w:r>
    </w:p>
    <w:p w14:paraId="7C5727E1" w14:textId="77777777" w:rsidR="00496BF5" w:rsidRDefault="00496BF5" w:rsidP="00496BF5"/>
    <w:p w14:paraId="36A1E03E" w14:textId="77777777" w:rsidR="00496BF5" w:rsidRDefault="00496BF5" w:rsidP="00496BF5">
      <w:r>
        <w:t xml:space="preserve">3.2 </w:t>
      </w:r>
      <w:r>
        <w:rPr>
          <w:rFonts w:hint="eastAsia"/>
        </w:rPr>
        <w:t>Построение</w:t>
      </w:r>
      <w:r>
        <w:t xml:space="preserve"> </w:t>
      </w:r>
      <w:r>
        <w:rPr>
          <w:rFonts w:hint="eastAsia"/>
        </w:rPr>
        <w:t>стратегической</w:t>
      </w:r>
      <w:r>
        <w:t xml:space="preserve"> </w:t>
      </w:r>
      <w:r>
        <w:rPr>
          <w:rFonts w:hint="eastAsia"/>
        </w:rPr>
        <w:t>карты</w:t>
      </w:r>
      <w:r>
        <w:t xml:space="preserve"> </w:t>
      </w:r>
      <w:r>
        <w:rPr>
          <w:rFonts w:hint="eastAsia"/>
        </w:rPr>
        <w:t>внедрения</w:t>
      </w:r>
      <w:r>
        <w:t xml:space="preserve"> </w:t>
      </w:r>
      <w:r>
        <w:rPr>
          <w:rFonts w:hint="eastAsia"/>
        </w:rPr>
        <w:t>Индустрии</w:t>
      </w:r>
      <w:r>
        <w:t xml:space="preserve"> 4.0 </w:t>
      </w:r>
      <w:r>
        <w:rPr>
          <w:rFonts w:hint="eastAsia"/>
        </w:rPr>
        <w:t>на</w:t>
      </w:r>
      <w:r>
        <w:t xml:space="preserve"> </w:t>
      </w:r>
      <w:r>
        <w:rPr>
          <w:rFonts w:hint="eastAsia"/>
        </w:rPr>
        <w:t>промышленном</w:t>
      </w:r>
      <w:r>
        <w:t xml:space="preserve"> </w:t>
      </w:r>
      <w:r>
        <w:rPr>
          <w:rFonts w:hint="eastAsia"/>
        </w:rPr>
        <w:t>предприятии</w:t>
      </w:r>
      <w:r>
        <w:t xml:space="preserve"> </w:t>
      </w:r>
      <w:r>
        <w:rPr>
          <w:rFonts w:hint="eastAsia"/>
        </w:rPr>
        <w:t>при</w:t>
      </w:r>
      <w:r>
        <w:t xml:space="preserve"> </w:t>
      </w:r>
      <w:r>
        <w:rPr>
          <w:rFonts w:hint="eastAsia"/>
        </w:rPr>
        <w:t>поддержке</w:t>
      </w:r>
      <w:r>
        <w:t xml:space="preserve"> </w:t>
      </w:r>
      <w:r>
        <w:rPr>
          <w:rFonts w:hint="eastAsia"/>
        </w:rPr>
        <w:t>управления</w:t>
      </w:r>
      <w:r>
        <w:t xml:space="preserve"> </w:t>
      </w:r>
      <w:r>
        <w:rPr>
          <w:rFonts w:hint="eastAsia"/>
        </w:rPr>
        <w:t>знаниями</w:t>
      </w:r>
      <w:r>
        <w:t xml:space="preserve"> </w:t>
      </w:r>
      <w:r>
        <w:rPr>
          <w:rFonts w:hint="eastAsia"/>
        </w:rPr>
        <w:t>с</w:t>
      </w:r>
      <w:r>
        <w:t xml:space="preserve"> </w:t>
      </w:r>
      <w:r>
        <w:rPr>
          <w:rFonts w:hint="eastAsia"/>
        </w:rPr>
        <w:t>учетом</w:t>
      </w:r>
      <w:r>
        <w:t xml:space="preserve"> </w:t>
      </w:r>
      <w:r>
        <w:rPr>
          <w:rFonts w:hint="eastAsia"/>
        </w:rPr>
        <w:t>возможностей</w:t>
      </w:r>
      <w:r>
        <w:t xml:space="preserve"> </w:t>
      </w:r>
      <w:r>
        <w:rPr>
          <w:rFonts w:hint="eastAsia"/>
        </w:rPr>
        <w:t>аддитивного</w:t>
      </w:r>
      <w:r>
        <w:t xml:space="preserve"> </w:t>
      </w:r>
      <w:r>
        <w:rPr>
          <w:rFonts w:hint="eastAsia"/>
        </w:rPr>
        <w:t>производства</w:t>
      </w:r>
    </w:p>
    <w:p w14:paraId="7B248DF3" w14:textId="77777777" w:rsidR="00496BF5" w:rsidRDefault="00496BF5" w:rsidP="00496BF5"/>
    <w:p w14:paraId="4466A4E7" w14:textId="77777777" w:rsidR="00496BF5" w:rsidRDefault="00496BF5" w:rsidP="00496BF5">
      <w:r>
        <w:rPr>
          <w:rFonts w:hint="eastAsia"/>
        </w:rPr>
        <w:t>ЗАКЛЮЧЕНИЕ</w:t>
      </w:r>
    </w:p>
    <w:p w14:paraId="30D1150D" w14:textId="77777777" w:rsidR="00496BF5" w:rsidRDefault="00496BF5" w:rsidP="00496BF5"/>
    <w:p w14:paraId="6021531C" w14:textId="77777777" w:rsidR="00496BF5" w:rsidRDefault="00496BF5" w:rsidP="00496BF5">
      <w:r>
        <w:rPr>
          <w:rFonts w:hint="eastAsia"/>
        </w:rPr>
        <w:t>СПИСОК</w:t>
      </w:r>
      <w:r>
        <w:t xml:space="preserve"> </w:t>
      </w:r>
      <w:r>
        <w:rPr>
          <w:rFonts w:hint="eastAsia"/>
        </w:rPr>
        <w:t>ЛИТЕРАТУРЫ</w:t>
      </w:r>
    </w:p>
    <w:p w14:paraId="797E4CA2" w14:textId="77777777" w:rsidR="00496BF5" w:rsidRDefault="00496BF5" w:rsidP="00496BF5"/>
    <w:p w14:paraId="7D4EDF87" w14:textId="77777777" w:rsidR="00496BF5" w:rsidRDefault="00496BF5" w:rsidP="00496BF5">
      <w:r>
        <w:rPr>
          <w:rFonts w:hint="eastAsia"/>
        </w:rPr>
        <w:t>Приложение</w:t>
      </w:r>
      <w:r>
        <w:t xml:space="preserve"> </w:t>
      </w:r>
      <w:r>
        <w:rPr>
          <w:rFonts w:hint="eastAsia"/>
        </w:rPr>
        <w:t>А</w:t>
      </w:r>
      <w:r>
        <w:t xml:space="preserve">. </w:t>
      </w:r>
      <w:r>
        <w:rPr>
          <w:rFonts w:hint="eastAsia"/>
        </w:rPr>
        <w:t>Определения</w:t>
      </w:r>
      <w:r>
        <w:t xml:space="preserve"> </w:t>
      </w:r>
      <w:r>
        <w:rPr>
          <w:rFonts w:hint="eastAsia"/>
        </w:rPr>
        <w:t>Индустрии</w:t>
      </w:r>
      <w:r>
        <w:t xml:space="preserve"> 4.0, </w:t>
      </w:r>
      <w:r>
        <w:rPr>
          <w:rFonts w:hint="eastAsia"/>
        </w:rPr>
        <w:t>приведенные</w:t>
      </w:r>
      <w:r>
        <w:t xml:space="preserve"> </w:t>
      </w:r>
      <w:r>
        <w:rPr>
          <w:rFonts w:hint="eastAsia"/>
        </w:rPr>
        <w:t>в</w:t>
      </w:r>
      <w:r>
        <w:t xml:space="preserve"> </w:t>
      </w:r>
      <w:r>
        <w:rPr>
          <w:rFonts w:hint="eastAsia"/>
        </w:rPr>
        <w:t>различных</w:t>
      </w:r>
      <w:r>
        <w:t xml:space="preserve"> </w:t>
      </w:r>
      <w:r>
        <w:rPr>
          <w:rFonts w:hint="eastAsia"/>
        </w:rPr>
        <w:t>академических</w:t>
      </w:r>
      <w:r>
        <w:t xml:space="preserve"> </w:t>
      </w:r>
      <w:r>
        <w:rPr>
          <w:rFonts w:hint="eastAsia"/>
        </w:rPr>
        <w:t>источниках</w:t>
      </w:r>
    </w:p>
    <w:p w14:paraId="55E247D6" w14:textId="77777777" w:rsidR="00496BF5" w:rsidRDefault="00496BF5" w:rsidP="00496BF5"/>
    <w:p w14:paraId="64EAB814" w14:textId="77777777" w:rsidR="00496BF5" w:rsidRDefault="00496BF5" w:rsidP="00496BF5">
      <w:r>
        <w:rPr>
          <w:rFonts w:hint="eastAsia"/>
        </w:rPr>
        <w:t>Приложение</w:t>
      </w:r>
      <w:r>
        <w:t xml:space="preserve"> </w:t>
      </w:r>
      <w:r>
        <w:rPr>
          <w:rFonts w:hint="eastAsia"/>
        </w:rPr>
        <w:t>Б</w:t>
      </w:r>
      <w:r>
        <w:t xml:space="preserve">. </w:t>
      </w:r>
      <w:r>
        <w:rPr>
          <w:rFonts w:hint="eastAsia"/>
        </w:rPr>
        <w:t>Ссылки</w:t>
      </w:r>
      <w:r>
        <w:t xml:space="preserve"> </w:t>
      </w:r>
      <w:r>
        <w:rPr>
          <w:rFonts w:hint="eastAsia"/>
        </w:rPr>
        <w:t>на</w:t>
      </w:r>
      <w:r>
        <w:t xml:space="preserve"> </w:t>
      </w:r>
      <w:r>
        <w:rPr>
          <w:rFonts w:hint="eastAsia"/>
        </w:rPr>
        <w:t>открытые</w:t>
      </w:r>
      <w:r>
        <w:t xml:space="preserve"> </w:t>
      </w:r>
      <w:r>
        <w:rPr>
          <w:rFonts w:hint="eastAsia"/>
        </w:rPr>
        <w:t>источники</w:t>
      </w:r>
      <w:r>
        <w:t xml:space="preserve">, </w:t>
      </w:r>
      <w:r>
        <w:rPr>
          <w:rFonts w:hint="eastAsia"/>
        </w:rPr>
        <w:t>использованные</w:t>
      </w:r>
      <w:r>
        <w:t xml:space="preserve"> </w:t>
      </w:r>
      <w:r>
        <w:rPr>
          <w:rFonts w:hint="eastAsia"/>
        </w:rPr>
        <w:t>при</w:t>
      </w:r>
      <w:r>
        <w:t xml:space="preserve"> </w:t>
      </w:r>
      <w:r>
        <w:rPr>
          <w:rFonts w:hint="eastAsia"/>
        </w:rPr>
        <w:t>исследовании</w:t>
      </w:r>
      <w:r>
        <w:t xml:space="preserve"> </w:t>
      </w:r>
      <w:r>
        <w:rPr>
          <w:rFonts w:hint="eastAsia"/>
        </w:rPr>
        <w:t>методом</w:t>
      </w:r>
      <w:r>
        <w:t xml:space="preserve"> </w:t>
      </w:r>
      <w:r>
        <w:rPr>
          <w:rFonts w:hint="eastAsia"/>
        </w:rPr>
        <w:t>кейс</w:t>
      </w:r>
      <w:r>
        <w:t>-</w:t>
      </w:r>
      <w:r>
        <w:rPr>
          <w:rFonts w:hint="eastAsia"/>
        </w:rPr>
        <w:t>стади</w:t>
      </w:r>
      <w:r>
        <w:t xml:space="preserve"> </w:t>
      </w:r>
      <w:r>
        <w:rPr>
          <w:rFonts w:hint="eastAsia"/>
        </w:rPr>
        <w:t>во</w:t>
      </w:r>
      <w:r>
        <w:t xml:space="preserve"> </w:t>
      </w:r>
      <w:r>
        <w:rPr>
          <w:rFonts w:hint="eastAsia"/>
        </w:rPr>
        <w:t>второй</w:t>
      </w:r>
      <w:r>
        <w:t xml:space="preserve"> </w:t>
      </w:r>
      <w:r>
        <w:rPr>
          <w:rFonts w:hint="eastAsia"/>
        </w:rPr>
        <w:t>главе</w:t>
      </w:r>
    </w:p>
    <w:p w14:paraId="1BA4C137" w14:textId="77777777" w:rsidR="00496BF5" w:rsidRDefault="00496BF5" w:rsidP="00496BF5"/>
    <w:p w14:paraId="1A952EAE" w14:textId="77777777" w:rsidR="00496BF5" w:rsidRDefault="00496BF5" w:rsidP="00496BF5">
      <w:r>
        <w:rPr>
          <w:rFonts w:hint="eastAsia"/>
        </w:rPr>
        <w:t>Приложение</w:t>
      </w:r>
      <w:r>
        <w:t xml:space="preserve"> </w:t>
      </w:r>
      <w:r>
        <w:rPr>
          <w:rFonts w:hint="eastAsia"/>
        </w:rPr>
        <w:t>В</w:t>
      </w:r>
      <w:r>
        <w:t xml:space="preserve">. </w:t>
      </w:r>
      <w:r>
        <w:rPr>
          <w:rFonts w:hint="eastAsia"/>
        </w:rPr>
        <w:t>Опросник</w:t>
      </w:r>
      <w:r>
        <w:t xml:space="preserve">, </w:t>
      </w:r>
      <w:r>
        <w:rPr>
          <w:rFonts w:hint="eastAsia"/>
        </w:rPr>
        <w:t>использованный</w:t>
      </w:r>
      <w:r>
        <w:t xml:space="preserve"> </w:t>
      </w:r>
      <w:r>
        <w:rPr>
          <w:rFonts w:hint="eastAsia"/>
        </w:rPr>
        <w:t>для</w:t>
      </w:r>
      <w:r>
        <w:t xml:space="preserve"> </w:t>
      </w:r>
      <w:r>
        <w:rPr>
          <w:rFonts w:hint="eastAsia"/>
        </w:rPr>
        <w:t>анализа</w:t>
      </w:r>
      <w:r>
        <w:t xml:space="preserve"> </w:t>
      </w:r>
      <w:r>
        <w:rPr>
          <w:rFonts w:hint="eastAsia"/>
        </w:rPr>
        <w:t>влияния</w:t>
      </w:r>
      <w:r>
        <w:t xml:space="preserve"> </w:t>
      </w:r>
      <w:r>
        <w:rPr>
          <w:rFonts w:hint="eastAsia"/>
        </w:rPr>
        <w:t>организационной</w:t>
      </w:r>
      <w:r>
        <w:t xml:space="preserve"> </w:t>
      </w:r>
      <w:r>
        <w:rPr>
          <w:rFonts w:hint="eastAsia"/>
        </w:rPr>
        <w:t>культуры</w:t>
      </w:r>
      <w:r>
        <w:t xml:space="preserve"> </w:t>
      </w:r>
      <w:r>
        <w:rPr>
          <w:rFonts w:hint="eastAsia"/>
        </w:rPr>
        <w:t>на</w:t>
      </w:r>
      <w:r>
        <w:t xml:space="preserve"> </w:t>
      </w:r>
      <w:r>
        <w:rPr>
          <w:rFonts w:hint="eastAsia"/>
        </w:rPr>
        <w:t>процессы</w:t>
      </w:r>
      <w:r>
        <w:t xml:space="preserve"> </w:t>
      </w:r>
      <w:r>
        <w:rPr>
          <w:rFonts w:hint="eastAsia"/>
        </w:rPr>
        <w:t>управления</w:t>
      </w:r>
      <w:r>
        <w:t xml:space="preserve"> </w:t>
      </w:r>
      <w:r>
        <w:rPr>
          <w:rFonts w:hint="eastAsia"/>
        </w:rPr>
        <w:t>знаниями</w:t>
      </w:r>
    </w:p>
    <w:p w14:paraId="682C7890" w14:textId="77777777" w:rsidR="00496BF5" w:rsidRDefault="00496BF5" w:rsidP="00496BF5"/>
    <w:p w14:paraId="0D1A24BA" w14:textId="77777777" w:rsidR="00496BF5" w:rsidRDefault="00496BF5" w:rsidP="00496BF5">
      <w:r>
        <w:rPr>
          <w:rFonts w:hint="eastAsia"/>
        </w:rPr>
        <w:t>Приложение</w:t>
      </w:r>
      <w:r>
        <w:t xml:space="preserve"> </w:t>
      </w:r>
      <w:r>
        <w:rPr>
          <w:rFonts w:hint="eastAsia"/>
        </w:rPr>
        <w:t>Г</w:t>
      </w:r>
      <w:r>
        <w:t xml:space="preserve">. </w:t>
      </w:r>
      <w:r>
        <w:rPr>
          <w:rFonts w:hint="eastAsia"/>
        </w:rPr>
        <w:t>Материалы</w:t>
      </w:r>
      <w:r>
        <w:t xml:space="preserve"> </w:t>
      </w:r>
      <w:r>
        <w:rPr>
          <w:rFonts w:hint="eastAsia"/>
        </w:rPr>
        <w:t>интервью</w:t>
      </w:r>
      <w:r>
        <w:t xml:space="preserve"> </w:t>
      </w:r>
      <w:r>
        <w:rPr>
          <w:rFonts w:hint="eastAsia"/>
        </w:rPr>
        <w:t>с</w:t>
      </w:r>
      <w:r>
        <w:t xml:space="preserve"> </w:t>
      </w:r>
      <w:r>
        <w:rPr>
          <w:rFonts w:hint="eastAsia"/>
        </w:rPr>
        <w:t>менеджерами</w:t>
      </w:r>
      <w:r>
        <w:t xml:space="preserve"> </w:t>
      </w:r>
      <w:r>
        <w:rPr>
          <w:rFonts w:hint="eastAsia"/>
        </w:rPr>
        <w:t>и</w:t>
      </w:r>
      <w:r>
        <w:t xml:space="preserve"> </w:t>
      </w:r>
      <w:r>
        <w:rPr>
          <w:rFonts w:hint="eastAsia"/>
        </w:rPr>
        <w:lastRenderedPageBreak/>
        <w:t>специалистом</w:t>
      </w:r>
      <w:r>
        <w:t xml:space="preserve"> </w:t>
      </w:r>
      <w:r>
        <w:rPr>
          <w:rFonts w:hint="eastAsia"/>
        </w:rPr>
        <w:t>предприятия</w:t>
      </w:r>
      <w:r>
        <w:t xml:space="preserve"> </w:t>
      </w:r>
      <w:r>
        <w:rPr>
          <w:rFonts w:hint="eastAsia"/>
        </w:rPr>
        <w:t>по</w:t>
      </w:r>
      <w:r>
        <w:t xml:space="preserve"> </w:t>
      </w:r>
      <w:r>
        <w:rPr>
          <w:rFonts w:hint="eastAsia"/>
        </w:rPr>
        <w:t>вопросам</w:t>
      </w:r>
      <w:r>
        <w:t xml:space="preserve"> </w:t>
      </w:r>
      <w:r>
        <w:rPr>
          <w:rFonts w:hint="eastAsia"/>
        </w:rPr>
        <w:t>управления</w:t>
      </w:r>
      <w:r>
        <w:t xml:space="preserve"> </w:t>
      </w:r>
      <w:r>
        <w:rPr>
          <w:rFonts w:hint="eastAsia"/>
        </w:rPr>
        <w:t>знаниями</w:t>
      </w:r>
      <w:r>
        <w:t xml:space="preserve"> </w:t>
      </w:r>
      <w:r>
        <w:rPr>
          <w:rFonts w:hint="eastAsia"/>
        </w:rPr>
        <w:t>и</w:t>
      </w:r>
      <w:r>
        <w:t xml:space="preserve"> </w:t>
      </w:r>
      <w:r>
        <w:rPr>
          <w:rFonts w:hint="eastAsia"/>
        </w:rPr>
        <w:t>большим</w:t>
      </w:r>
      <w:r>
        <w:t xml:space="preserve"> </w:t>
      </w:r>
      <w:r>
        <w:rPr>
          <w:rFonts w:hint="eastAsia"/>
        </w:rPr>
        <w:t>данным</w:t>
      </w:r>
      <w:r>
        <w:t xml:space="preserve">, </w:t>
      </w:r>
      <w:r>
        <w:rPr>
          <w:rFonts w:hint="eastAsia"/>
        </w:rPr>
        <w:t>формализованное</w:t>
      </w:r>
      <w:r>
        <w:t xml:space="preserve"> </w:t>
      </w:r>
      <w:r>
        <w:rPr>
          <w:rFonts w:hint="eastAsia"/>
        </w:rPr>
        <w:t>с</w:t>
      </w:r>
      <w:r>
        <w:t xml:space="preserve"> </w:t>
      </w:r>
      <w:r>
        <w:rPr>
          <w:rFonts w:hint="eastAsia"/>
        </w:rPr>
        <w:t>помощью</w:t>
      </w:r>
      <w:r>
        <w:t xml:space="preserve"> </w:t>
      </w:r>
      <w:r>
        <w:rPr>
          <w:rFonts w:hint="eastAsia"/>
        </w:rPr>
        <w:t>технологий</w:t>
      </w:r>
      <w:r>
        <w:t xml:space="preserve"> </w:t>
      </w:r>
      <w:r>
        <w:rPr>
          <w:rFonts w:hint="eastAsia"/>
        </w:rPr>
        <w:t>распознавания</w:t>
      </w:r>
      <w:r>
        <w:t xml:space="preserve"> </w:t>
      </w:r>
      <w:r>
        <w:rPr>
          <w:rFonts w:hint="eastAsia"/>
        </w:rPr>
        <w:t>на</w:t>
      </w:r>
      <w:r>
        <w:t xml:space="preserve"> </w:t>
      </w:r>
      <w:r>
        <w:rPr>
          <w:rFonts w:hint="eastAsia"/>
        </w:rPr>
        <w:t>основе</w:t>
      </w:r>
      <w:r>
        <w:t xml:space="preserve"> </w:t>
      </w:r>
      <w:r>
        <w:rPr>
          <w:rFonts w:hint="eastAsia"/>
        </w:rPr>
        <w:t>искусственного</w:t>
      </w:r>
      <w:r>
        <w:t xml:space="preserve"> </w:t>
      </w:r>
      <w:r>
        <w:rPr>
          <w:rFonts w:hint="eastAsia"/>
        </w:rPr>
        <w:t>интеллекта</w:t>
      </w:r>
    </w:p>
    <w:p w14:paraId="3EFFA313" w14:textId="77777777" w:rsidR="00496BF5" w:rsidRDefault="00496BF5" w:rsidP="00496BF5"/>
    <w:p w14:paraId="701FEFE2" w14:textId="77777777" w:rsidR="00496BF5" w:rsidRDefault="00496BF5" w:rsidP="00496BF5">
      <w:r>
        <w:rPr>
          <w:rFonts w:hint="eastAsia"/>
        </w:rPr>
        <w:t>Приложение</w:t>
      </w:r>
      <w:r>
        <w:t xml:space="preserve"> </w:t>
      </w:r>
      <w:r>
        <w:rPr>
          <w:rFonts w:hint="eastAsia"/>
        </w:rPr>
        <w:t>Д</w:t>
      </w:r>
      <w:r>
        <w:t xml:space="preserve">. </w:t>
      </w:r>
      <w:r>
        <w:rPr>
          <w:rFonts w:hint="eastAsia"/>
        </w:rPr>
        <w:t>Примеры</w:t>
      </w:r>
      <w:r>
        <w:t xml:space="preserve"> </w:t>
      </w:r>
      <w:r>
        <w:rPr>
          <w:rFonts w:hint="eastAsia"/>
        </w:rPr>
        <w:t>вспомогательной</w:t>
      </w:r>
      <w:r>
        <w:t xml:space="preserve"> </w:t>
      </w:r>
      <w:r>
        <w:rPr>
          <w:rFonts w:hint="eastAsia"/>
        </w:rPr>
        <w:t>визуализации</w:t>
      </w:r>
      <w:r>
        <w:t xml:space="preserve">, </w:t>
      </w:r>
      <w:r>
        <w:rPr>
          <w:rFonts w:hint="eastAsia"/>
        </w:rPr>
        <w:t>использованной</w:t>
      </w:r>
      <w:r>
        <w:t xml:space="preserve"> </w:t>
      </w:r>
      <w:r>
        <w:rPr>
          <w:rFonts w:hint="eastAsia"/>
        </w:rPr>
        <w:t>для</w:t>
      </w:r>
      <w:r>
        <w:t xml:space="preserve"> </w:t>
      </w:r>
      <w:r>
        <w:rPr>
          <w:rFonts w:hint="eastAsia"/>
        </w:rPr>
        <w:t>интерпретации</w:t>
      </w:r>
      <w:r>
        <w:t xml:space="preserve"> </w:t>
      </w:r>
      <w:r>
        <w:rPr>
          <w:rFonts w:hint="eastAsia"/>
        </w:rPr>
        <w:t>больших</w:t>
      </w:r>
      <w:r>
        <w:t xml:space="preserve"> </w:t>
      </w:r>
      <w:r>
        <w:rPr>
          <w:rFonts w:hint="eastAsia"/>
        </w:rPr>
        <w:t>данных</w:t>
      </w:r>
      <w:r>
        <w:t xml:space="preserve"> </w:t>
      </w:r>
      <w:r>
        <w:rPr>
          <w:rFonts w:hint="eastAsia"/>
        </w:rPr>
        <w:t>во</w:t>
      </w:r>
      <w:r>
        <w:t xml:space="preserve"> </w:t>
      </w:r>
      <w:r>
        <w:rPr>
          <w:rFonts w:hint="eastAsia"/>
        </w:rPr>
        <w:t>второй</w:t>
      </w:r>
      <w:r>
        <w:t xml:space="preserve"> </w:t>
      </w:r>
      <w:r>
        <w:rPr>
          <w:rFonts w:hint="eastAsia"/>
        </w:rPr>
        <w:t>главе</w:t>
      </w:r>
    </w:p>
    <w:p w14:paraId="1442A518" w14:textId="77777777" w:rsidR="00496BF5" w:rsidRDefault="00496BF5" w:rsidP="00496BF5"/>
    <w:p w14:paraId="5BC44416" w14:textId="77777777" w:rsidR="00496BF5" w:rsidRDefault="00496BF5" w:rsidP="00496BF5">
      <w:r>
        <w:rPr>
          <w:rFonts w:hint="eastAsia"/>
        </w:rPr>
        <w:t>Приложение</w:t>
      </w:r>
      <w:r>
        <w:t xml:space="preserve"> </w:t>
      </w:r>
      <w:r>
        <w:rPr>
          <w:rFonts w:hint="eastAsia"/>
        </w:rPr>
        <w:t>Е</w:t>
      </w:r>
      <w:r>
        <w:t xml:space="preserve">. </w:t>
      </w:r>
      <w:r>
        <w:rPr>
          <w:rFonts w:hint="eastAsia"/>
        </w:rPr>
        <w:t>Описание</w:t>
      </w:r>
      <w:r>
        <w:t xml:space="preserve"> </w:t>
      </w:r>
      <w:r>
        <w:rPr>
          <w:rFonts w:hint="eastAsia"/>
        </w:rPr>
        <w:t>деловых</w:t>
      </w:r>
      <w:r>
        <w:t xml:space="preserve"> </w:t>
      </w:r>
      <w:r>
        <w:rPr>
          <w:rFonts w:hint="eastAsia"/>
        </w:rPr>
        <w:t>ситуаций</w:t>
      </w:r>
      <w:r>
        <w:t xml:space="preserve">, </w:t>
      </w:r>
      <w:r>
        <w:rPr>
          <w:rFonts w:hint="eastAsia"/>
        </w:rPr>
        <w:t>организационных</w:t>
      </w:r>
      <w:r>
        <w:t xml:space="preserve"> </w:t>
      </w:r>
      <w:r>
        <w:rPr>
          <w:rFonts w:hint="eastAsia"/>
        </w:rPr>
        <w:t>результатов</w:t>
      </w:r>
      <w:r>
        <w:t xml:space="preserve"> </w:t>
      </w:r>
      <w:r>
        <w:rPr>
          <w:rFonts w:hint="eastAsia"/>
        </w:rPr>
        <w:t>и</w:t>
      </w:r>
      <w:r>
        <w:t xml:space="preserve"> </w:t>
      </w:r>
      <w:r>
        <w:rPr>
          <w:rFonts w:hint="eastAsia"/>
        </w:rPr>
        <w:t>перспектив</w:t>
      </w:r>
      <w:r>
        <w:t xml:space="preserve"> </w:t>
      </w:r>
      <w:r>
        <w:rPr>
          <w:rFonts w:hint="eastAsia"/>
        </w:rPr>
        <w:t>внедрения</w:t>
      </w:r>
      <w:r>
        <w:t xml:space="preserve"> </w:t>
      </w:r>
      <w:r>
        <w:rPr>
          <w:rFonts w:hint="eastAsia"/>
        </w:rPr>
        <w:t>Индустрии</w:t>
      </w:r>
      <w:r>
        <w:t xml:space="preserve"> 4.0 </w:t>
      </w:r>
      <w:r>
        <w:rPr>
          <w:rFonts w:hint="eastAsia"/>
        </w:rPr>
        <w:t>при</w:t>
      </w:r>
      <w:r>
        <w:t xml:space="preserve"> </w:t>
      </w:r>
      <w:r>
        <w:rPr>
          <w:rFonts w:hint="eastAsia"/>
        </w:rPr>
        <w:t>исследовании</w:t>
      </w:r>
      <w:r>
        <w:t xml:space="preserve"> </w:t>
      </w:r>
      <w:r>
        <w:rPr>
          <w:rFonts w:hint="eastAsia"/>
        </w:rPr>
        <w:t>предприятий</w:t>
      </w:r>
      <w:r>
        <w:t xml:space="preserve"> </w:t>
      </w:r>
      <w:r>
        <w:rPr>
          <w:rFonts w:hint="eastAsia"/>
        </w:rPr>
        <w:t>методом</w:t>
      </w:r>
      <w:r>
        <w:t xml:space="preserve"> </w:t>
      </w:r>
      <w:r>
        <w:rPr>
          <w:rFonts w:hint="eastAsia"/>
        </w:rPr>
        <w:t>кейс</w:t>
      </w:r>
      <w:r>
        <w:t>-</w:t>
      </w:r>
      <w:r>
        <w:rPr>
          <w:rFonts w:hint="eastAsia"/>
        </w:rPr>
        <w:t>стади</w:t>
      </w:r>
      <w:r>
        <w:t xml:space="preserve"> </w:t>
      </w:r>
      <w:r>
        <w:rPr>
          <w:rFonts w:hint="eastAsia"/>
        </w:rPr>
        <w:t>во</w:t>
      </w:r>
      <w:r>
        <w:t xml:space="preserve"> </w:t>
      </w:r>
      <w:r>
        <w:rPr>
          <w:rFonts w:hint="eastAsia"/>
        </w:rPr>
        <w:t>второй</w:t>
      </w:r>
      <w:r>
        <w:t xml:space="preserve"> </w:t>
      </w:r>
      <w:r>
        <w:rPr>
          <w:rFonts w:hint="eastAsia"/>
        </w:rPr>
        <w:t>главе</w:t>
      </w:r>
    </w:p>
    <w:p w14:paraId="1374ECF1" w14:textId="77777777" w:rsidR="00496BF5" w:rsidRDefault="00496BF5" w:rsidP="00496BF5"/>
    <w:p w14:paraId="07B29114" w14:textId="77777777" w:rsidR="00496BF5" w:rsidRDefault="00496BF5" w:rsidP="00496BF5">
      <w:r>
        <w:rPr>
          <w:rFonts w:hint="eastAsia"/>
        </w:rPr>
        <w:t>Приложение</w:t>
      </w:r>
      <w:r>
        <w:t xml:space="preserve"> </w:t>
      </w:r>
      <w:r>
        <w:rPr>
          <w:rFonts w:hint="eastAsia"/>
        </w:rPr>
        <w:t>Ж</w:t>
      </w:r>
      <w:r>
        <w:t xml:space="preserve">. </w:t>
      </w:r>
      <w:r>
        <w:rPr>
          <w:rFonts w:hint="eastAsia"/>
        </w:rPr>
        <w:t>Диагностическая</w:t>
      </w:r>
      <w:r>
        <w:t xml:space="preserve"> </w:t>
      </w:r>
      <w:r>
        <w:rPr>
          <w:rFonts w:hint="eastAsia"/>
        </w:rPr>
        <w:t>таблица</w:t>
      </w:r>
      <w:r>
        <w:t xml:space="preserve"> </w:t>
      </w:r>
      <w:r>
        <w:rPr>
          <w:rFonts w:hint="eastAsia"/>
        </w:rPr>
        <w:t>для</w:t>
      </w:r>
      <w:r>
        <w:t xml:space="preserve"> </w:t>
      </w:r>
      <w:r>
        <w:rPr>
          <w:rFonts w:hint="eastAsia"/>
        </w:rPr>
        <w:t>идентификации</w:t>
      </w:r>
      <w:r>
        <w:t xml:space="preserve"> </w:t>
      </w:r>
      <w:r>
        <w:rPr>
          <w:rFonts w:hint="eastAsia"/>
        </w:rPr>
        <w:t>и</w:t>
      </w:r>
      <w:r>
        <w:t xml:space="preserve"> </w:t>
      </w:r>
      <w:r>
        <w:rPr>
          <w:rFonts w:hint="eastAsia"/>
        </w:rPr>
        <w:t>снятия</w:t>
      </w:r>
      <w:r>
        <w:t xml:space="preserve"> </w:t>
      </w:r>
      <w:r>
        <w:rPr>
          <w:rFonts w:hint="eastAsia"/>
        </w:rPr>
        <w:t>барьеров</w:t>
      </w:r>
      <w:r>
        <w:t xml:space="preserve"> </w:t>
      </w:r>
      <w:r>
        <w:rPr>
          <w:rFonts w:hint="eastAsia"/>
        </w:rPr>
        <w:t>при</w:t>
      </w:r>
      <w:r>
        <w:t xml:space="preserve"> </w:t>
      </w:r>
      <w:r>
        <w:rPr>
          <w:rFonts w:hint="eastAsia"/>
        </w:rPr>
        <w:t>внедрении</w:t>
      </w:r>
      <w:r>
        <w:t xml:space="preserve"> </w:t>
      </w:r>
      <w:r>
        <w:rPr>
          <w:rFonts w:hint="eastAsia"/>
        </w:rPr>
        <w:t>Индустрии</w:t>
      </w:r>
    </w:p>
    <w:p w14:paraId="6874503B" w14:textId="77777777" w:rsidR="00496BF5" w:rsidRDefault="00496BF5" w:rsidP="00496BF5"/>
    <w:p w14:paraId="1531F6AE" w14:textId="5136C877" w:rsidR="00496BF5" w:rsidRPr="00496BF5" w:rsidRDefault="00496BF5" w:rsidP="00496BF5">
      <w:r>
        <w:rPr>
          <w:rFonts w:hint="eastAsia"/>
        </w:rPr>
        <w:t>Приложение</w:t>
      </w:r>
      <w:r>
        <w:t xml:space="preserve"> </w:t>
      </w:r>
      <w:r>
        <w:rPr>
          <w:rFonts w:hint="eastAsia"/>
        </w:rPr>
        <w:t>З</w:t>
      </w:r>
      <w:r>
        <w:t xml:space="preserve">. </w:t>
      </w:r>
      <w:r>
        <w:rPr>
          <w:rFonts w:hint="eastAsia"/>
        </w:rPr>
        <w:t>Акты</w:t>
      </w:r>
      <w:r>
        <w:t xml:space="preserve"> </w:t>
      </w:r>
      <w:r>
        <w:rPr>
          <w:rFonts w:hint="eastAsia"/>
        </w:rPr>
        <w:t>апробации</w:t>
      </w:r>
      <w:r>
        <w:t xml:space="preserve"> </w:t>
      </w:r>
      <w:r>
        <w:rPr>
          <w:rFonts w:hint="eastAsia"/>
        </w:rPr>
        <w:t>и</w:t>
      </w:r>
      <w:r>
        <w:t xml:space="preserve"> </w:t>
      </w:r>
      <w:r>
        <w:rPr>
          <w:rFonts w:hint="eastAsia"/>
        </w:rPr>
        <w:t>внедрения</w:t>
      </w:r>
      <w:r>
        <w:t xml:space="preserve"> </w:t>
      </w:r>
      <w:r>
        <w:rPr>
          <w:rFonts w:hint="eastAsia"/>
        </w:rPr>
        <w:t>предложенных</w:t>
      </w:r>
      <w:r>
        <w:t xml:space="preserve"> </w:t>
      </w:r>
      <w:r>
        <w:rPr>
          <w:rFonts w:hint="eastAsia"/>
        </w:rPr>
        <w:t>подходов</w:t>
      </w:r>
    </w:p>
    <w:sectPr w:rsidR="00496BF5" w:rsidRPr="00496BF5" w:rsidSect="002223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5593" w14:textId="77777777" w:rsidR="00222302" w:rsidRDefault="00222302">
      <w:pPr>
        <w:spacing w:after="0" w:line="240" w:lineRule="auto"/>
      </w:pPr>
      <w:r>
        <w:separator/>
      </w:r>
    </w:p>
  </w:endnote>
  <w:endnote w:type="continuationSeparator" w:id="0">
    <w:p w14:paraId="5AC286DC" w14:textId="77777777" w:rsidR="00222302" w:rsidRDefault="0022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EB05" w14:textId="77777777" w:rsidR="00222302" w:rsidRDefault="00222302"/>
    <w:p w14:paraId="1224D73E" w14:textId="77777777" w:rsidR="00222302" w:rsidRDefault="00222302"/>
    <w:p w14:paraId="2A621062" w14:textId="77777777" w:rsidR="00222302" w:rsidRDefault="00222302"/>
    <w:p w14:paraId="0F1B558C" w14:textId="77777777" w:rsidR="00222302" w:rsidRDefault="00222302"/>
    <w:p w14:paraId="26AD9C73" w14:textId="77777777" w:rsidR="00222302" w:rsidRDefault="00222302"/>
    <w:p w14:paraId="6D57B148" w14:textId="77777777" w:rsidR="00222302" w:rsidRDefault="00222302"/>
    <w:p w14:paraId="5838F843" w14:textId="77777777" w:rsidR="00222302" w:rsidRDefault="002223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0B8F2F" wp14:editId="0880E3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4238" w14:textId="77777777" w:rsidR="00222302" w:rsidRDefault="00222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B8F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F94238" w14:textId="77777777" w:rsidR="00222302" w:rsidRDefault="00222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990BC4" w14:textId="77777777" w:rsidR="00222302" w:rsidRDefault="00222302"/>
    <w:p w14:paraId="3665277C" w14:textId="77777777" w:rsidR="00222302" w:rsidRDefault="00222302"/>
    <w:p w14:paraId="61A88C3F" w14:textId="77777777" w:rsidR="00222302" w:rsidRDefault="002223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CEA05" wp14:editId="45CAB4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4F94" w14:textId="77777777" w:rsidR="00222302" w:rsidRDefault="00222302"/>
                          <w:p w14:paraId="19BACE17" w14:textId="77777777" w:rsidR="00222302" w:rsidRDefault="00222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CEA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B54F94" w14:textId="77777777" w:rsidR="00222302" w:rsidRDefault="00222302"/>
                    <w:p w14:paraId="19BACE17" w14:textId="77777777" w:rsidR="00222302" w:rsidRDefault="00222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1942AD" w14:textId="77777777" w:rsidR="00222302" w:rsidRDefault="00222302"/>
    <w:p w14:paraId="561FAF01" w14:textId="77777777" w:rsidR="00222302" w:rsidRDefault="00222302">
      <w:pPr>
        <w:rPr>
          <w:sz w:val="2"/>
          <w:szCs w:val="2"/>
        </w:rPr>
      </w:pPr>
    </w:p>
    <w:p w14:paraId="18899022" w14:textId="77777777" w:rsidR="00222302" w:rsidRDefault="00222302"/>
    <w:p w14:paraId="706B28DD" w14:textId="77777777" w:rsidR="00222302" w:rsidRDefault="00222302">
      <w:pPr>
        <w:spacing w:after="0" w:line="240" w:lineRule="auto"/>
      </w:pPr>
    </w:p>
  </w:footnote>
  <w:footnote w:type="continuationSeparator" w:id="0">
    <w:p w14:paraId="3A239AD3" w14:textId="77777777" w:rsidR="00222302" w:rsidRDefault="0022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02"/>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7135</TotalTime>
  <Pages>3</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847</cp:revision>
  <cp:lastPrinted>2009-02-06T05:36:00Z</cp:lastPrinted>
  <dcterms:created xsi:type="dcterms:W3CDTF">2024-04-09T10:20:00Z</dcterms:created>
  <dcterms:modified xsi:type="dcterms:W3CDTF">2024-04-19T07:25:00Z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