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6ECF" w14:textId="4C55282E" w:rsidR="008A1065" w:rsidRDefault="00DF31E6" w:rsidP="00DF31E6">
      <w:r w:rsidRPr="00DF31E6">
        <w:rPr>
          <w:rFonts w:hint="eastAsia"/>
        </w:rPr>
        <w:t>Корелин</w:t>
      </w:r>
      <w:r w:rsidRPr="00DF31E6">
        <w:t xml:space="preserve">, </w:t>
      </w:r>
      <w:r w:rsidRPr="00DF31E6">
        <w:rPr>
          <w:rFonts w:hint="eastAsia"/>
        </w:rPr>
        <w:t>Кирилл</w:t>
      </w:r>
      <w:r w:rsidRPr="00DF31E6">
        <w:t xml:space="preserve"> </w:t>
      </w:r>
      <w:r w:rsidRPr="00DF31E6">
        <w:rPr>
          <w:rFonts w:hint="eastAsia"/>
        </w:rPr>
        <w:t>Владимирович</w:t>
      </w:r>
      <w:r>
        <w:t xml:space="preserve"> </w:t>
      </w:r>
      <w:r w:rsidRPr="00DF31E6">
        <w:rPr>
          <w:rFonts w:hint="eastAsia"/>
        </w:rPr>
        <w:t>Формирование</w:t>
      </w:r>
      <w:r w:rsidRPr="00DF31E6">
        <w:t xml:space="preserve"> </w:t>
      </w:r>
      <w:r w:rsidRPr="00DF31E6">
        <w:rPr>
          <w:rFonts w:hint="eastAsia"/>
        </w:rPr>
        <w:t>системы</w:t>
      </w:r>
      <w:r w:rsidRPr="00DF31E6">
        <w:t xml:space="preserve"> </w:t>
      </w:r>
      <w:r w:rsidRPr="00DF31E6">
        <w:rPr>
          <w:rFonts w:hint="eastAsia"/>
        </w:rPr>
        <w:t>организационно</w:t>
      </w:r>
      <w:r w:rsidRPr="00DF31E6">
        <w:t>-</w:t>
      </w:r>
      <w:r w:rsidRPr="00DF31E6">
        <w:rPr>
          <w:rFonts w:hint="eastAsia"/>
        </w:rPr>
        <w:t>экономического</w:t>
      </w:r>
      <w:r w:rsidRPr="00DF31E6">
        <w:t xml:space="preserve"> </w:t>
      </w:r>
      <w:r w:rsidRPr="00DF31E6">
        <w:rPr>
          <w:rFonts w:hint="eastAsia"/>
        </w:rPr>
        <w:t>обеспечения</w:t>
      </w:r>
      <w:r w:rsidRPr="00DF31E6">
        <w:t xml:space="preserve"> </w:t>
      </w:r>
      <w:r w:rsidRPr="00DF31E6">
        <w:rPr>
          <w:rFonts w:hint="eastAsia"/>
        </w:rPr>
        <w:t>устойчивого</w:t>
      </w:r>
      <w:r w:rsidRPr="00DF31E6">
        <w:t xml:space="preserve"> </w:t>
      </w:r>
      <w:r w:rsidRPr="00DF31E6">
        <w:rPr>
          <w:rFonts w:hint="eastAsia"/>
        </w:rPr>
        <w:t>развития</w:t>
      </w:r>
      <w:r w:rsidRPr="00DF31E6">
        <w:t xml:space="preserve"> </w:t>
      </w:r>
      <w:r w:rsidRPr="00DF31E6">
        <w:rPr>
          <w:rFonts w:hint="eastAsia"/>
        </w:rPr>
        <w:t>вертикально</w:t>
      </w:r>
      <w:r w:rsidRPr="00DF31E6">
        <w:t>-</w:t>
      </w:r>
      <w:r w:rsidRPr="00DF31E6">
        <w:rPr>
          <w:rFonts w:hint="eastAsia"/>
        </w:rPr>
        <w:t>интегрированных</w:t>
      </w:r>
      <w:r w:rsidRPr="00DF31E6">
        <w:t xml:space="preserve"> </w:t>
      </w:r>
      <w:r w:rsidRPr="00DF31E6">
        <w:rPr>
          <w:rFonts w:hint="eastAsia"/>
        </w:rPr>
        <w:t>структур</w:t>
      </w:r>
      <w:r w:rsidRPr="00DF31E6">
        <w:t xml:space="preserve">: </w:t>
      </w:r>
      <w:r w:rsidRPr="00DF31E6">
        <w:rPr>
          <w:rFonts w:hint="eastAsia"/>
        </w:rPr>
        <w:t>на</w:t>
      </w:r>
      <w:r w:rsidRPr="00DF31E6">
        <w:t xml:space="preserve"> </w:t>
      </w:r>
      <w:r w:rsidRPr="00DF31E6">
        <w:rPr>
          <w:rFonts w:hint="eastAsia"/>
        </w:rPr>
        <w:t>примере</w:t>
      </w:r>
      <w:r w:rsidRPr="00DF31E6">
        <w:t xml:space="preserve"> </w:t>
      </w:r>
      <w:r w:rsidRPr="00DF31E6">
        <w:rPr>
          <w:rFonts w:hint="eastAsia"/>
        </w:rPr>
        <w:t>компаний</w:t>
      </w:r>
      <w:r w:rsidRPr="00DF31E6">
        <w:t xml:space="preserve"> </w:t>
      </w:r>
      <w:r w:rsidRPr="00DF31E6">
        <w:rPr>
          <w:rFonts w:hint="eastAsia"/>
        </w:rPr>
        <w:t>полиграфической</w:t>
      </w:r>
      <w:r w:rsidRPr="00DF31E6">
        <w:t xml:space="preserve"> </w:t>
      </w:r>
      <w:r w:rsidRPr="00DF31E6">
        <w:rPr>
          <w:rFonts w:hint="eastAsia"/>
        </w:rPr>
        <w:t>отрасли</w:t>
      </w:r>
    </w:p>
    <w:p w14:paraId="1EB7E57B" w14:textId="77777777" w:rsidR="00DF31E6" w:rsidRDefault="00DF31E6" w:rsidP="00DF31E6">
      <w:r>
        <w:rPr>
          <w:rFonts w:hint="eastAsia"/>
        </w:rPr>
        <w:t>ОГЛАВЛЕНИЕ</w:t>
      </w:r>
      <w:r>
        <w:t xml:space="preserve"> </w:t>
      </w:r>
      <w:r>
        <w:rPr>
          <w:rFonts w:hint="eastAsia"/>
        </w:rPr>
        <w:t>ДИССЕРТАЦИИ</w:t>
      </w:r>
    </w:p>
    <w:p w14:paraId="0FEB5FE7" w14:textId="77777777" w:rsidR="00DF31E6" w:rsidRDefault="00DF31E6" w:rsidP="00DF31E6">
      <w:r>
        <w:rPr>
          <w:rFonts w:hint="eastAsia"/>
        </w:rPr>
        <w:t>кандидат</w:t>
      </w:r>
      <w:r>
        <w:t xml:space="preserve"> </w:t>
      </w:r>
      <w:r>
        <w:rPr>
          <w:rFonts w:hint="eastAsia"/>
        </w:rPr>
        <w:t>наук</w:t>
      </w:r>
      <w:r>
        <w:t xml:space="preserve"> </w:t>
      </w:r>
      <w:r>
        <w:rPr>
          <w:rFonts w:hint="eastAsia"/>
        </w:rPr>
        <w:t>Корелин</w:t>
      </w:r>
      <w:r>
        <w:t xml:space="preserve">, </w:t>
      </w:r>
      <w:r>
        <w:rPr>
          <w:rFonts w:hint="eastAsia"/>
        </w:rPr>
        <w:t>Кирилл</w:t>
      </w:r>
      <w:r>
        <w:t xml:space="preserve"> </w:t>
      </w:r>
      <w:r>
        <w:rPr>
          <w:rFonts w:hint="eastAsia"/>
        </w:rPr>
        <w:t>Владимирович</w:t>
      </w:r>
    </w:p>
    <w:p w14:paraId="53CAC795" w14:textId="77777777" w:rsidR="00DF31E6" w:rsidRDefault="00DF31E6" w:rsidP="00DF31E6">
      <w:r>
        <w:rPr>
          <w:rFonts w:hint="eastAsia"/>
        </w:rPr>
        <w:t>Оглавление</w:t>
      </w:r>
    </w:p>
    <w:p w14:paraId="25576E7B" w14:textId="77777777" w:rsidR="00DF31E6" w:rsidRDefault="00DF31E6" w:rsidP="00DF31E6"/>
    <w:p w14:paraId="263625E0" w14:textId="77777777" w:rsidR="00DF31E6" w:rsidRDefault="00DF31E6" w:rsidP="00DF31E6">
      <w:r>
        <w:rPr>
          <w:rFonts w:hint="eastAsia"/>
        </w:rPr>
        <w:t>Введение</w:t>
      </w:r>
    </w:p>
    <w:p w14:paraId="0657B6E7" w14:textId="77777777" w:rsidR="00DF31E6" w:rsidRDefault="00DF31E6" w:rsidP="00DF31E6"/>
    <w:p w14:paraId="6E107C0E" w14:textId="77777777" w:rsidR="00DF31E6" w:rsidRDefault="00DF31E6" w:rsidP="00DF31E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механизма</w:t>
      </w:r>
      <w:r>
        <w:t xml:space="preserve"> </w:t>
      </w:r>
      <w:r>
        <w:rPr>
          <w:rFonts w:hint="eastAsia"/>
        </w:rPr>
        <w:t>устойчивого</w:t>
      </w:r>
      <w:r>
        <w:t xml:space="preserve"> </w:t>
      </w:r>
      <w:r>
        <w:rPr>
          <w:rFonts w:hint="eastAsia"/>
        </w:rPr>
        <w:t>развития</w:t>
      </w:r>
    </w:p>
    <w:p w14:paraId="09741183" w14:textId="77777777" w:rsidR="00DF31E6" w:rsidRDefault="00DF31E6" w:rsidP="00DF31E6"/>
    <w:p w14:paraId="44D07BC6" w14:textId="77777777" w:rsidR="00DF31E6" w:rsidRDefault="00DF31E6" w:rsidP="00DF31E6">
      <w:r>
        <w:t>1.1.</w:t>
      </w:r>
      <w:r>
        <w:rPr>
          <w:rFonts w:hint="eastAsia"/>
        </w:rPr>
        <w:t>Научный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устойчивое</w:t>
      </w:r>
      <w:r>
        <w:t xml:space="preserve"> </w:t>
      </w:r>
      <w:r>
        <w:rPr>
          <w:rFonts w:hint="eastAsia"/>
        </w:rPr>
        <w:t>развитие</w:t>
      </w:r>
      <w:r>
        <w:rPr>
          <w:rFonts w:hint="eastAsia"/>
        </w:rPr>
        <w:t>»</w:t>
      </w:r>
      <w:r>
        <w:t xml:space="preserve"> </w:t>
      </w:r>
      <w:r>
        <w:rPr>
          <w:rFonts w:hint="eastAsia"/>
        </w:rPr>
        <w:t>субъектов</w:t>
      </w:r>
      <w:r>
        <w:t xml:space="preserve"> </w:t>
      </w:r>
      <w:r>
        <w:rPr>
          <w:rFonts w:hint="eastAsia"/>
        </w:rPr>
        <w:t>хозяйствования</w:t>
      </w:r>
    </w:p>
    <w:p w14:paraId="0D2922B7" w14:textId="77777777" w:rsidR="00DF31E6" w:rsidRDefault="00DF31E6" w:rsidP="00DF31E6"/>
    <w:p w14:paraId="7E257A67" w14:textId="77777777" w:rsidR="00DF31E6" w:rsidRDefault="00DF31E6" w:rsidP="00DF31E6">
      <w:r>
        <w:t>1.2.</w:t>
      </w:r>
      <w:r>
        <w:rPr>
          <w:rFonts w:hint="eastAsia"/>
        </w:rPr>
        <w:t>Стратегия</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в</w:t>
      </w:r>
      <w:r>
        <w:t xml:space="preserve"> </w:t>
      </w:r>
      <w:r>
        <w:rPr>
          <w:rFonts w:hint="eastAsia"/>
        </w:rPr>
        <w:t>контексте</w:t>
      </w:r>
      <w:r>
        <w:t xml:space="preserve"> </w:t>
      </w:r>
      <w:r>
        <w:rPr>
          <w:rFonts w:hint="eastAsia"/>
        </w:rPr>
        <w:t>адаптивного</w:t>
      </w:r>
    </w:p>
    <w:p w14:paraId="7ED5BCE5" w14:textId="77777777" w:rsidR="00DF31E6" w:rsidRDefault="00DF31E6" w:rsidP="00DF31E6"/>
    <w:p w14:paraId="68BCAA94" w14:textId="77777777" w:rsidR="00DF31E6" w:rsidRDefault="00DF31E6" w:rsidP="00DF31E6">
      <w:r>
        <w:rPr>
          <w:rFonts w:hint="eastAsia"/>
        </w:rPr>
        <w:t>подхода</w:t>
      </w:r>
    </w:p>
    <w:p w14:paraId="28E8E6AE" w14:textId="77777777" w:rsidR="00DF31E6" w:rsidRDefault="00DF31E6" w:rsidP="00DF31E6"/>
    <w:p w14:paraId="09E65ECE" w14:textId="77777777" w:rsidR="00DF31E6" w:rsidRDefault="00DF31E6" w:rsidP="00DF31E6">
      <w:r>
        <w:t xml:space="preserve">1.2.1. </w:t>
      </w:r>
      <w:r>
        <w:rPr>
          <w:rFonts w:hint="eastAsia"/>
        </w:rPr>
        <w:t>Внедрение</w:t>
      </w:r>
      <w:r>
        <w:t xml:space="preserve"> </w:t>
      </w:r>
      <w:r>
        <w:rPr>
          <w:rFonts w:hint="eastAsia"/>
        </w:rPr>
        <w:t>вертикально</w:t>
      </w:r>
      <w:r>
        <w:t>-</w:t>
      </w:r>
      <w:r>
        <w:rPr>
          <w:rFonts w:hint="eastAsia"/>
        </w:rPr>
        <w:t>интегрированных</w:t>
      </w:r>
      <w:r>
        <w:t xml:space="preserve"> </w:t>
      </w:r>
      <w:r>
        <w:rPr>
          <w:rFonts w:hint="eastAsia"/>
        </w:rPr>
        <w:t>структур</w:t>
      </w:r>
      <w:r>
        <w:t xml:space="preserve"> (</w:t>
      </w:r>
      <w:r>
        <w:rPr>
          <w:rFonts w:hint="eastAsia"/>
        </w:rPr>
        <w:t>ВИС</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предприятий</w:t>
      </w:r>
      <w:r>
        <w:t xml:space="preserve"> </w:t>
      </w:r>
      <w:r>
        <w:rPr>
          <w:rFonts w:hint="eastAsia"/>
        </w:rPr>
        <w:t>и</w:t>
      </w:r>
      <w:r>
        <w:t xml:space="preserve"> </w:t>
      </w:r>
      <w:r>
        <w:rPr>
          <w:rFonts w:hint="eastAsia"/>
        </w:rPr>
        <w:t>адаптивных</w:t>
      </w:r>
      <w:r>
        <w:t xml:space="preserve"> </w:t>
      </w:r>
      <w:r>
        <w:rPr>
          <w:rFonts w:hint="eastAsia"/>
        </w:rPr>
        <w:t>систем</w:t>
      </w:r>
      <w:r>
        <w:t xml:space="preserve"> </w:t>
      </w:r>
      <w:r>
        <w:rPr>
          <w:rFonts w:hint="eastAsia"/>
        </w:rPr>
        <w:t>управления</w:t>
      </w:r>
    </w:p>
    <w:p w14:paraId="65CFC426" w14:textId="77777777" w:rsidR="00DF31E6" w:rsidRDefault="00DF31E6" w:rsidP="00DF31E6"/>
    <w:p w14:paraId="6EA4D24C" w14:textId="77777777" w:rsidR="00DF31E6" w:rsidRDefault="00DF31E6" w:rsidP="00DF31E6">
      <w:r>
        <w:t xml:space="preserve">1.3. </w:t>
      </w:r>
      <w:r>
        <w:rPr>
          <w:rFonts w:hint="eastAsia"/>
        </w:rPr>
        <w:t>Определение</w:t>
      </w:r>
      <w:r>
        <w:t xml:space="preserve"> </w:t>
      </w:r>
      <w:r>
        <w:rPr>
          <w:rFonts w:hint="eastAsia"/>
        </w:rPr>
        <w:t>индикаторов</w:t>
      </w:r>
      <w:r>
        <w:t xml:space="preserve"> </w:t>
      </w:r>
      <w:r>
        <w:rPr>
          <w:rFonts w:hint="eastAsia"/>
        </w:rPr>
        <w:t>устойчивого</w:t>
      </w:r>
      <w:r>
        <w:t xml:space="preserve"> </w:t>
      </w:r>
      <w:r>
        <w:rPr>
          <w:rFonts w:hint="eastAsia"/>
        </w:rPr>
        <w:t>развития</w:t>
      </w:r>
      <w:r>
        <w:t xml:space="preserve"> </w:t>
      </w:r>
      <w:r>
        <w:rPr>
          <w:rFonts w:hint="eastAsia"/>
        </w:rPr>
        <w:t>современных</w:t>
      </w:r>
      <w:r>
        <w:t xml:space="preserve"> </w:t>
      </w:r>
      <w:r>
        <w:rPr>
          <w:rFonts w:hint="eastAsia"/>
        </w:rPr>
        <w:t>предприятий</w:t>
      </w:r>
    </w:p>
    <w:p w14:paraId="4424AE69" w14:textId="77777777" w:rsidR="00DF31E6" w:rsidRDefault="00DF31E6" w:rsidP="00DF31E6"/>
    <w:p w14:paraId="4E43D546" w14:textId="77777777" w:rsidR="00DF31E6" w:rsidRDefault="00DF31E6" w:rsidP="00DF31E6">
      <w:r>
        <w:rPr>
          <w:rFonts w:hint="eastAsia"/>
        </w:rPr>
        <w:t>Глава</w:t>
      </w:r>
      <w:r>
        <w:t xml:space="preserve"> 2. </w:t>
      </w:r>
      <w:r>
        <w:rPr>
          <w:rFonts w:hint="eastAsia"/>
        </w:rPr>
        <w:t>Анализ</w:t>
      </w:r>
      <w:r>
        <w:t xml:space="preserve"> </w:t>
      </w:r>
      <w:r>
        <w:rPr>
          <w:rFonts w:hint="eastAsia"/>
        </w:rPr>
        <w:t>полиграфической</w:t>
      </w:r>
      <w:r>
        <w:t xml:space="preserve"> </w:t>
      </w:r>
      <w:r>
        <w:rPr>
          <w:rFonts w:hint="eastAsia"/>
        </w:rPr>
        <w:t>отрасли</w:t>
      </w:r>
      <w:r>
        <w:t xml:space="preserve">: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характеристики</w:t>
      </w:r>
      <w:r>
        <w:t xml:space="preserve"> </w:t>
      </w:r>
      <w:r>
        <w:rPr>
          <w:rFonts w:hint="eastAsia"/>
        </w:rPr>
        <w:t>рынка</w:t>
      </w:r>
    </w:p>
    <w:p w14:paraId="1B59C42F" w14:textId="77777777" w:rsidR="00DF31E6" w:rsidRDefault="00DF31E6" w:rsidP="00DF31E6"/>
    <w:p w14:paraId="5DC80C2D" w14:textId="77777777" w:rsidR="00DF31E6" w:rsidRDefault="00DF31E6" w:rsidP="00DF31E6">
      <w:r>
        <w:t xml:space="preserve">2.1. </w:t>
      </w:r>
      <w:r>
        <w:rPr>
          <w:rFonts w:hint="eastAsia"/>
        </w:rPr>
        <w:t>Ретроспективный</w:t>
      </w:r>
      <w:r>
        <w:t xml:space="preserve"> </w:t>
      </w:r>
      <w:r>
        <w:rPr>
          <w:rFonts w:hint="eastAsia"/>
        </w:rPr>
        <w:t>анализ</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рынка</w:t>
      </w:r>
      <w:r>
        <w:t xml:space="preserve"> </w:t>
      </w:r>
      <w:r>
        <w:rPr>
          <w:rFonts w:hint="eastAsia"/>
        </w:rPr>
        <w:t>полиграфии</w:t>
      </w:r>
    </w:p>
    <w:p w14:paraId="5E87F0AA" w14:textId="77777777" w:rsidR="00DF31E6" w:rsidRDefault="00DF31E6" w:rsidP="00DF31E6"/>
    <w:p w14:paraId="20288D31" w14:textId="77777777" w:rsidR="00DF31E6" w:rsidRDefault="00DF31E6" w:rsidP="00DF31E6">
      <w:r>
        <w:lastRenderedPageBreak/>
        <w:t xml:space="preserve">2.2. </w:t>
      </w:r>
      <w:r>
        <w:rPr>
          <w:rFonts w:hint="eastAsia"/>
        </w:rPr>
        <w:t>Анализ</w:t>
      </w:r>
      <w:r>
        <w:t xml:space="preserve"> </w:t>
      </w:r>
      <w:r>
        <w:rPr>
          <w:rFonts w:hint="eastAsia"/>
        </w:rPr>
        <w:t>состояния</w:t>
      </w:r>
      <w:r>
        <w:t xml:space="preserve"> </w:t>
      </w:r>
      <w:r>
        <w:rPr>
          <w:rFonts w:hint="eastAsia"/>
        </w:rPr>
        <w:t>полиграфической</w:t>
      </w:r>
      <w:r>
        <w:t xml:space="preserve"> </w:t>
      </w:r>
      <w:r>
        <w:rPr>
          <w:rFonts w:hint="eastAsia"/>
        </w:rPr>
        <w:t>отрасли</w:t>
      </w:r>
      <w:r>
        <w:t xml:space="preserve"> </w:t>
      </w:r>
      <w:r>
        <w:rPr>
          <w:rFonts w:hint="eastAsia"/>
        </w:rPr>
        <w:t>России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p>
    <w:p w14:paraId="4EBD45B3" w14:textId="77777777" w:rsidR="00DF31E6" w:rsidRDefault="00DF31E6" w:rsidP="00DF31E6"/>
    <w:p w14:paraId="4E27C702" w14:textId="77777777" w:rsidR="00DF31E6" w:rsidRDefault="00DF31E6" w:rsidP="00DF31E6">
      <w:r>
        <w:t xml:space="preserve">2.2.1. </w:t>
      </w:r>
      <w:r>
        <w:rPr>
          <w:rFonts w:hint="eastAsia"/>
        </w:rPr>
        <w:t>Газетное</w:t>
      </w:r>
      <w:r>
        <w:t xml:space="preserve">, </w:t>
      </w:r>
      <w:r>
        <w:rPr>
          <w:rFonts w:hint="eastAsia"/>
        </w:rPr>
        <w:t>книжное</w:t>
      </w:r>
      <w:r>
        <w:t xml:space="preserve">, </w:t>
      </w:r>
      <w:r>
        <w:rPr>
          <w:rFonts w:hint="eastAsia"/>
        </w:rPr>
        <w:t>журнальное</w:t>
      </w:r>
      <w:r>
        <w:t xml:space="preserve"> </w:t>
      </w:r>
      <w:r>
        <w:rPr>
          <w:rFonts w:hint="eastAsia"/>
        </w:rPr>
        <w:t>производство</w:t>
      </w:r>
      <w:r>
        <w:t xml:space="preserve"> </w:t>
      </w:r>
      <w:r>
        <w:rPr>
          <w:rFonts w:hint="eastAsia"/>
        </w:rPr>
        <w:t>и</w:t>
      </w:r>
      <w:r>
        <w:t xml:space="preserve"> </w:t>
      </w:r>
      <w:r>
        <w:rPr>
          <w:rFonts w:hint="eastAsia"/>
        </w:rPr>
        <w:t>печатная</w:t>
      </w:r>
      <w:r>
        <w:t xml:space="preserve"> </w:t>
      </w:r>
      <w:r>
        <w:rPr>
          <w:rFonts w:hint="eastAsia"/>
        </w:rPr>
        <w:t>продукция</w:t>
      </w:r>
      <w:r>
        <w:t xml:space="preserve"> </w:t>
      </w:r>
      <w:r>
        <w:rPr>
          <w:rFonts w:hint="eastAsia"/>
        </w:rPr>
        <w:t>производственно</w:t>
      </w:r>
      <w:r>
        <w:t>-</w:t>
      </w:r>
      <w:r>
        <w:rPr>
          <w:rFonts w:hint="eastAsia"/>
        </w:rPr>
        <w:t>технического</w:t>
      </w:r>
      <w:r>
        <w:t xml:space="preserve"> </w:t>
      </w:r>
      <w:r>
        <w:rPr>
          <w:rFonts w:hint="eastAsia"/>
        </w:rPr>
        <w:t>назначения</w:t>
      </w:r>
    </w:p>
    <w:p w14:paraId="670A6F8A" w14:textId="77777777" w:rsidR="00DF31E6" w:rsidRDefault="00DF31E6" w:rsidP="00DF31E6"/>
    <w:p w14:paraId="1665FCD8" w14:textId="77777777" w:rsidR="00DF31E6" w:rsidRDefault="00DF31E6" w:rsidP="00DF31E6">
      <w:r>
        <w:t xml:space="preserve">2.2.2. </w:t>
      </w:r>
      <w:r>
        <w:rPr>
          <w:rFonts w:hint="eastAsia"/>
        </w:rPr>
        <w:t>Анализ</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предринимательской</w:t>
      </w:r>
      <w:r>
        <w:t xml:space="preserve"> </w:t>
      </w:r>
      <w:r>
        <w:rPr>
          <w:rFonts w:hint="eastAsia"/>
        </w:rPr>
        <w:t>среды</w:t>
      </w:r>
      <w:r>
        <w:t xml:space="preserve"> </w:t>
      </w:r>
      <w:r>
        <w:rPr>
          <w:rFonts w:hint="eastAsia"/>
        </w:rPr>
        <w:t>предприятий</w:t>
      </w:r>
      <w:r>
        <w:t xml:space="preserve"> </w:t>
      </w:r>
      <w:r>
        <w:rPr>
          <w:rFonts w:hint="eastAsia"/>
        </w:rPr>
        <w:t>отрасли</w:t>
      </w:r>
    </w:p>
    <w:p w14:paraId="61A199AC" w14:textId="77777777" w:rsidR="00DF31E6" w:rsidRDefault="00DF31E6" w:rsidP="00DF31E6"/>
    <w:p w14:paraId="0F9145F6" w14:textId="77777777" w:rsidR="00DF31E6" w:rsidRDefault="00DF31E6" w:rsidP="00DF31E6">
      <w:r>
        <w:rPr>
          <w:rFonts w:hint="eastAsia"/>
        </w:rPr>
        <w:t>Глава</w:t>
      </w:r>
      <w:r>
        <w:t xml:space="preserve"> 3. </w:t>
      </w:r>
      <w:r>
        <w:rPr>
          <w:rFonts w:hint="eastAsia"/>
        </w:rPr>
        <w:t>Формирование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для</w:t>
      </w:r>
      <w:r>
        <w:t xml:space="preserve"> </w:t>
      </w:r>
      <w:r>
        <w:rPr>
          <w:rFonts w:hint="eastAsia"/>
        </w:rPr>
        <w:t>оценки</w:t>
      </w:r>
      <w:r>
        <w:t xml:space="preserve"> </w:t>
      </w:r>
      <w:r>
        <w:rPr>
          <w:rFonts w:hint="eastAsia"/>
        </w:rPr>
        <w:t>текущего</w:t>
      </w:r>
      <w:r>
        <w:t xml:space="preserve"> </w:t>
      </w:r>
      <w:r>
        <w:rPr>
          <w:rFonts w:hint="eastAsia"/>
        </w:rPr>
        <w:t>уровня</w:t>
      </w:r>
      <w:r>
        <w:t xml:space="preserve"> </w:t>
      </w:r>
      <w:r>
        <w:rPr>
          <w:rFonts w:hint="eastAsia"/>
        </w:rPr>
        <w:t>устойчивости</w:t>
      </w:r>
      <w:r>
        <w:t xml:space="preserve"> </w:t>
      </w:r>
      <w:r>
        <w:rPr>
          <w:rFonts w:hint="eastAsia"/>
        </w:rPr>
        <w:t>и</w:t>
      </w:r>
      <w:r>
        <w:t xml:space="preserve"> </w:t>
      </w:r>
      <w:r>
        <w:rPr>
          <w:rFonts w:hint="eastAsia"/>
        </w:rPr>
        <w:t>роста</w:t>
      </w:r>
      <w:r>
        <w:t xml:space="preserve"> </w:t>
      </w:r>
      <w:r>
        <w:rPr>
          <w:rFonts w:hint="eastAsia"/>
        </w:rPr>
        <w:t>ВИС</w:t>
      </w:r>
    </w:p>
    <w:p w14:paraId="5335A61D" w14:textId="77777777" w:rsidR="00DF31E6" w:rsidRDefault="00DF31E6" w:rsidP="00DF31E6"/>
    <w:p w14:paraId="4C3285C5" w14:textId="77777777" w:rsidR="00DF31E6" w:rsidRDefault="00DF31E6" w:rsidP="00DF31E6">
      <w:r>
        <w:t xml:space="preserve">3.1. </w:t>
      </w:r>
      <w:r>
        <w:rPr>
          <w:rFonts w:hint="eastAsia"/>
        </w:rPr>
        <w:t>Исследование</w:t>
      </w:r>
      <w:r>
        <w:t xml:space="preserve"> </w:t>
      </w:r>
      <w:r>
        <w:rPr>
          <w:rFonts w:hint="eastAsia"/>
        </w:rPr>
        <w:t>деятельности</w:t>
      </w:r>
      <w:r>
        <w:t xml:space="preserve"> </w:t>
      </w:r>
      <w:r>
        <w:rPr>
          <w:rFonts w:hint="eastAsia"/>
        </w:rPr>
        <w:t>«</w:t>
      </w:r>
      <w:r>
        <w:rPr>
          <w:rFonts w:hint="eastAsia"/>
        </w:rPr>
        <w:t>Первой</w:t>
      </w:r>
      <w:r>
        <w:t xml:space="preserve"> </w:t>
      </w:r>
      <w:r>
        <w:rPr>
          <w:rFonts w:hint="eastAsia"/>
        </w:rPr>
        <w:t>образцовой</w:t>
      </w:r>
      <w:r>
        <w:t xml:space="preserve"> </w:t>
      </w:r>
      <w:r>
        <w:rPr>
          <w:rFonts w:hint="eastAsia"/>
        </w:rPr>
        <w:t>типографии</w:t>
      </w:r>
      <w:r>
        <w:rPr>
          <w:rFonts w:hint="eastAsia"/>
        </w:rPr>
        <w:t>»</w:t>
      </w:r>
      <w:r>
        <w:t xml:space="preserve"> </w:t>
      </w:r>
      <w:r>
        <w:rPr>
          <w:rFonts w:hint="eastAsia"/>
        </w:rPr>
        <w:t>на</w:t>
      </w:r>
      <w:r>
        <w:t xml:space="preserve"> </w:t>
      </w:r>
      <w:r>
        <w:rPr>
          <w:rFonts w:hint="eastAsia"/>
        </w:rPr>
        <w:t>рынке</w:t>
      </w:r>
      <w:r>
        <w:t xml:space="preserve"> </w:t>
      </w:r>
      <w:r>
        <w:rPr>
          <w:rFonts w:hint="eastAsia"/>
        </w:rPr>
        <w:t>полиграфии</w:t>
      </w:r>
    </w:p>
    <w:p w14:paraId="4942AB3C" w14:textId="77777777" w:rsidR="00DF31E6" w:rsidRDefault="00DF31E6" w:rsidP="00DF31E6"/>
    <w:p w14:paraId="1DB00061" w14:textId="77777777" w:rsidR="00DF31E6" w:rsidRDefault="00DF31E6" w:rsidP="00DF31E6">
      <w:r>
        <w:t xml:space="preserve">3.2. </w:t>
      </w:r>
      <w:r>
        <w:rPr>
          <w:rFonts w:hint="eastAsia"/>
        </w:rPr>
        <w:t>Оценка</w:t>
      </w:r>
      <w:r>
        <w:t xml:space="preserve"> </w:t>
      </w:r>
      <w:r>
        <w:rPr>
          <w:rFonts w:hint="eastAsia"/>
        </w:rPr>
        <w:t>текущего</w:t>
      </w:r>
      <w:r>
        <w:t xml:space="preserve"> </w:t>
      </w:r>
      <w:r>
        <w:rPr>
          <w:rFonts w:hint="eastAsia"/>
        </w:rPr>
        <w:t>уровня</w:t>
      </w:r>
      <w:r>
        <w:t xml:space="preserve"> </w:t>
      </w:r>
      <w:r>
        <w:rPr>
          <w:rFonts w:hint="eastAsia"/>
        </w:rPr>
        <w:t>устойчивости</w:t>
      </w:r>
      <w:r>
        <w:t xml:space="preserve"> </w:t>
      </w:r>
      <w:r>
        <w:rPr>
          <w:rFonts w:hint="eastAsia"/>
        </w:rPr>
        <w:t>филиальной</w:t>
      </w:r>
      <w:r>
        <w:t xml:space="preserve"> </w:t>
      </w:r>
      <w:r>
        <w:rPr>
          <w:rFonts w:hint="eastAsia"/>
        </w:rPr>
        <w:t>сети</w:t>
      </w:r>
      <w:r>
        <w:t xml:space="preserve"> </w:t>
      </w:r>
      <w:r>
        <w:rPr>
          <w:rFonts w:hint="eastAsia"/>
        </w:rPr>
        <w:t>компании</w:t>
      </w:r>
    </w:p>
    <w:p w14:paraId="040B4C14" w14:textId="77777777" w:rsidR="00DF31E6" w:rsidRDefault="00DF31E6" w:rsidP="00DF31E6"/>
    <w:p w14:paraId="40724FA4" w14:textId="77777777" w:rsidR="00DF31E6" w:rsidRDefault="00DF31E6" w:rsidP="00DF31E6">
      <w:r>
        <w:t xml:space="preserve">3.3.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устойчивого</w:t>
      </w:r>
      <w:r>
        <w:t xml:space="preserve"> </w:t>
      </w:r>
      <w:r>
        <w:rPr>
          <w:rFonts w:hint="eastAsia"/>
        </w:rPr>
        <w:t>развития</w:t>
      </w:r>
      <w:r>
        <w:t xml:space="preserve"> </w:t>
      </w:r>
      <w:r>
        <w:rPr>
          <w:rFonts w:hint="eastAsia"/>
        </w:rPr>
        <w:t>предприятия</w:t>
      </w:r>
    </w:p>
    <w:p w14:paraId="7C661F24" w14:textId="77777777" w:rsidR="00DF31E6" w:rsidRDefault="00DF31E6" w:rsidP="00DF31E6"/>
    <w:p w14:paraId="74C59CBD" w14:textId="77777777" w:rsidR="00DF31E6" w:rsidRDefault="00DF31E6" w:rsidP="00DF31E6">
      <w:r>
        <w:rPr>
          <w:rFonts w:hint="eastAsia"/>
        </w:rPr>
        <w:t>Заключение</w:t>
      </w:r>
    </w:p>
    <w:p w14:paraId="5C1AF7D1" w14:textId="77777777" w:rsidR="00DF31E6" w:rsidRDefault="00DF31E6" w:rsidP="00DF31E6"/>
    <w:p w14:paraId="11A20231" w14:textId="77777777" w:rsidR="00DF31E6" w:rsidRDefault="00DF31E6" w:rsidP="00DF31E6">
      <w:r>
        <w:rPr>
          <w:rFonts w:hint="eastAsia"/>
        </w:rPr>
        <w:t>Библиографический</w:t>
      </w:r>
      <w:r>
        <w:t xml:space="preserve"> </w:t>
      </w:r>
      <w:r>
        <w:rPr>
          <w:rFonts w:hint="eastAsia"/>
        </w:rPr>
        <w:t>список</w:t>
      </w:r>
    </w:p>
    <w:p w14:paraId="0F3ACF8C" w14:textId="77777777" w:rsidR="00DF31E6" w:rsidRDefault="00DF31E6" w:rsidP="00DF31E6"/>
    <w:p w14:paraId="047925D0" w14:textId="5E38D4BF" w:rsidR="00DF31E6" w:rsidRPr="00DF31E6" w:rsidRDefault="00DF31E6" w:rsidP="00DF31E6">
      <w:r>
        <w:t>122</w:t>
      </w:r>
    </w:p>
    <w:sectPr w:rsidR="00DF31E6" w:rsidRPr="00DF31E6" w:rsidSect="001766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E94B" w14:textId="77777777" w:rsidR="001766EB" w:rsidRDefault="001766EB">
      <w:pPr>
        <w:spacing w:after="0" w:line="240" w:lineRule="auto"/>
      </w:pPr>
      <w:r>
        <w:separator/>
      </w:r>
    </w:p>
  </w:endnote>
  <w:endnote w:type="continuationSeparator" w:id="0">
    <w:p w14:paraId="1408C8F7" w14:textId="77777777" w:rsidR="001766EB" w:rsidRDefault="0017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CDE9" w14:textId="77777777" w:rsidR="001766EB" w:rsidRDefault="001766EB"/>
    <w:p w14:paraId="0387328C" w14:textId="77777777" w:rsidR="001766EB" w:rsidRDefault="001766EB"/>
    <w:p w14:paraId="74AAE299" w14:textId="77777777" w:rsidR="001766EB" w:rsidRDefault="001766EB"/>
    <w:p w14:paraId="5AC3FB32" w14:textId="77777777" w:rsidR="001766EB" w:rsidRDefault="001766EB"/>
    <w:p w14:paraId="2B88917F" w14:textId="77777777" w:rsidR="001766EB" w:rsidRDefault="001766EB"/>
    <w:p w14:paraId="314270EE" w14:textId="77777777" w:rsidR="001766EB" w:rsidRDefault="001766EB"/>
    <w:p w14:paraId="5CF3325A" w14:textId="77777777" w:rsidR="001766EB" w:rsidRDefault="001766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DB8D03" wp14:editId="6CBD92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FB15A" w14:textId="77777777" w:rsidR="001766EB" w:rsidRDefault="00176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B8D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FB15A" w14:textId="77777777" w:rsidR="001766EB" w:rsidRDefault="00176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F8301" w14:textId="77777777" w:rsidR="001766EB" w:rsidRDefault="001766EB"/>
    <w:p w14:paraId="31B1B52D" w14:textId="77777777" w:rsidR="001766EB" w:rsidRDefault="001766EB"/>
    <w:p w14:paraId="098043E9" w14:textId="77777777" w:rsidR="001766EB" w:rsidRDefault="001766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9782F" wp14:editId="7DA46D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7EBF" w14:textId="77777777" w:rsidR="001766EB" w:rsidRDefault="001766EB"/>
                          <w:p w14:paraId="5C8B0395" w14:textId="77777777" w:rsidR="001766EB" w:rsidRDefault="00176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978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07EBF" w14:textId="77777777" w:rsidR="001766EB" w:rsidRDefault="001766EB"/>
                    <w:p w14:paraId="5C8B0395" w14:textId="77777777" w:rsidR="001766EB" w:rsidRDefault="00176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B9FCD7" w14:textId="77777777" w:rsidR="001766EB" w:rsidRDefault="001766EB"/>
    <w:p w14:paraId="32258A9D" w14:textId="77777777" w:rsidR="001766EB" w:rsidRDefault="001766EB">
      <w:pPr>
        <w:rPr>
          <w:sz w:val="2"/>
          <w:szCs w:val="2"/>
        </w:rPr>
      </w:pPr>
    </w:p>
    <w:p w14:paraId="65437FF3" w14:textId="77777777" w:rsidR="001766EB" w:rsidRDefault="001766EB"/>
    <w:p w14:paraId="69908217" w14:textId="77777777" w:rsidR="001766EB" w:rsidRDefault="001766EB">
      <w:pPr>
        <w:spacing w:after="0" w:line="240" w:lineRule="auto"/>
      </w:pPr>
    </w:p>
  </w:footnote>
  <w:footnote w:type="continuationSeparator" w:id="0">
    <w:p w14:paraId="5E79B1EE" w14:textId="77777777" w:rsidR="001766EB" w:rsidRDefault="0017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6EB"/>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12257</TotalTime>
  <Pages>2</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1899</cp:revision>
  <cp:lastPrinted>2009-02-06T05:36:00Z</cp:lastPrinted>
  <dcterms:created xsi:type="dcterms:W3CDTF">2024-04-09T10:20:00Z</dcterms:created>
  <dcterms:modified xsi:type="dcterms:W3CDTF">2024-04-24T18:21:00Z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