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425" w:rsidRDefault="00776152" w:rsidP="00776152">
      <w:pPr>
        <w:rPr>
          <w:rFonts w:ascii="Times New Roman" w:eastAsia="Times New Roman" w:hAnsi="Times New Roman" w:cs="Times New Roman"/>
          <w:b/>
          <w:bCs/>
          <w:kern w:val="0"/>
          <w:sz w:val="27"/>
          <w:szCs w:val="27"/>
          <w:lang w:eastAsia="ru-RU"/>
        </w:rPr>
      </w:pPr>
      <w:r w:rsidRPr="00776152">
        <w:rPr>
          <w:rFonts w:ascii="Times New Roman" w:eastAsia="Times New Roman" w:hAnsi="Times New Roman" w:cs="Times New Roman" w:hint="eastAsia"/>
          <w:b/>
          <w:bCs/>
          <w:kern w:val="0"/>
          <w:sz w:val="27"/>
          <w:szCs w:val="27"/>
          <w:lang w:eastAsia="ru-RU"/>
        </w:rPr>
        <w:t>Кобраков</w:t>
      </w:r>
      <w:r w:rsidRPr="00776152">
        <w:rPr>
          <w:rFonts w:ascii="Times New Roman" w:eastAsia="Times New Roman" w:hAnsi="Times New Roman" w:cs="Times New Roman"/>
          <w:b/>
          <w:bCs/>
          <w:kern w:val="0"/>
          <w:sz w:val="27"/>
          <w:szCs w:val="27"/>
          <w:lang w:eastAsia="ru-RU"/>
        </w:rPr>
        <w:t xml:space="preserve"> </w:t>
      </w:r>
      <w:r w:rsidRPr="00776152">
        <w:rPr>
          <w:rFonts w:ascii="Times New Roman" w:eastAsia="Times New Roman" w:hAnsi="Times New Roman" w:cs="Times New Roman" w:hint="eastAsia"/>
          <w:b/>
          <w:bCs/>
          <w:kern w:val="0"/>
          <w:sz w:val="27"/>
          <w:szCs w:val="27"/>
          <w:lang w:eastAsia="ru-RU"/>
        </w:rPr>
        <w:t>Иван</w:t>
      </w:r>
      <w:r w:rsidRPr="00776152">
        <w:rPr>
          <w:rFonts w:ascii="Times New Roman" w:eastAsia="Times New Roman" w:hAnsi="Times New Roman" w:cs="Times New Roman"/>
          <w:b/>
          <w:bCs/>
          <w:kern w:val="0"/>
          <w:sz w:val="27"/>
          <w:szCs w:val="27"/>
          <w:lang w:eastAsia="ru-RU"/>
        </w:rPr>
        <w:t xml:space="preserve"> </w:t>
      </w:r>
      <w:r w:rsidRPr="00776152">
        <w:rPr>
          <w:rFonts w:ascii="Times New Roman" w:eastAsia="Times New Roman" w:hAnsi="Times New Roman" w:cs="Times New Roman" w:hint="eastAsia"/>
          <w:b/>
          <w:bCs/>
          <w:kern w:val="0"/>
          <w:sz w:val="27"/>
          <w:szCs w:val="27"/>
          <w:lang w:eastAsia="ru-RU"/>
        </w:rPr>
        <w:t>Константинович</w:t>
      </w:r>
      <w:r w:rsidRPr="00776152">
        <w:rPr>
          <w:rFonts w:ascii="Times New Roman" w:eastAsia="Times New Roman" w:hAnsi="Times New Roman" w:cs="Times New Roman"/>
          <w:b/>
          <w:bCs/>
          <w:kern w:val="0"/>
          <w:sz w:val="27"/>
          <w:szCs w:val="27"/>
          <w:lang w:eastAsia="ru-RU"/>
        </w:rPr>
        <w:t xml:space="preserve">. </w:t>
      </w:r>
      <w:r w:rsidRPr="00776152">
        <w:rPr>
          <w:rFonts w:ascii="Times New Roman" w:eastAsia="Times New Roman" w:hAnsi="Times New Roman" w:cs="Times New Roman" w:hint="eastAsia"/>
          <w:b/>
          <w:bCs/>
          <w:kern w:val="0"/>
          <w:sz w:val="27"/>
          <w:szCs w:val="27"/>
          <w:lang w:eastAsia="ru-RU"/>
        </w:rPr>
        <w:t>Синтез</w:t>
      </w:r>
      <w:r w:rsidRPr="00776152">
        <w:rPr>
          <w:rFonts w:ascii="Times New Roman" w:eastAsia="Times New Roman" w:hAnsi="Times New Roman" w:cs="Times New Roman"/>
          <w:b/>
          <w:bCs/>
          <w:kern w:val="0"/>
          <w:sz w:val="27"/>
          <w:szCs w:val="27"/>
          <w:lang w:eastAsia="ru-RU"/>
        </w:rPr>
        <w:t xml:space="preserve"> </w:t>
      </w:r>
      <w:r w:rsidRPr="00776152">
        <w:rPr>
          <w:rFonts w:ascii="Times New Roman" w:eastAsia="Times New Roman" w:hAnsi="Times New Roman" w:cs="Times New Roman" w:hint="eastAsia"/>
          <w:b/>
          <w:bCs/>
          <w:kern w:val="0"/>
          <w:sz w:val="27"/>
          <w:szCs w:val="27"/>
          <w:lang w:eastAsia="ru-RU"/>
        </w:rPr>
        <w:t>углеводородов</w:t>
      </w:r>
      <w:r w:rsidRPr="00776152">
        <w:rPr>
          <w:rFonts w:ascii="Times New Roman" w:eastAsia="Times New Roman" w:hAnsi="Times New Roman" w:cs="Times New Roman"/>
          <w:b/>
          <w:bCs/>
          <w:kern w:val="0"/>
          <w:sz w:val="27"/>
          <w:szCs w:val="27"/>
          <w:lang w:eastAsia="ru-RU"/>
        </w:rPr>
        <w:t xml:space="preserve"> </w:t>
      </w:r>
      <w:r w:rsidRPr="00776152">
        <w:rPr>
          <w:rFonts w:ascii="Times New Roman" w:eastAsia="Times New Roman" w:hAnsi="Times New Roman" w:cs="Times New Roman" w:hint="eastAsia"/>
          <w:b/>
          <w:bCs/>
          <w:kern w:val="0"/>
          <w:sz w:val="27"/>
          <w:szCs w:val="27"/>
          <w:lang w:eastAsia="ru-RU"/>
        </w:rPr>
        <w:t>из</w:t>
      </w:r>
      <w:r w:rsidRPr="00776152">
        <w:rPr>
          <w:rFonts w:ascii="Times New Roman" w:eastAsia="Times New Roman" w:hAnsi="Times New Roman" w:cs="Times New Roman"/>
          <w:b/>
          <w:bCs/>
          <w:kern w:val="0"/>
          <w:sz w:val="27"/>
          <w:szCs w:val="27"/>
          <w:lang w:eastAsia="ru-RU"/>
        </w:rPr>
        <w:t xml:space="preserve"> </w:t>
      </w:r>
      <w:r w:rsidRPr="00776152">
        <w:rPr>
          <w:rFonts w:ascii="Times New Roman" w:eastAsia="Times New Roman" w:hAnsi="Times New Roman" w:cs="Times New Roman" w:hint="eastAsia"/>
          <w:b/>
          <w:bCs/>
          <w:kern w:val="0"/>
          <w:sz w:val="27"/>
          <w:szCs w:val="27"/>
          <w:lang w:eastAsia="ru-RU"/>
        </w:rPr>
        <w:t>СО</w:t>
      </w:r>
      <w:r w:rsidRPr="00776152">
        <w:rPr>
          <w:rFonts w:ascii="Times New Roman" w:eastAsia="Times New Roman" w:hAnsi="Times New Roman" w:cs="Times New Roman"/>
          <w:b/>
          <w:bCs/>
          <w:kern w:val="0"/>
          <w:sz w:val="27"/>
          <w:szCs w:val="27"/>
          <w:lang w:eastAsia="ru-RU"/>
        </w:rPr>
        <w:t xml:space="preserve"> </w:t>
      </w:r>
      <w:r w:rsidRPr="00776152">
        <w:rPr>
          <w:rFonts w:ascii="Times New Roman" w:eastAsia="Times New Roman" w:hAnsi="Times New Roman" w:cs="Times New Roman" w:hint="eastAsia"/>
          <w:b/>
          <w:bCs/>
          <w:kern w:val="0"/>
          <w:sz w:val="27"/>
          <w:szCs w:val="27"/>
          <w:lang w:eastAsia="ru-RU"/>
        </w:rPr>
        <w:t>и</w:t>
      </w:r>
      <w:r w:rsidRPr="00776152">
        <w:rPr>
          <w:rFonts w:ascii="Times New Roman" w:eastAsia="Times New Roman" w:hAnsi="Times New Roman" w:cs="Times New Roman"/>
          <w:b/>
          <w:bCs/>
          <w:kern w:val="0"/>
          <w:sz w:val="27"/>
          <w:szCs w:val="27"/>
          <w:lang w:eastAsia="ru-RU"/>
        </w:rPr>
        <w:t xml:space="preserve"> </w:t>
      </w:r>
      <w:r w:rsidRPr="00776152">
        <w:rPr>
          <w:rFonts w:ascii="Times New Roman" w:eastAsia="Times New Roman" w:hAnsi="Times New Roman" w:cs="Times New Roman" w:hint="eastAsia"/>
          <w:b/>
          <w:bCs/>
          <w:kern w:val="0"/>
          <w:sz w:val="27"/>
          <w:szCs w:val="27"/>
          <w:lang w:eastAsia="ru-RU"/>
        </w:rPr>
        <w:t>Н</w:t>
      </w:r>
      <w:r w:rsidRPr="00776152">
        <w:rPr>
          <w:rFonts w:ascii="Times New Roman" w:eastAsia="Times New Roman" w:hAnsi="Times New Roman" w:cs="Times New Roman"/>
          <w:b/>
          <w:bCs/>
          <w:kern w:val="0"/>
          <w:sz w:val="27"/>
          <w:szCs w:val="27"/>
          <w:lang w:eastAsia="ru-RU"/>
        </w:rPr>
        <w:t xml:space="preserve">2 </w:t>
      </w:r>
      <w:r w:rsidRPr="00776152">
        <w:rPr>
          <w:rFonts w:ascii="Times New Roman" w:eastAsia="Times New Roman" w:hAnsi="Times New Roman" w:cs="Times New Roman" w:hint="eastAsia"/>
          <w:b/>
          <w:bCs/>
          <w:kern w:val="0"/>
          <w:sz w:val="27"/>
          <w:szCs w:val="27"/>
          <w:lang w:eastAsia="ru-RU"/>
        </w:rPr>
        <w:t>на</w:t>
      </w:r>
      <w:r w:rsidRPr="00776152">
        <w:rPr>
          <w:rFonts w:ascii="Times New Roman" w:eastAsia="Times New Roman" w:hAnsi="Times New Roman" w:cs="Times New Roman"/>
          <w:b/>
          <w:bCs/>
          <w:kern w:val="0"/>
          <w:sz w:val="27"/>
          <w:szCs w:val="27"/>
          <w:lang w:eastAsia="ru-RU"/>
        </w:rPr>
        <w:t xml:space="preserve"> </w:t>
      </w:r>
      <w:r w:rsidRPr="00776152">
        <w:rPr>
          <w:rFonts w:ascii="Times New Roman" w:eastAsia="Times New Roman" w:hAnsi="Times New Roman" w:cs="Times New Roman" w:hint="eastAsia"/>
          <w:b/>
          <w:bCs/>
          <w:kern w:val="0"/>
          <w:sz w:val="27"/>
          <w:szCs w:val="27"/>
          <w:lang w:eastAsia="ru-RU"/>
        </w:rPr>
        <w:t>промотированных</w:t>
      </w:r>
      <w:r w:rsidRPr="00776152">
        <w:rPr>
          <w:rFonts w:ascii="Times New Roman" w:eastAsia="Times New Roman" w:hAnsi="Times New Roman" w:cs="Times New Roman"/>
          <w:b/>
          <w:bCs/>
          <w:kern w:val="0"/>
          <w:sz w:val="27"/>
          <w:szCs w:val="27"/>
          <w:lang w:eastAsia="ru-RU"/>
        </w:rPr>
        <w:t xml:space="preserve"> </w:t>
      </w:r>
      <w:r w:rsidRPr="00776152">
        <w:rPr>
          <w:rFonts w:ascii="Times New Roman" w:eastAsia="Times New Roman" w:hAnsi="Times New Roman" w:cs="Times New Roman" w:hint="eastAsia"/>
          <w:b/>
          <w:bCs/>
          <w:kern w:val="0"/>
          <w:sz w:val="27"/>
          <w:szCs w:val="27"/>
          <w:lang w:eastAsia="ru-RU"/>
        </w:rPr>
        <w:t>кобальтсодержащих</w:t>
      </w:r>
      <w:r w:rsidRPr="00776152">
        <w:rPr>
          <w:rFonts w:ascii="Times New Roman" w:eastAsia="Times New Roman" w:hAnsi="Times New Roman" w:cs="Times New Roman"/>
          <w:b/>
          <w:bCs/>
          <w:kern w:val="0"/>
          <w:sz w:val="27"/>
          <w:szCs w:val="27"/>
          <w:lang w:eastAsia="ru-RU"/>
        </w:rPr>
        <w:t xml:space="preserve"> </w:t>
      </w:r>
      <w:r w:rsidRPr="00776152">
        <w:rPr>
          <w:rFonts w:ascii="Times New Roman" w:eastAsia="Times New Roman" w:hAnsi="Times New Roman" w:cs="Times New Roman" w:hint="eastAsia"/>
          <w:b/>
          <w:bCs/>
          <w:kern w:val="0"/>
          <w:sz w:val="27"/>
          <w:szCs w:val="27"/>
          <w:lang w:eastAsia="ru-RU"/>
        </w:rPr>
        <w:t>катализаторах</w:t>
      </w:r>
      <w:r w:rsidRPr="00776152">
        <w:rPr>
          <w:rFonts w:ascii="Times New Roman" w:eastAsia="Times New Roman" w:hAnsi="Times New Roman" w:cs="Times New Roman"/>
          <w:b/>
          <w:bCs/>
          <w:kern w:val="0"/>
          <w:sz w:val="27"/>
          <w:szCs w:val="27"/>
          <w:lang w:eastAsia="ru-RU"/>
        </w:rPr>
        <w:t xml:space="preserve"> : </w:t>
      </w:r>
      <w:r w:rsidRPr="00776152">
        <w:rPr>
          <w:rFonts w:ascii="Times New Roman" w:eastAsia="Times New Roman" w:hAnsi="Times New Roman" w:cs="Times New Roman" w:hint="eastAsia"/>
          <w:b/>
          <w:bCs/>
          <w:kern w:val="0"/>
          <w:sz w:val="27"/>
          <w:szCs w:val="27"/>
          <w:lang w:eastAsia="ru-RU"/>
        </w:rPr>
        <w:t>диссертация</w:t>
      </w:r>
      <w:r w:rsidRPr="00776152">
        <w:rPr>
          <w:rFonts w:ascii="Times New Roman" w:eastAsia="Times New Roman" w:hAnsi="Times New Roman" w:cs="Times New Roman"/>
          <w:b/>
          <w:bCs/>
          <w:kern w:val="0"/>
          <w:sz w:val="27"/>
          <w:szCs w:val="27"/>
          <w:lang w:eastAsia="ru-RU"/>
        </w:rPr>
        <w:t xml:space="preserve"> ... </w:t>
      </w:r>
      <w:r w:rsidRPr="00776152">
        <w:rPr>
          <w:rFonts w:ascii="Times New Roman" w:eastAsia="Times New Roman" w:hAnsi="Times New Roman" w:cs="Times New Roman" w:hint="eastAsia"/>
          <w:b/>
          <w:bCs/>
          <w:kern w:val="0"/>
          <w:sz w:val="27"/>
          <w:szCs w:val="27"/>
          <w:lang w:eastAsia="ru-RU"/>
        </w:rPr>
        <w:t>кандидата</w:t>
      </w:r>
      <w:r w:rsidRPr="00776152">
        <w:rPr>
          <w:rFonts w:ascii="Times New Roman" w:eastAsia="Times New Roman" w:hAnsi="Times New Roman" w:cs="Times New Roman"/>
          <w:b/>
          <w:bCs/>
          <w:kern w:val="0"/>
          <w:sz w:val="27"/>
          <w:szCs w:val="27"/>
          <w:lang w:eastAsia="ru-RU"/>
        </w:rPr>
        <w:t xml:space="preserve"> </w:t>
      </w:r>
      <w:r w:rsidRPr="00776152">
        <w:rPr>
          <w:rFonts w:ascii="Times New Roman" w:eastAsia="Times New Roman" w:hAnsi="Times New Roman" w:cs="Times New Roman" w:hint="eastAsia"/>
          <w:b/>
          <w:bCs/>
          <w:kern w:val="0"/>
          <w:sz w:val="27"/>
          <w:szCs w:val="27"/>
          <w:lang w:eastAsia="ru-RU"/>
        </w:rPr>
        <w:t>химических</w:t>
      </w:r>
      <w:r w:rsidRPr="00776152">
        <w:rPr>
          <w:rFonts w:ascii="Times New Roman" w:eastAsia="Times New Roman" w:hAnsi="Times New Roman" w:cs="Times New Roman"/>
          <w:b/>
          <w:bCs/>
          <w:kern w:val="0"/>
          <w:sz w:val="27"/>
          <w:szCs w:val="27"/>
          <w:lang w:eastAsia="ru-RU"/>
        </w:rPr>
        <w:t xml:space="preserve"> </w:t>
      </w:r>
      <w:r w:rsidRPr="00776152">
        <w:rPr>
          <w:rFonts w:ascii="Times New Roman" w:eastAsia="Times New Roman" w:hAnsi="Times New Roman" w:cs="Times New Roman" w:hint="eastAsia"/>
          <w:b/>
          <w:bCs/>
          <w:kern w:val="0"/>
          <w:sz w:val="27"/>
          <w:szCs w:val="27"/>
          <w:lang w:eastAsia="ru-RU"/>
        </w:rPr>
        <w:t>наук</w:t>
      </w:r>
      <w:r w:rsidRPr="00776152">
        <w:rPr>
          <w:rFonts w:ascii="Times New Roman" w:eastAsia="Times New Roman" w:hAnsi="Times New Roman" w:cs="Times New Roman"/>
          <w:b/>
          <w:bCs/>
          <w:kern w:val="0"/>
          <w:sz w:val="27"/>
          <w:szCs w:val="27"/>
          <w:lang w:eastAsia="ru-RU"/>
        </w:rPr>
        <w:t xml:space="preserve"> : 02.00.13.- </w:t>
      </w:r>
      <w:r w:rsidRPr="00776152">
        <w:rPr>
          <w:rFonts w:ascii="Times New Roman" w:eastAsia="Times New Roman" w:hAnsi="Times New Roman" w:cs="Times New Roman" w:hint="eastAsia"/>
          <w:b/>
          <w:bCs/>
          <w:kern w:val="0"/>
          <w:sz w:val="27"/>
          <w:szCs w:val="27"/>
          <w:lang w:eastAsia="ru-RU"/>
        </w:rPr>
        <w:t>Москва</w:t>
      </w:r>
      <w:r w:rsidRPr="00776152">
        <w:rPr>
          <w:rFonts w:ascii="Times New Roman" w:eastAsia="Times New Roman" w:hAnsi="Times New Roman" w:cs="Times New Roman"/>
          <w:b/>
          <w:bCs/>
          <w:kern w:val="0"/>
          <w:sz w:val="27"/>
          <w:szCs w:val="27"/>
          <w:lang w:eastAsia="ru-RU"/>
        </w:rPr>
        <w:t xml:space="preserve">, 2007.- 126 </w:t>
      </w:r>
      <w:r w:rsidRPr="00776152">
        <w:rPr>
          <w:rFonts w:ascii="Times New Roman" w:eastAsia="Times New Roman" w:hAnsi="Times New Roman" w:cs="Times New Roman" w:hint="eastAsia"/>
          <w:b/>
          <w:bCs/>
          <w:kern w:val="0"/>
          <w:sz w:val="27"/>
          <w:szCs w:val="27"/>
          <w:lang w:eastAsia="ru-RU"/>
        </w:rPr>
        <w:t>с</w:t>
      </w:r>
      <w:r w:rsidRPr="00776152">
        <w:rPr>
          <w:rFonts w:ascii="Times New Roman" w:eastAsia="Times New Roman" w:hAnsi="Times New Roman" w:cs="Times New Roman"/>
          <w:b/>
          <w:bCs/>
          <w:kern w:val="0"/>
          <w:sz w:val="27"/>
          <w:szCs w:val="27"/>
          <w:lang w:eastAsia="ru-RU"/>
        </w:rPr>
        <w:t xml:space="preserve">.: </w:t>
      </w:r>
      <w:r w:rsidRPr="00776152">
        <w:rPr>
          <w:rFonts w:ascii="Times New Roman" w:eastAsia="Times New Roman" w:hAnsi="Times New Roman" w:cs="Times New Roman" w:hint="eastAsia"/>
          <w:b/>
          <w:bCs/>
          <w:kern w:val="0"/>
          <w:sz w:val="27"/>
          <w:szCs w:val="27"/>
          <w:lang w:eastAsia="ru-RU"/>
        </w:rPr>
        <w:t>ил</w:t>
      </w:r>
      <w:r w:rsidRPr="00776152">
        <w:rPr>
          <w:rFonts w:ascii="Times New Roman" w:eastAsia="Times New Roman" w:hAnsi="Times New Roman" w:cs="Times New Roman"/>
          <w:b/>
          <w:bCs/>
          <w:kern w:val="0"/>
          <w:sz w:val="27"/>
          <w:szCs w:val="27"/>
          <w:lang w:eastAsia="ru-RU"/>
        </w:rPr>
        <w:t xml:space="preserve">. </w:t>
      </w:r>
      <w:r w:rsidRPr="00776152">
        <w:rPr>
          <w:rFonts w:ascii="Times New Roman" w:eastAsia="Times New Roman" w:hAnsi="Times New Roman" w:cs="Times New Roman" w:hint="eastAsia"/>
          <w:b/>
          <w:bCs/>
          <w:kern w:val="0"/>
          <w:sz w:val="27"/>
          <w:szCs w:val="27"/>
          <w:lang w:eastAsia="ru-RU"/>
        </w:rPr>
        <w:t>РГБ</w:t>
      </w:r>
      <w:r w:rsidRPr="00776152">
        <w:rPr>
          <w:rFonts w:ascii="Times New Roman" w:eastAsia="Times New Roman" w:hAnsi="Times New Roman" w:cs="Times New Roman"/>
          <w:b/>
          <w:bCs/>
          <w:kern w:val="0"/>
          <w:sz w:val="27"/>
          <w:szCs w:val="27"/>
          <w:lang w:eastAsia="ru-RU"/>
        </w:rPr>
        <w:t xml:space="preserve"> </w:t>
      </w:r>
      <w:r w:rsidRPr="00776152">
        <w:rPr>
          <w:rFonts w:ascii="Times New Roman" w:eastAsia="Times New Roman" w:hAnsi="Times New Roman" w:cs="Times New Roman" w:hint="eastAsia"/>
          <w:b/>
          <w:bCs/>
          <w:kern w:val="0"/>
          <w:sz w:val="27"/>
          <w:szCs w:val="27"/>
          <w:lang w:eastAsia="ru-RU"/>
        </w:rPr>
        <w:t>ОД</w:t>
      </w:r>
      <w:r w:rsidRPr="00776152">
        <w:rPr>
          <w:rFonts w:ascii="Times New Roman" w:eastAsia="Times New Roman" w:hAnsi="Times New Roman" w:cs="Times New Roman"/>
          <w:b/>
          <w:bCs/>
          <w:kern w:val="0"/>
          <w:sz w:val="27"/>
          <w:szCs w:val="27"/>
          <w:lang w:eastAsia="ru-RU"/>
        </w:rPr>
        <w:t>, 61 07-2/560</w:t>
      </w:r>
    </w:p>
    <w:p w:rsidR="00776152" w:rsidRDefault="00776152" w:rsidP="00776152">
      <w:pPr>
        <w:rPr>
          <w:rFonts w:ascii="Times New Roman" w:eastAsia="Times New Roman" w:hAnsi="Times New Roman" w:cs="Times New Roman"/>
          <w:b/>
          <w:bCs/>
          <w:kern w:val="0"/>
          <w:sz w:val="27"/>
          <w:szCs w:val="27"/>
          <w:lang w:eastAsia="ru-RU"/>
        </w:rPr>
      </w:pPr>
    </w:p>
    <w:p w:rsidR="00776152" w:rsidRDefault="00776152" w:rsidP="00776152">
      <w:pPr>
        <w:rPr>
          <w:rFonts w:ascii="Times New Roman" w:eastAsia="Times New Roman" w:hAnsi="Times New Roman" w:cs="Times New Roman"/>
          <w:b/>
          <w:bCs/>
          <w:kern w:val="0"/>
          <w:sz w:val="27"/>
          <w:szCs w:val="27"/>
          <w:lang w:eastAsia="ru-RU"/>
        </w:rPr>
      </w:pP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776152">
        <w:rPr>
          <w:rFonts w:ascii="Times New Roman" w:hAnsi="Times New Roman" w:cs="Times New Roman"/>
          <w:b/>
          <w:bCs/>
          <w:kern w:val="0"/>
          <w:sz w:val="26"/>
          <w:szCs w:val="26"/>
          <w:lang w:eastAsia="ru-RU"/>
        </w:rPr>
        <w:t>РОССИЙСКИЙ ГОСУДАРСТВЕННЫЙ УНИВЕСИТЕТ</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776152">
        <w:rPr>
          <w:rFonts w:ascii="Times New Roman" w:hAnsi="Times New Roman" w:cs="Times New Roman"/>
          <w:b/>
          <w:bCs/>
          <w:kern w:val="0"/>
          <w:sz w:val="26"/>
          <w:szCs w:val="26"/>
          <w:lang w:eastAsia="ru-RU"/>
        </w:rPr>
        <w:t>НЕФТИ И ГАЗА имени И.М.ГУБКИНА</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sidRPr="00776152">
        <w:rPr>
          <w:rFonts w:ascii="Times New Roman" w:hAnsi="Times New Roman" w:cs="Times New Roman"/>
          <w:i/>
          <w:iCs/>
          <w:kern w:val="0"/>
          <w:sz w:val="26"/>
          <w:szCs w:val="26"/>
          <w:lang w:eastAsia="ru-RU"/>
        </w:rPr>
        <w:t>На правах рукописи</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sidRPr="00776152">
        <w:rPr>
          <w:rFonts w:ascii="Times New Roman" w:hAnsi="Times New Roman" w:cs="Times New Roman"/>
          <w:i/>
          <w:iCs/>
          <w:kern w:val="0"/>
          <w:sz w:val="26"/>
          <w:szCs w:val="26"/>
          <w:lang w:eastAsia="ru-RU"/>
        </w:rPr>
        <w:t>КОБРАКОВ ИВАН КОНСТАНТИНОВИЧ,</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776152">
        <w:rPr>
          <w:rFonts w:ascii="Times New Roman" w:hAnsi="Times New Roman" w:cs="Times New Roman"/>
          <w:b/>
          <w:bCs/>
          <w:kern w:val="0"/>
          <w:sz w:val="26"/>
          <w:szCs w:val="26"/>
          <w:lang w:eastAsia="ru-RU"/>
        </w:rPr>
        <w:t>СИНТЕЗ УГЛЕВОДОРОДОВ ИЗ СО И Нг НА НРОМОТИРОВАННЫХ</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776152">
        <w:rPr>
          <w:rFonts w:ascii="Times New Roman" w:hAnsi="Times New Roman" w:cs="Times New Roman"/>
          <w:b/>
          <w:bCs/>
          <w:kern w:val="0"/>
          <w:sz w:val="26"/>
          <w:szCs w:val="26"/>
          <w:lang w:eastAsia="ru-RU"/>
        </w:rPr>
        <w:t>КОБАЛЬТСОДЕРЖАЩИХ КАТАЛИЗАТОРАХ</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0"/>
          <w:szCs w:val="30"/>
          <w:lang w:eastAsia="ru-RU"/>
        </w:rPr>
      </w:pPr>
      <w:r w:rsidRPr="00776152">
        <w:rPr>
          <w:rFonts w:ascii="Times New Roman" w:hAnsi="Times New Roman" w:cs="Times New Roman"/>
          <w:kern w:val="0"/>
          <w:sz w:val="30"/>
          <w:szCs w:val="30"/>
          <w:lang w:eastAsia="ru-RU"/>
        </w:rPr>
        <w:t>02.00.13 - Нефтехимия</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0"/>
          <w:szCs w:val="30"/>
          <w:lang w:eastAsia="ru-RU"/>
        </w:rPr>
      </w:pPr>
      <w:r w:rsidRPr="00776152">
        <w:rPr>
          <w:rFonts w:ascii="Times New Roman" w:hAnsi="Times New Roman" w:cs="Times New Roman"/>
          <w:kern w:val="0"/>
          <w:sz w:val="30"/>
          <w:szCs w:val="30"/>
          <w:lang w:eastAsia="ru-RU"/>
        </w:rPr>
        <w:t>ДИССЕРТАЦИЯ</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0"/>
          <w:szCs w:val="30"/>
          <w:lang w:eastAsia="ru-RU"/>
        </w:rPr>
      </w:pPr>
      <w:r w:rsidRPr="00776152">
        <w:rPr>
          <w:rFonts w:ascii="Times New Roman" w:hAnsi="Times New Roman" w:cs="Times New Roman"/>
          <w:kern w:val="0"/>
          <w:sz w:val="30"/>
          <w:szCs w:val="30"/>
          <w:lang w:eastAsia="ru-RU"/>
        </w:rPr>
        <w:t>на соискание ученой степени кандидата химических наук</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kern w:val="0"/>
          <w:sz w:val="26"/>
          <w:szCs w:val="26"/>
          <w:lang w:eastAsia="ru-RU"/>
        </w:rPr>
        <w:t>Научный руководитель:</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kern w:val="0"/>
          <w:sz w:val="26"/>
          <w:szCs w:val="26"/>
          <w:lang w:eastAsia="ru-RU"/>
        </w:rPr>
        <w:t>Член-корреспондент РАН Лапидус А.Л.</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kern w:val="0"/>
          <w:sz w:val="26"/>
          <w:szCs w:val="26"/>
          <w:lang w:eastAsia="ru-RU"/>
        </w:rPr>
        <w:t>Москва 2007</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776152">
        <w:rPr>
          <w:rFonts w:ascii="Times New Roman" w:hAnsi="Times New Roman" w:cs="Times New Roman"/>
          <w:b/>
          <w:bCs/>
          <w:kern w:val="0"/>
          <w:sz w:val="26"/>
          <w:szCs w:val="26"/>
          <w:lang w:eastAsia="ru-RU"/>
        </w:rPr>
        <w:t>Содержание</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kern w:val="0"/>
          <w:sz w:val="26"/>
          <w:szCs w:val="26"/>
          <w:lang w:eastAsia="ru-RU"/>
        </w:rPr>
        <w:t>стр.</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kern w:val="0"/>
          <w:sz w:val="26"/>
          <w:szCs w:val="26"/>
          <w:lang w:eastAsia="ru-RU"/>
        </w:rPr>
        <w:t>ВВЕДЕНИЕ 4</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kern w:val="0"/>
          <w:sz w:val="26"/>
          <w:szCs w:val="26"/>
          <w:lang w:eastAsia="ru-RU"/>
        </w:rPr>
        <w:t>ГЛАВА 1. ЛИТЕРАТУРНЫЙ ОБЗОР 8</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kern w:val="0"/>
          <w:sz w:val="26"/>
          <w:szCs w:val="26"/>
          <w:lang w:eastAsia="ru-RU"/>
        </w:rPr>
        <w:t>1.1. Синтез Фишера-Тропша - история и современное состояние 8</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kern w:val="0"/>
          <w:sz w:val="26"/>
          <w:szCs w:val="26"/>
          <w:lang w:eastAsia="ru-RU"/>
        </w:rPr>
        <w:t>1.2. Общие сведения о синтезе Фишера-Тропша 14</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kern w:val="0"/>
          <w:sz w:val="26"/>
          <w:szCs w:val="26"/>
          <w:lang w:eastAsia="ru-RU"/>
        </w:rPr>
        <w:t>1.3. Термодинамика процесса 15</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kern w:val="0"/>
          <w:sz w:val="26"/>
          <w:szCs w:val="26"/>
          <w:lang w:eastAsia="ru-RU"/>
        </w:rPr>
        <w:t>1.4. Молекулярно-массовое распределение продуктов 16</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kern w:val="0"/>
          <w:sz w:val="26"/>
          <w:szCs w:val="26"/>
          <w:lang w:eastAsia="ru-RU"/>
        </w:rPr>
        <w:t>1.5. Металлы катализаторы 18</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kern w:val="0"/>
          <w:sz w:val="26"/>
          <w:szCs w:val="26"/>
          <w:lang w:eastAsia="ru-RU"/>
        </w:rPr>
        <w:t>1.6. Носители 22</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kern w:val="0"/>
          <w:sz w:val="26"/>
          <w:szCs w:val="26"/>
          <w:lang w:eastAsia="ru-RU"/>
        </w:rPr>
        <w:t>1.7. Способы приготовления катализаторов синтеза углеводородов</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kern w:val="0"/>
          <w:sz w:val="26"/>
          <w:szCs w:val="26"/>
          <w:lang w:eastAsia="ru-RU"/>
        </w:rPr>
        <w:t>изСОиНз 24</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kern w:val="0"/>
          <w:sz w:val="26"/>
          <w:szCs w:val="26"/>
          <w:lang w:eastAsia="ru-RU"/>
        </w:rPr>
        <w:t>1.8. Нредварительная термообработка и активация</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kern w:val="0"/>
          <w:sz w:val="26"/>
          <w:szCs w:val="26"/>
          <w:lang w:eastAsia="ru-RU"/>
        </w:rPr>
        <w:t>катализаторов 28</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kern w:val="0"/>
          <w:sz w:val="26"/>
          <w:szCs w:val="26"/>
          <w:lang w:eastAsia="ru-RU"/>
        </w:rPr>
        <w:t>1.9. Механизм синтеза углеводородов из СО и Нг 32</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kern w:val="0"/>
          <w:sz w:val="26"/>
          <w:szCs w:val="26"/>
          <w:lang w:eastAsia="ru-RU"/>
        </w:rPr>
        <w:t>1.10. Нромотирование кобальтовых катализаторов синтеза</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kern w:val="0"/>
          <w:sz w:val="26"/>
          <w:szCs w:val="26"/>
          <w:lang w:eastAsia="ru-RU"/>
        </w:rPr>
        <w:t>углеводородов из СО и Н2 39</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kern w:val="0"/>
          <w:sz w:val="26"/>
          <w:szCs w:val="26"/>
          <w:lang w:eastAsia="ru-RU"/>
        </w:rPr>
        <w:t>ГЛАВА 2. ЭКСНЕРИМЕНТАЛЬНАЯ ЧАСТЬ 44</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kern w:val="0"/>
          <w:sz w:val="26"/>
          <w:szCs w:val="26"/>
          <w:lang w:eastAsia="ru-RU"/>
        </w:rPr>
        <w:t>2.1. Характеристика исходных веществ 44</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kern w:val="0"/>
          <w:sz w:val="26"/>
          <w:szCs w:val="26"/>
          <w:lang w:eastAsia="ru-RU"/>
        </w:rPr>
        <w:t>2.2. Приготовление катализаторов 44</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kern w:val="0"/>
          <w:sz w:val="26"/>
          <w:szCs w:val="26"/>
          <w:lang w:eastAsia="ru-RU"/>
        </w:rPr>
        <w:t>2.3. Установка синтеза углеводородов</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kern w:val="0"/>
          <w:sz w:val="26"/>
          <w:szCs w:val="26"/>
          <w:lang w:eastAsia="ru-RU"/>
        </w:rPr>
        <w:t>при атмосферном давлении 44</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kern w:val="0"/>
          <w:sz w:val="26"/>
          <w:szCs w:val="26"/>
          <w:lang w:eastAsia="ru-RU"/>
        </w:rPr>
        <w:t>2.4. Установка синтеза углеводородов</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kern w:val="0"/>
          <w:sz w:val="26"/>
          <w:szCs w:val="26"/>
          <w:lang w:eastAsia="ru-RU"/>
        </w:rPr>
        <w:t>при повышенном давлении 47</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kern w:val="0"/>
          <w:sz w:val="26"/>
          <w:szCs w:val="26"/>
          <w:lang w:eastAsia="ru-RU"/>
        </w:rPr>
        <w:t>2.5. Газохроматографический анализ 48</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kern w:val="0"/>
          <w:sz w:val="26"/>
          <w:szCs w:val="26"/>
          <w:lang w:eastAsia="ru-RU"/>
        </w:rPr>
        <w:t>2.6. Определение содержания олефинов в катализате 52</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kern w:val="0"/>
          <w:sz w:val="26"/>
          <w:szCs w:val="26"/>
          <w:lang w:eastAsia="ru-RU"/>
        </w:rPr>
        <w:t>2.7. Расчет количественных показателей синтеза 53</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kern w:val="0"/>
          <w:sz w:val="26"/>
          <w:szCs w:val="26"/>
          <w:lang w:eastAsia="ru-RU"/>
        </w:rPr>
        <w:t>2.8. Физико-химические исследования катализаторов 54</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kern w:val="0"/>
          <w:sz w:val="26"/>
          <w:szCs w:val="26"/>
          <w:lang w:eastAsia="ru-RU"/>
        </w:rPr>
        <w:t>2.9. Принятые обозначения 64</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kern w:val="0"/>
          <w:sz w:val="26"/>
          <w:szCs w:val="26"/>
          <w:lang w:eastAsia="ru-RU"/>
        </w:rPr>
        <w:t>ГЛАВА 3. РЕЗУЛЬТАТЫ и ОБСУЖДЕНИЕ 65</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kern w:val="0"/>
          <w:sz w:val="26"/>
          <w:szCs w:val="26"/>
          <w:lang w:eastAsia="ru-RU"/>
        </w:rPr>
        <w:t>3.1. Исследование влияния природы промотора катализатора Со-</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kern w:val="0"/>
          <w:sz w:val="26"/>
          <w:szCs w:val="26"/>
          <w:lang w:eastAsia="ru-RU"/>
        </w:rPr>
        <w:t>AI2O3 на показатели синтеза углеводородов из СО и Н2 65</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kern w:val="0"/>
          <w:sz w:val="26"/>
          <w:szCs w:val="26"/>
          <w:lang w:eastAsia="ru-RU"/>
        </w:rPr>
        <w:t>3.2. Влияние природы носителя на свойства Со-систем в синтезе</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kern w:val="0"/>
          <w:sz w:val="26"/>
          <w:szCs w:val="26"/>
          <w:lang w:eastAsia="ru-RU"/>
        </w:rPr>
        <w:t>углеводородов изСОиНг 84</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kern w:val="0"/>
          <w:sz w:val="26"/>
          <w:szCs w:val="26"/>
          <w:lang w:eastAsia="ru-RU"/>
        </w:rPr>
        <w:t>3.3. Влияние способа приготовления катализатора Со-гЮгШгОз на</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kern w:val="0"/>
          <w:sz w:val="26"/>
          <w:szCs w:val="26"/>
          <w:lang w:eastAsia="ru-RU"/>
        </w:rPr>
        <w:t>его свойства в синтезе углеводородов из СО и Нг 86</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kern w:val="0"/>
          <w:sz w:val="26"/>
          <w:szCs w:val="26"/>
          <w:lang w:eastAsia="ru-RU"/>
        </w:rPr>
        <w:t xml:space="preserve">3.4. Влияние количества </w:t>
      </w:r>
      <w:r w:rsidRPr="00776152">
        <w:rPr>
          <w:rFonts w:ascii="Times New Roman" w:hAnsi="Times New Roman" w:cs="Times New Roman"/>
          <w:i/>
          <w:iCs/>
          <w:kern w:val="0"/>
          <w:sz w:val="26"/>
          <w:szCs w:val="26"/>
          <w:lang w:eastAsia="ru-RU"/>
        </w:rPr>
        <w:t xml:space="preserve">ZЮ2 </w:t>
      </w:r>
      <w:r w:rsidRPr="00776152">
        <w:rPr>
          <w:rFonts w:ascii="Times New Roman" w:hAnsi="Times New Roman" w:cs="Times New Roman"/>
          <w:kern w:val="0"/>
          <w:sz w:val="26"/>
          <w:szCs w:val="26"/>
          <w:lang w:eastAsia="ru-RU"/>
        </w:rPr>
        <w:t>в Со- катализаторе на синтез</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kern w:val="0"/>
          <w:sz w:val="26"/>
          <w:szCs w:val="26"/>
          <w:lang w:eastAsia="ru-RU"/>
        </w:rPr>
        <w:t>углеводородов изСОиНг 94</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kern w:val="0"/>
          <w:sz w:val="26"/>
          <w:szCs w:val="26"/>
          <w:lang w:eastAsia="ru-RU"/>
        </w:rPr>
        <w:t>3.5. Влияние общего давления на синтез углеводородов изСОиНг 99</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kern w:val="0"/>
          <w:sz w:val="26"/>
          <w:szCs w:val="26"/>
          <w:lang w:eastAsia="ru-RU"/>
        </w:rPr>
        <w:t>3.6. Влияние парциальных давлений Со и Нг на показатели синтеза</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kern w:val="0"/>
          <w:sz w:val="26"/>
          <w:szCs w:val="26"/>
          <w:lang w:eastAsia="ru-RU"/>
        </w:rPr>
        <w:t>углеводородов изСОиНг 102</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kern w:val="0"/>
          <w:sz w:val="26"/>
          <w:szCs w:val="26"/>
          <w:lang w:eastAsia="ru-RU"/>
        </w:rPr>
        <w:t>3.7. Проверка кинетического уравнения 1-го порядка 107</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kern w:val="0"/>
          <w:sz w:val="26"/>
          <w:szCs w:val="26"/>
          <w:lang w:eastAsia="ru-RU"/>
        </w:rPr>
        <w:t>ВЫВОДЫ 115</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kern w:val="0"/>
          <w:sz w:val="26"/>
          <w:szCs w:val="26"/>
          <w:lang w:eastAsia="ru-RU"/>
        </w:rPr>
        <w:t>ЛИТЕРАТУРА 117</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776152">
        <w:rPr>
          <w:rFonts w:ascii="Times New Roman" w:hAnsi="Times New Roman" w:cs="Times New Roman"/>
          <w:b/>
          <w:bCs/>
          <w:kern w:val="0"/>
          <w:sz w:val="26"/>
          <w:szCs w:val="26"/>
          <w:lang w:eastAsia="ru-RU"/>
        </w:rPr>
        <w:t>Введение</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b/>
          <w:bCs/>
          <w:kern w:val="0"/>
          <w:sz w:val="26"/>
          <w:szCs w:val="26"/>
          <w:lang w:eastAsia="ru-RU"/>
        </w:rPr>
        <w:t xml:space="preserve">В </w:t>
      </w:r>
      <w:r w:rsidRPr="00776152">
        <w:rPr>
          <w:rFonts w:ascii="Times New Roman" w:hAnsi="Times New Roman" w:cs="Times New Roman"/>
          <w:kern w:val="0"/>
          <w:sz w:val="26"/>
          <w:szCs w:val="26"/>
          <w:lang w:eastAsia="ru-RU"/>
        </w:rPr>
        <w:t>настоящее время синтез углеводородов из СО и Нг переживает</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Cambria Math" w:hAnsi="Cambria Math" w:cs="Cambria Math"/>
          <w:kern w:val="0"/>
          <w:sz w:val="26"/>
          <w:szCs w:val="26"/>
          <w:lang w:eastAsia="ru-RU"/>
        </w:rPr>
        <w:t>≪</w:t>
      </w:r>
      <w:r w:rsidRPr="00776152">
        <w:rPr>
          <w:rFonts w:ascii="Times New Roman" w:hAnsi="Times New Roman" w:cs="Times New Roman" w:hint="eastAsia"/>
          <w:kern w:val="0"/>
          <w:sz w:val="26"/>
          <w:szCs w:val="26"/>
          <w:lang w:eastAsia="ru-RU"/>
        </w:rPr>
        <w:t>второе</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рождение</w:t>
      </w:r>
      <w:r w:rsidRPr="00776152">
        <w:rPr>
          <w:rFonts w:ascii="Cambria Math" w:hAnsi="Cambria Math" w:cs="Cambria Math"/>
          <w:kern w:val="0"/>
          <w:sz w:val="26"/>
          <w:szCs w:val="26"/>
          <w:lang w:eastAsia="ru-RU"/>
        </w:rPr>
        <w:t>≫</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Открытая</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в</w:t>
      </w:r>
      <w:r w:rsidRPr="00776152">
        <w:rPr>
          <w:rFonts w:ascii="Times New Roman" w:hAnsi="Times New Roman" w:cs="Times New Roman"/>
          <w:kern w:val="0"/>
          <w:sz w:val="26"/>
          <w:szCs w:val="26"/>
          <w:lang w:eastAsia="ru-RU"/>
        </w:rPr>
        <w:t xml:space="preserve"> 1920-</w:t>
      </w:r>
      <w:r w:rsidRPr="00776152">
        <w:rPr>
          <w:rFonts w:ascii="Times New Roman" w:hAnsi="Times New Roman" w:cs="Times New Roman" w:hint="eastAsia"/>
          <w:kern w:val="0"/>
          <w:sz w:val="26"/>
          <w:szCs w:val="26"/>
          <w:lang w:eastAsia="ru-RU"/>
        </w:rPr>
        <w:t>е</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годы</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Ф</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Фишером</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и</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Г</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Тропшем</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каталитическая</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реакция</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гидрополимеризации</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СО</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довольно</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быстро</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обрела</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промыпшенное</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воплощение</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За</w:t>
      </w:r>
      <w:r w:rsidRPr="00776152">
        <w:rPr>
          <w:rFonts w:ascii="Times New Roman" w:hAnsi="Times New Roman" w:cs="Times New Roman"/>
          <w:kern w:val="0"/>
          <w:sz w:val="26"/>
          <w:szCs w:val="26"/>
          <w:lang w:eastAsia="ru-RU"/>
        </w:rPr>
        <w:t xml:space="preserve"> 13 </w:t>
      </w:r>
      <w:r w:rsidRPr="00776152">
        <w:rPr>
          <w:rFonts w:ascii="Times New Roman" w:hAnsi="Times New Roman" w:cs="Times New Roman" w:hint="eastAsia"/>
          <w:kern w:val="0"/>
          <w:sz w:val="26"/>
          <w:szCs w:val="26"/>
          <w:lang w:eastAsia="ru-RU"/>
        </w:rPr>
        <w:t>лет</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был</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пройден</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путь</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от</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первых</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лабораторных</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испытаний</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до</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заводов</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производивших</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синтетическое</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моторное</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топливо</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масла</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и</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химические</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полупродукты</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В</w:t>
      </w:r>
      <w:r w:rsidRPr="00776152">
        <w:rPr>
          <w:rFonts w:ascii="Times New Roman" w:hAnsi="Times New Roman" w:cs="Times New Roman"/>
          <w:kern w:val="0"/>
          <w:sz w:val="26"/>
          <w:szCs w:val="26"/>
          <w:lang w:eastAsia="ru-RU"/>
        </w:rPr>
        <w:t xml:space="preserve"> 40-</w:t>
      </w:r>
      <w:r w:rsidRPr="00776152">
        <w:rPr>
          <w:rFonts w:ascii="Times New Roman" w:hAnsi="Times New Roman" w:cs="Times New Roman" w:hint="eastAsia"/>
          <w:kern w:val="0"/>
          <w:sz w:val="26"/>
          <w:szCs w:val="26"/>
          <w:lang w:eastAsia="ru-RU"/>
        </w:rPr>
        <w:t>е</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годы</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мировой</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объем</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производства</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по</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этой</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технологии</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составлял</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около</w:t>
      </w:r>
      <w:r w:rsidRPr="00776152">
        <w:rPr>
          <w:rFonts w:ascii="Times New Roman" w:hAnsi="Times New Roman" w:cs="Times New Roman"/>
          <w:kern w:val="0"/>
          <w:sz w:val="26"/>
          <w:szCs w:val="26"/>
          <w:lang w:eastAsia="ru-RU"/>
        </w:rPr>
        <w:t xml:space="preserve"> 1 </w:t>
      </w:r>
      <w:r w:rsidRPr="00776152">
        <w:rPr>
          <w:rFonts w:ascii="Times New Roman" w:hAnsi="Times New Roman" w:cs="Times New Roman" w:hint="eastAsia"/>
          <w:kern w:val="0"/>
          <w:sz w:val="26"/>
          <w:szCs w:val="26"/>
          <w:lang w:eastAsia="ru-RU"/>
        </w:rPr>
        <w:t>млн</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т</w:t>
      </w:r>
      <w:r w:rsidRPr="00776152">
        <w:rPr>
          <w:rFonts w:ascii="Times New Roman" w:hAnsi="Times New Roman" w:cs="Times New Roman"/>
          <w:kern w:val="0"/>
          <w:sz w:val="26"/>
          <w:szCs w:val="26"/>
          <w:lang w:eastAsia="ru-RU"/>
        </w:rPr>
        <w:t>./</w:t>
      </w:r>
      <w:r w:rsidRPr="00776152">
        <w:rPr>
          <w:rFonts w:ascii="Times New Roman" w:hAnsi="Times New Roman" w:cs="Times New Roman" w:hint="eastAsia"/>
          <w:kern w:val="0"/>
          <w:sz w:val="26"/>
          <w:szCs w:val="26"/>
          <w:lang w:eastAsia="ru-RU"/>
        </w:rPr>
        <w:t>год</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в</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том</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числе</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в</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Германии</w:t>
      </w:r>
      <w:r w:rsidRPr="00776152">
        <w:rPr>
          <w:rFonts w:ascii="Times New Roman" w:hAnsi="Times New Roman" w:cs="Times New Roman"/>
          <w:kern w:val="0"/>
          <w:sz w:val="26"/>
          <w:szCs w:val="26"/>
          <w:lang w:eastAsia="ru-RU"/>
        </w:rPr>
        <w:t xml:space="preserve"> 600 </w:t>
      </w:r>
      <w:r w:rsidRPr="00776152">
        <w:rPr>
          <w:rFonts w:ascii="Times New Roman" w:hAnsi="Times New Roman" w:cs="Times New Roman" w:hint="eastAsia"/>
          <w:kern w:val="0"/>
          <w:sz w:val="26"/>
          <w:szCs w:val="26"/>
          <w:lang w:eastAsia="ru-RU"/>
        </w:rPr>
        <w:t>тыс</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т</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Такой</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интерес</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Германии</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к</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синтезу</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Фищера</w:t>
      </w:r>
      <w:r w:rsidRPr="00776152">
        <w:rPr>
          <w:rFonts w:ascii="Times New Roman" w:hAnsi="Times New Roman" w:cs="Times New Roman"/>
          <w:kern w:val="0"/>
          <w:sz w:val="26"/>
          <w:szCs w:val="26"/>
          <w:lang w:eastAsia="ru-RU"/>
        </w:rPr>
        <w:t>-</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Тропща</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ФТ</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объяснялся</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отсутствием</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собственных</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нефтяных</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месторождений</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Напротив</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значительные</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запасы</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угля</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являлись</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прекрасной</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сырьевой</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базой</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для</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получения</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синтетического</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жидкого</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топлива</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по</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схеме</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уголь</w:t>
      </w:r>
      <w:r w:rsidRPr="00776152">
        <w:rPr>
          <w:rFonts w:ascii="Times New Roman" w:hAnsi="Times New Roman" w:cs="Times New Roman"/>
          <w:kern w:val="0"/>
          <w:sz w:val="26"/>
          <w:szCs w:val="26"/>
          <w:lang w:eastAsia="ru-RU"/>
        </w:rPr>
        <w:t xml:space="preserve"> -&gt; </w:t>
      </w:r>
      <w:r w:rsidRPr="00776152">
        <w:rPr>
          <w:rFonts w:ascii="Times New Roman" w:hAnsi="Times New Roman" w:cs="Times New Roman" w:hint="eastAsia"/>
          <w:kern w:val="0"/>
          <w:sz w:val="26"/>
          <w:szCs w:val="26"/>
          <w:lang w:eastAsia="ru-RU"/>
        </w:rPr>
        <w:t>синтез</w:t>
      </w:r>
      <w:r w:rsidRPr="00776152">
        <w:rPr>
          <w:rFonts w:ascii="Times New Roman" w:hAnsi="Times New Roman" w:cs="Times New Roman"/>
          <w:kern w:val="0"/>
          <w:sz w:val="26"/>
          <w:szCs w:val="26"/>
          <w:lang w:eastAsia="ru-RU"/>
        </w:rPr>
        <w:t>-</w:t>
      </w:r>
      <w:r w:rsidRPr="00776152">
        <w:rPr>
          <w:rFonts w:ascii="Times New Roman" w:hAnsi="Times New Roman" w:cs="Times New Roman" w:hint="eastAsia"/>
          <w:kern w:val="0"/>
          <w:sz w:val="26"/>
          <w:szCs w:val="26"/>
          <w:lang w:eastAsia="ru-RU"/>
        </w:rPr>
        <w:t>газ</w:t>
      </w:r>
      <w:r w:rsidRPr="00776152">
        <w:rPr>
          <w:rFonts w:ascii="Times New Roman" w:hAnsi="Times New Roman" w:cs="Times New Roman"/>
          <w:kern w:val="0"/>
          <w:sz w:val="26"/>
          <w:szCs w:val="26"/>
          <w:lang w:eastAsia="ru-RU"/>
        </w:rPr>
        <w:t xml:space="preserve"> -&gt; </w:t>
      </w:r>
      <w:r w:rsidRPr="00776152">
        <w:rPr>
          <w:rFonts w:ascii="Times New Roman" w:hAnsi="Times New Roman" w:cs="Times New Roman" w:hint="eastAsia"/>
          <w:kern w:val="0"/>
          <w:sz w:val="26"/>
          <w:szCs w:val="26"/>
          <w:lang w:eastAsia="ru-RU"/>
        </w:rPr>
        <w:t>углеводороды</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Сравнительно</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высокая</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цена</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производимой</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таким</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образом</w:t>
      </w:r>
      <w:r w:rsidRPr="00776152">
        <w:rPr>
          <w:rFonts w:ascii="Times New Roman" w:hAnsi="Times New Roman" w:cs="Times New Roman"/>
          <w:kern w:val="0"/>
          <w:sz w:val="26"/>
          <w:szCs w:val="26"/>
          <w:lang w:eastAsia="ru-RU"/>
        </w:rPr>
        <w:t xml:space="preserve"> </w:t>
      </w:r>
      <w:r w:rsidRPr="00776152">
        <w:rPr>
          <w:rFonts w:ascii="Cambria Math" w:hAnsi="Cambria Math" w:cs="Cambria Math"/>
          <w:kern w:val="0"/>
          <w:sz w:val="26"/>
          <w:szCs w:val="26"/>
          <w:lang w:eastAsia="ru-RU"/>
        </w:rPr>
        <w:t>≪</w:t>
      </w:r>
      <w:r w:rsidRPr="00776152">
        <w:rPr>
          <w:rFonts w:ascii="Times New Roman" w:hAnsi="Times New Roman" w:cs="Times New Roman" w:hint="eastAsia"/>
          <w:kern w:val="0"/>
          <w:sz w:val="26"/>
          <w:szCs w:val="26"/>
          <w:lang w:eastAsia="ru-RU"/>
        </w:rPr>
        <w:t>жидкой</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нефти</w:t>
      </w:r>
      <w:r w:rsidRPr="00776152">
        <w:rPr>
          <w:rFonts w:ascii="Cambria Math" w:hAnsi="Cambria Math" w:cs="Cambria Math"/>
          <w:kern w:val="0"/>
          <w:sz w:val="26"/>
          <w:szCs w:val="26"/>
          <w:lang w:eastAsia="ru-RU"/>
        </w:rPr>
        <w:t>≫</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не</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являлась</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сдерживающим</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фактором</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в</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условиях</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военного</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времени</w:t>
      </w:r>
      <w:r w:rsidRPr="00776152">
        <w:rPr>
          <w:rFonts w:ascii="Times New Roman" w:hAnsi="Times New Roman" w:cs="Times New Roman"/>
          <w:kern w:val="0"/>
          <w:sz w:val="26"/>
          <w:szCs w:val="26"/>
          <w:lang w:eastAsia="ru-RU"/>
        </w:rPr>
        <w:t>.</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После</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Второй</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Мировой</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войны</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освоением</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огромных</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нефтяных</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месторождений</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Ближнего</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Востока</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интерес</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к</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синтезу</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ФТ</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в</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мире</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надолго</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упал</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Единственная</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страна</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имевшая</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крупное</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производство</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синтетических</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углеводородов</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ЮАР</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компенсировала</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таким</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образом</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у</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себя</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дефицит</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моторных</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топлив</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возникший</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из</w:t>
      </w:r>
      <w:r w:rsidRPr="00776152">
        <w:rPr>
          <w:rFonts w:ascii="Times New Roman" w:hAnsi="Times New Roman" w:cs="Times New Roman"/>
          <w:kern w:val="0"/>
          <w:sz w:val="26"/>
          <w:szCs w:val="26"/>
          <w:lang w:eastAsia="ru-RU"/>
        </w:rPr>
        <w:t>-</w:t>
      </w:r>
      <w:r w:rsidRPr="00776152">
        <w:rPr>
          <w:rFonts w:ascii="Times New Roman" w:hAnsi="Times New Roman" w:cs="Times New Roman" w:hint="eastAsia"/>
          <w:kern w:val="0"/>
          <w:sz w:val="26"/>
          <w:szCs w:val="26"/>
          <w:lang w:eastAsia="ru-RU"/>
        </w:rPr>
        <w:t>за</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торгового</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эмбарго</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Как</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и</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в</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Германии</w:t>
      </w:r>
      <w:r w:rsidRPr="00776152">
        <w:rPr>
          <w:rFonts w:ascii="Times New Roman" w:hAnsi="Times New Roman" w:cs="Times New Roman"/>
          <w:kern w:val="0"/>
          <w:sz w:val="26"/>
          <w:szCs w:val="26"/>
          <w:lang w:eastAsia="ru-RU"/>
        </w:rPr>
        <w:t>,</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сырьем</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являлись</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собственные</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запасы</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дешевого</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угля</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добываемые</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открытым</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способом</w:t>
      </w:r>
      <w:r w:rsidRPr="00776152">
        <w:rPr>
          <w:rFonts w:ascii="Times New Roman" w:hAnsi="Times New Roman" w:cs="Times New Roman"/>
          <w:kern w:val="0"/>
          <w:sz w:val="26"/>
          <w:szCs w:val="26"/>
          <w:lang w:eastAsia="ru-RU"/>
        </w:rPr>
        <w:t>.</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Наблюдаемый</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в</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настоящее</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время</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неуклонный</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рост</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числа</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научно</w:t>
      </w:r>
      <w:r w:rsidRPr="00776152">
        <w:rPr>
          <w:rFonts w:ascii="Times New Roman" w:hAnsi="Times New Roman" w:cs="Times New Roman"/>
          <w:kern w:val="0"/>
          <w:sz w:val="26"/>
          <w:szCs w:val="26"/>
          <w:lang w:eastAsia="ru-RU"/>
        </w:rPr>
        <w:t>-</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исследовательских</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и</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прикладных</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работ</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в</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области</w:t>
      </w:r>
      <w:r w:rsidRPr="00776152">
        <w:rPr>
          <w:rFonts w:ascii="Times New Roman" w:hAnsi="Times New Roman" w:cs="Times New Roman"/>
          <w:kern w:val="0"/>
          <w:sz w:val="26"/>
          <w:szCs w:val="26"/>
          <w:lang w:eastAsia="ru-RU"/>
        </w:rPr>
        <w:t xml:space="preserve"> GTL </w:t>
      </w:r>
      <w:r w:rsidRPr="00776152">
        <w:rPr>
          <w:rFonts w:ascii="Times New Roman" w:hAnsi="Times New Roman" w:cs="Times New Roman" w:hint="eastAsia"/>
          <w:kern w:val="0"/>
          <w:sz w:val="26"/>
          <w:szCs w:val="26"/>
          <w:lang w:eastAsia="ru-RU"/>
        </w:rPr>
        <w:t>и</w:t>
      </w:r>
      <w:r w:rsidRPr="00776152">
        <w:rPr>
          <w:rFonts w:ascii="Times New Roman" w:hAnsi="Times New Roman" w:cs="Times New Roman"/>
          <w:kern w:val="0"/>
          <w:sz w:val="26"/>
          <w:szCs w:val="26"/>
          <w:lang w:eastAsia="ru-RU"/>
        </w:rPr>
        <w:t xml:space="preserve"> CTL (</w:t>
      </w:r>
      <w:r w:rsidRPr="00776152">
        <w:rPr>
          <w:rFonts w:ascii="Times New Roman" w:hAnsi="Times New Roman" w:cs="Times New Roman" w:hint="eastAsia"/>
          <w:kern w:val="0"/>
          <w:sz w:val="26"/>
          <w:szCs w:val="26"/>
          <w:lang w:eastAsia="ru-RU"/>
        </w:rPr>
        <w:t>аббревиатуры</w:t>
      </w:r>
      <w:r w:rsidRPr="00776152">
        <w:rPr>
          <w:rFonts w:ascii="Times New Roman" w:hAnsi="Times New Roman" w:cs="Times New Roman"/>
          <w:kern w:val="0"/>
          <w:sz w:val="26"/>
          <w:szCs w:val="26"/>
          <w:lang w:eastAsia="ru-RU"/>
        </w:rPr>
        <w:t>,</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означающие</w:t>
      </w:r>
      <w:r w:rsidRPr="00776152">
        <w:rPr>
          <w:rFonts w:ascii="Times New Roman" w:hAnsi="Times New Roman" w:cs="Times New Roman"/>
          <w:kern w:val="0"/>
          <w:sz w:val="26"/>
          <w:szCs w:val="26"/>
          <w:lang w:eastAsia="ru-RU"/>
        </w:rPr>
        <w:t xml:space="preserve"> </w:t>
      </w:r>
      <w:r w:rsidRPr="00776152">
        <w:rPr>
          <w:rFonts w:ascii="Cambria Math" w:hAnsi="Cambria Math" w:cs="Cambria Math"/>
          <w:kern w:val="0"/>
          <w:sz w:val="26"/>
          <w:szCs w:val="26"/>
          <w:lang w:eastAsia="ru-RU"/>
        </w:rPr>
        <w:t>≪</w:t>
      </w:r>
      <w:r w:rsidRPr="00776152">
        <w:rPr>
          <w:rFonts w:ascii="Times New Roman" w:hAnsi="Times New Roman" w:cs="Times New Roman" w:hint="eastAsia"/>
          <w:kern w:val="0"/>
          <w:sz w:val="26"/>
          <w:szCs w:val="26"/>
          <w:lang w:eastAsia="ru-RU"/>
        </w:rPr>
        <w:t>газ</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в</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жидкость</w:t>
      </w:r>
      <w:r w:rsidRPr="00776152">
        <w:rPr>
          <w:rFonts w:ascii="Cambria Math" w:hAnsi="Cambria Math" w:cs="Cambria Math"/>
          <w:kern w:val="0"/>
          <w:sz w:val="26"/>
          <w:szCs w:val="26"/>
          <w:lang w:eastAsia="ru-RU"/>
        </w:rPr>
        <w:t>≫</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и</w:t>
      </w:r>
      <w:r w:rsidRPr="00776152">
        <w:rPr>
          <w:rFonts w:ascii="Times New Roman" w:hAnsi="Times New Roman" w:cs="Times New Roman"/>
          <w:kern w:val="0"/>
          <w:sz w:val="26"/>
          <w:szCs w:val="26"/>
          <w:lang w:eastAsia="ru-RU"/>
        </w:rPr>
        <w:t xml:space="preserve"> </w:t>
      </w:r>
      <w:r w:rsidRPr="00776152">
        <w:rPr>
          <w:rFonts w:ascii="Cambria Math" w:hAnsi="Cambria Math" w:cs="Cambria Math"/>
          <w:kern w:val="0"/>
          <w:sz w:val="26"/>
          <w:szCs w:val="26"/>
          <w:lang w:eastAsia="ru-RU"/>
        </w:rPr>
        <w:t>≪</w:t>
      </w:r>
      <w:r w:rsidRPr="00776152">
        <w:rPr>
          <w:rFonts w:ascii="Times New Roman" w:hAnsi="Times New Roman" w:cs="Times New Roman" w:hint="eastAsia"/>
          <w:kern w:val="0"/>
          <w:sz w:val="26"/>
          <w:szCs w:val="26"/>
          <w:lang w:eastAsia="ru-RU"/>
        </w:rPr>
        <w:t>уголь</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в</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жидкость</w:t>
      </w:r>
      <w:r w:rsidRPr="00776152">
        <w:rPr>
          <w:rFonts w:ascii="Cambria Math" w:hAnsi="Cambria Math" w:cs="Cambria Math"/>
          <w:kern w:val="0"/>
          <w:sz w:val="26"/>
          <w:szCs w:val="26"/>
          <w:lang w:eastAsia="ru-RU"/>
        </w:rPr>
        <w:t>≫</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общее</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наименование</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процессов</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получения</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синтетических</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углеводородов</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в</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англоязычной</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научной</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литературе</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связан</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не</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сиюминутной</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конъюнктурой</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на</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нефтяных</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рынках</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а</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обусловлен</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глубокими</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стратегическими</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переменами</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во</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всем</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топливно</w:t>
      </w:r>
      <w:r w:rsidRPr="00776152">
        <w:rPr>
          <w:rFonts w:ascii="Times New Roman" w:hAnsi="Times New Roman" w:cs="Times New Roman"/>
          <w:kern w:val="0"/>
          <w:sz w:val="26"/>
          <w:szCs w:val="26"/>
          <w:lang w:eastAsia="ru-RU"/>
        </w:rPr>
        <w:t>-</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энергетическом</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комплексе</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Основные</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проблемы</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встающие</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перед</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отраслью</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на</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ближайшие</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десятилетия</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таковы</w:t>
      </w:r>
      <w:r w:rsidRPr="00776152">
        <w:rPr>
          <w:rFonts w:ascii="Times New Roman" w:hAnsi="Times New Roman" w:cs="Times New Roman"/>
          <w:kern w:val="0"/>
          <w:sz w:val="26"/>
          <w:szCs w:val="26"/>
          <w:lang w:eastAsia="ru-RU"/>
        </w:rPr>
        <w:t>:</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kern w:val="0"/>
          <w:sz w:val="26"/>
          <w:szCs w:val="26"/>
          <w:lang w:eastAsia="ru-RU"/>
        </w:rPr>
        <w:t xml:space="preserve">1. </w:t>
      </w:r>
      <w:r w:rsidRPr="00776152">
        <w:rPr>
          <w:rFonts w:ascii="Times New Roman" w:hAnsi="Times New Roman" w:cs="Times New Roman" w:hint="eastAsia"/>
          <w:kern w:val="0"/>
          <w:sz w:val="26"/>
          <w:szCs w:val="26"/>
          <w:lang w:eastAsia="ru-RU"/>
        </w:rPr>
        <w:t>Истощение</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разведанных</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нефтяных</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месторождений</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сопровождаемое</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ростом</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цен</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на</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нефть</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По</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оценкам</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специалистов</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достоверные</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мировые</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запасы</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нефти</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w:t>
      </w:r>
      <w:r w:rsidRPr="00776152">
        <w:rPr>
          <w:rFonts w:ascii="Times New Roman" w:hAnsi="Times New Roman" w:cs="Times New Roman"/>
          <w:kern w:val="0"/>
          <w:sz w:val="26"/>
          <w:szCs w:val="26"/>
          <w:lang w:eastAsia="ru-RU"/>
        </w:rPr>
        <w:t xml:space="preserve"> 136 </w:t>
      </w:r>
      <w:r w:rsidRPr="00776152">
        <w:rPr>
          <w:rFonts w:ascii="Times New Roman" w:hAnsi="Times New Roman" w:cs="Times New Roman" w:hint="eastAsia"/>
          <w:kern w:val="0"/>
          <w:sz w:val="26"/>
          <w:szCs w:val="26"/>
          <w:lang w:eastAsia="ru-RU"/>
        </w:rPr>
        <w:t>млрд</w:t>
      </w:r>
      <w:r w:rsidRPr="00776152">
        <w:rPr>
          <w:rFonts w:ascii="Times New Roman" w:hAnsi="Times New Roman" w:cs="Times New Roman"/>
          <w:kern w:val="0"/>
          <w:sz w:val="26"/>
          <w:szCs w:val="26"/>
          <w:lang w:eastAsia="ru-RU"/>
        </w:rPr>
        <w:t>.</w:t>
      </w:r>
      <w:r w:rsidRPr="00776152">
        <w:rPr>
          <w:rFonts w:ascii="Times New Roman" w:hAnsi="Times New Roman" w:cs="Times New Roman" w:hint="eastAsia"/>
          <w:kern w:val="0"/>
          <w:sz w:val="26"/>
          <w:szCs w:val="26"/>
          <w:lang w:eastAsia="ru-RU"/>
        </w:rPr>
        <w:t>т</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а</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это</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означает</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что</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при</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существующих</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объемах</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добычи</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они</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будут</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исчерпаны</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за</w:t>
      </w:r>
      <w:r w:rsidRPr="00776152">
        <w:rPr>
          <w:rFonts w:ascii="Times New Roman" w:hAnsi="Times New Roman" w:cs="Times New Roman"/>
          <w:kern w:val="0"/>
          <w:sz w:val="26"/>
          <w:szCs w:val="26"/>
          <w:lang w:eastAsia="ru-RU"/>
        </w:rPr>
        <w:t xml:space="preserve"> 40 </w:t>
      </w:r>
      <w:r w:rsidRPr="00776152">
        <w:rPr>
          <w:rFonts w:ascii="Times New Roman" w:hAnsi="Times New Roman" w:cs="Times New Roman" w:hint="eastAsia"/>
          <w:kern w:val="0"/>
          <w:sz w:val="26"/>
          <w:szCs w:val="26"/>
          <w:lang w:eastAsia="ru-RU"/>
        </w:rPr>
        <w:t>лет</w:t>
      </w:r>
      <w:r w:rsidRPr="00776152">
        <w:rPr>
          <w:rFonts w:ascii="Times New Roman" w:hAnsi="Times New Roman" w:cs="Times New Roman"/>
          <w:kern w:val="0"/>
          <w:sz w:val="26"/>
          <w:szCs w:val="26"/>
          <w:lang w:eastAsia="ru-RU"/>
        </w:rPr>
        <w:t xml:space="preserve"> [1]. </w:t>
      </w:r>
      <w:r w:rsidRPr="00776152">
        <w:rPr>
          <w:rFonts w:ascii="Times New Roman" w:hAnsi="Times New Roman" w:cs="Times New Roman" w:hint="eastAsia"/>
          <w:kern w:val="0"/>
          <w:sz w:val="26"/>
          <w:szCs w:val="26"/>
          <w:lang w:eastAsia="ru-RU"/>
        </w:rPr>
        <w:t>Поэтому</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все</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более</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очевидным</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становится</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необходимость</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диверсификации</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сырьевой</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базы</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освоения</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других</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видов</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углеводородного</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сырья</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природного</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газа</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угля</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торфа</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сланцев</w:t>
      </w:r>
      <w:r w:rsidRPr="00776152">
        <w:rPr>
          <w:rFonts w:ascii="Times New Roman" w:hAnsi="Times New Roman" w:cs="Times New Roman"/>
          <w:kern w:val="0"/>
          <w:sz w:val="26"/>
          <w:szCs w:val="26"/>
          <w:lang w:eastAsia="ru-RU"/>
        </w:rPr>
        <w:t>,</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биомассы</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Перспективным</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сырьем</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для</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развития</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технологий</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синтетических</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углеводородов</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особенно</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у</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нас</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в</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стране</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является</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природный</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газ</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Его</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доказанные</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мировые</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ресурсы</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на</w:t>
      </w:r>
      <w:r w:rsidRPr="00776152">
        <w:rPr>
          <w:rFonts w:ascii="Times New Roman" w:hAnsi="Times New Roman" w:cs="Times New Roman"/>
          <w:kern w:val="0"/>
          <w:sz w:val="26"/>
          <w:szCs w:val="26"/>
          <w:lang w:eastAsia="ru-RU"/>
        </w:rPr>
        <w:t xml:space="preserve"> 2004 </w:t>
      </w:r>
      <w:r w:rsidRPr="00776152">
        <w:rPr>
          <w:rFonts w:ascii="Times New Roman" w:hAnsi="Times New Roman" w:cs="Times New Roman" w:hint="eastAsia"/>
          <w:kern w:val="0"/>
          <w:sz w:val="26"/>
          <w:szCs w:val="26"/>
          <w:lang w:eastAsia="ru-RU"/>
        </w:rPr>
        <w:t>г</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составляли</w:t>
      </w:r>
      <w:r w:rsidRPr="00776152">
        <w:rPr>
          <w:rFonts w:ascii="Times New Roman" w:hAnsi="Times New Roman" w:cs="Times New Roman"/>
          <w:kern w:val="0"/>
          <w:sz w:val="26"/>
          <w:szCs w:val="26"/>
          <w:lang w:eastAsia="ru-RU"/>
        </w:rPr>
        <w:t xml:space="preserve"> 155 </w:t>
      </w:r>
      <w:r w:rsidRPr="00776152">
        <w:rPr>
          <w:rFonts w:ascii="Times New Roman" w:hAnsi="Times New Roman" w:cs="Times New Roman" w:hint="eastAsia"/>
          <w:kern w:val="0"/>
          <w:sz w:val="26"/>
          <w:szCs w:val="26"/>
          <w:lang w:eastAsia="ru-RU"/>
        </w:rPr>
        <w:t>трлн</w:t>
      </w:r>
      <w:r w:rsidRPr="00776152">
        <w:rPr>
          <w:rFonts w:ascii="Times New Roman" w:hAnsi="Times New Roman" w:cs="Times New Roman"/>
          <w:kern w:val="0"/>
          <w:sz w:val="26"/>
          <w:szCs w:val="26"/>
          <w:lang w:eastAsia="ru-RU"/>
        </w:rPr>
        <w:t>.</w:t>
      </w:r>
      <w:r w:rsidRPr="00776152">
        <w:rPr>
          <w:rFonts w:ascii="Times New Roman" w:hAnsi="Times New Roman" w:cs="Times New Roman" w:hint="eastAsia"/>
          <w:kern w:val="0"/>
          <w:sz w:val="26"/>
          <w:szCs w:val="26"/>
          <w:lang w:eastAsia="ru-RU"/>
        </w:rPr>
        <w:t>м</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чего</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при</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современных</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объемах</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добычи</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хватит</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на</w:t>
      </w:r>
      <w:r w:rsidRPr="00776152">
        <w:rPr>
          <w:rFonts w:ascii="Times New Roman" w:hAnsi="Times New Roman" w:cs="Times New Roman"/>
          <w:kern w:val="0"/>
          <w:sz w:val="26"/>
          <w:szCs w:val="26"/>
          <w:lang w:eastAsia="ru-RU"/>
        </w:rPr>
        <w:t xml:space="preserve"> 60 </w:t>
      </w:r>
      <w:r w:rsidRPr="00776152">
        <w:rPr>
          <w:rFonts w:ascii="Times New Roman" w:hAnsi="Times New Roman" w:cs="Times New Roman" w:hint="eastAsia"/>
          <w:kern w:val="0"/>
          <w:sz w:val="26"/>
          <w:szCs w:val="26"/>
          <w:lang w:eastAsia="ru-RU"/>
        </w:rPr>
        <w:t>лет</w:t>
      </w:r>
      <w:r w:rsidRPr="00776152">
        <w:rPr>
          <w:rFonts w:ascii="Times New Roman" w:hAnsi="Times New Roman" w:cs="Times New Roman"/>
          <w:kern w:val="0"/>
          <w:sz w:val="26"/>
          <w:szCs w:val="26"/>
          <w:lang w:eastAsia="ru-RU"/>
        </w:rPr>
        <w:t xml:space="preserve"> [2] , </w:t>
      </w:r>
      <w:r w:rsidRPr="00776152">
        <w:rPr>
          <w:rFonts w:ascii="Times New Roman" w:hAnsi="Times New Roman" w:cs="Times New Roman" w:hint="eastAsia"/>
          <w:kern w:val="0"/>
          <w:sz w:val="26"/>
          <w:szCs w:val="26"/>
          <w:lang w:eastAsia="ru-RU"/>
        </w:rPr>
        <w:t>и</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постоянно</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пересматриваются</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в</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сторону</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увеличения</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Важно</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отметить</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что</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ежегодный</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прирост</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мировых</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запасов</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газа</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пока</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еще</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опережает</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темпы</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роста</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его</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добьии</w:t>
      </w:r>
      <w:r w:rsidRPr="00776152">
        <w:rPr>
          <w:rFonts w:ascii="Times New Roman" w:hAnsi="Times New Roman" w:cs="Times New Roman"/>
          <w:kern w:val="0"/>
          <w:sz w:val="26"/>
          <w:szCs w:val="26"/>
          <w:lang w:eastAsia="ru-RU"/>
        </w:rPr>
        <w:t>.</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kern w:val="0"/>
          <w:sz w:val="26"/>
          <w:szCs w:val="26"/>
          <w:lang w:eastAsia="ru-RU"/>
        </w:rPr>
        <w:t xml:space="preserve">2. </w:t>
      </w:r>
      <w:r w:rsidRPr="00776152">
        <w:rPr>
          <w:rFonts w:ascii="Times New Roman" w:hAnsi="Times New Roman" w:cs="Times New Roman" w:hint="eastAsia"/>
          <w:kern w:val="0"/>
          <w:sz w:val="26"/>
          <w:szCs w:val="26"/>
          <w:lang w:eastAsia="ru-RU"/>
        </w:rPr>
        <w:t>Значительные</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месторождения</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природного</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газа</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в</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отдаленных</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труднодоступных</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районах</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суровым</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климатом</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и</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неразвитой</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инфраструктурой</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таких</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как</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Аляска</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Сибирь</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Африка</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Традиционные</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способы</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транспортировки</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в</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районы</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потребления</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газопроводы</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и</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суда</w:t>
      </w:r>
      <w:r w:rsidRPr="00776152">
        <w:rPr>
          <w:rFonts w:ascii="Times New Roman" w:hAnsi="Times New Roman" w:cs="Times New Roman"/>
          <w:kern w:val="0"/>
          <w:sz w:val="26"/>
          <w:szCs w:val="26"/>
          <w:lang w:eastAsia="ru-RU"/>
        </w:rPr>
        <w:t>,</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перевозящие</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сжиженный</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газ</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оказываются</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слишком</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дорогостоящими</w:t>
      </w:r>
      <w:r w:rsidRPr="00776152">
        <w:rPr>
          <w:rFonts w:ascii="Times New Roman" w:hAnsi="Times New Roman" w:cs="Times New Roman"/>
          <w:kern w:val="0"/>
          <w:sz w:val="26"/>
          <w:szCs w:val="26"/>
          <w:lang w:eastAsia="ru-RU"/>
        </w:rPr>
        <w:t>.</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kern w:val="0"/>
          <w:sz w:val="26"/>
          <w:szCs w:val="26"/>
          <w:lang w:eastAsia="ru-RU"/>
        </w:rPr>
        <w:t xml:space="preserve">3. </w:t>
      </w:r>
      <w:r w:rsidRPr="00776152">
        <w:rPr>
          <w:rFonts w:ascii="Times New Roman" w:hAnsi="Times New Roman" w:cs="Times New Roman" w:hint="eastAsia"/>
          <w:kern w:val="0"/>
          <w:sz w:val="26"/>
          <w:szCs w:val="26"/>
          <w:lang w:eastAsia="ru-RU"/>
        </w:rPr>
        <w:t>Та</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же</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проблема</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возникает</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освоением</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большого</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числа</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малых</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и</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средних</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месторождений</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природного</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и</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попутного</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газа</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зачастую</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низким</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давлением</w:t>
      </w:r>
      <w:r w:rsidRPr="00776152">
        <w:rPr>
          <w:rFonts w:ascii="Times New Roman" w:hAnsi="Times New Roman" w:cs="Times New Roman"/>
          <w:kern w:val="0"/>
          <w:sz w:val="26"/>
          <w:szCs w:val="26"/>
          <w:lang w:eastAsia="ru-RU"/>
        </w:rPr>
        <w:t>.</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Подключение</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таких</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полей</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к</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магистральным</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газопроводам</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экономически</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нецелесообразно</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В</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связи</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этим</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в</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России</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на</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факелах</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ежегодно</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бесполезно</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сжигается</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до</w:t>
      </w:r>
      <w:r w:rsidRPr="00776152">
        <w:rPr>
          <w:rFonts w:ascii="Times New Roman" w:hAnsi="Times New Roman" w:cs="Times New Roman"/>
          <w:kern w:val="0"/>
          <w:sz w:val="26"/>
          <w:szCs w:val="26"/>
          <w:lang w:eastAsia="ru-RU"/>
        </w:rPr>
        <w:t xml:space="preserve"> 40% </w:t>
      </w:r>
      <w:r w:rsidRPr="00776152">
        <w:rPr>
          <w:rFonts w:ascii="Times New Roman" w:hAnsi="Times New Roman" w:cs="Times New Roman" w:hint="eastAsia"/>
          <w:kern w:val="0"/>
          <w:sz w:val="26"/>
          <w:szCs w:val="26"/>
          <w:lang w:eastAsia="ru-RU"/>
        </w:rPr>
        <w:t>от</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общего</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извлекаемого</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количества</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попутного</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газа</w:t>
      </w:r>
      <w:r w:rsidRPr="00776152">
        <w:rPr>
          <w:rFonts w:ascii="Times New Roman" w:hAnsi="Times New Roman" w:cs="Times New Roman"/>
          <w:kern w:val="0"/>
          <w:sz w:val="26"/>
          <w:szCs w:val="26"/>
          <w:lang w:eastAsia="ru-RU"/>
        </w:rPr>
        <w:t>.</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kern w:val="0"/>
          <w:sz w:val="26"/>
          <w:szCs w:val="26"/>
          <w:lang w:eastAsia="ru-RU"/>
        </w:rPr>
        <w:t xml:space="preserve">4. </w:t>
      </w:r>
      <w:r w:rsidRPr="00776152">
        <w:rPr>
          <w:rFonts w:ascii="Times New Roman" w:hAnsi="Times New Roman" w:cs="Times New Roman" w:hint="eastAsia"/>
          <w:kern w:val="0"/>
          <w:sz w:val="26"/>
          <w:szCs w:val="26"/>
          <w:lang w:eastAsia="ru-RU"/>
        </w:rPr>
        <w:t>Ужесточение</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норм</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по</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выбросам</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в</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атмосферу</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газов</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сопутствующих</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парниковому</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эффекту</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Киотский</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протокол</w:t>
      </w:r>
      <w:r w:rsidRPr="00776152">
        <w:rPr>
          <w:rFonts w:ascii="Times New Roman" w:hAnsi="Times New Roman" w:cs="Times New Roman"/>
          <w:kern w:val="0"/>
          <w:sz w:val="26"/>
          <w:szCs w:val="26"/>
          <w:lang w:eastAsia="ru-RU"/>
        </w:rPr>
        <w:t xml:space="preserve"> 1997 </w:t>
      </w:r>
      <w:r w:rsidRPr="00776152">
        <w:rPr>
          <w:rFonts w:ascii="Times New Roman" w:hAnsi="Times New Roman" w:cs="Times New Roman" w:hint="eastAsia"/>
          <w:kern w:val="0"/>
          <w:sz w:val="26"/>
          <w:szCs w:val="26"/>
          <w:lang w:eastAsia="ru-RU"/>
        </w:rPr>
        <w:t>г</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в</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том</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числе</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оксидов</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азота</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метана</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углекислого</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газа</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Отсюда</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необходимость</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со</w:t>
      </w:r>
      <w:r w:rsidRPr="00776152">
        <w:rPr>
          <w:rFonts w:ascii="Times New Roman" w:hAnsi="Times New Roman" w:cs="Times New Roman"/>
          <w:kern w:val="0"/>
          <w:sz w:val="26"/>
          <w:szCs w:val="26"/>
          <w:lang w:eastAsia="ru-RU"/>
        </w:rPr>
        <w:t>1</w:t>
      </w:r>
      <w:r w:rsidRPr="00776152">
        <w:rPr>
          <w:rFonts w:ascii="Times New Roman" w:hAnsi="Times New Roman" w:cs="Times New Roman" w:hint="eastAsia"/>
          <w:kern w:val="0"/>
          <w:sz w:val="26"/>
          <w:szCs w:val="26"/>
          <w:lang w:eastAsia="ru-RU"/>
        </w:rPr>
        <w:t>фащать</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факельное</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сжигания</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природного</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попутного</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и</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других</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углеводородных</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газов</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на</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нефтегазовых</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промыслах</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НПЗ</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ГПЗ</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нефтехимических</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комбинатах</w:t>
      </w:r>
      <w:r w:rsidRPr="00776152">
        <w:rPr>
          <w:rFonts w:ascii="Times New Roman" w:hAnsi="Times New Roman" w:cs="Times New Roman"/>
          <w:kern w:val="0"/>
          <w:sz w:val="26"/>
          <w:szCs w:val="26"/>
          <w:lang w:eastAsia="ru-RU"/>
        </w:rPr>
        <w:t>.</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kern w:val="0"/>
          <w:sz w:val="26"/>
          <w:szCs w:val="26"/>
          <w:lang w:eastAsia="ru-RU"/>
        </w:rPr>
        <w:t xml:space="preserve">5. </w:t>
      </w:r>
      <w:r w:rsidRPr="00776152">
        <w:rPr>
          <w:rFonts w:ascii="Times New Roman" w:hAnsi="Times New Roman" w:cs="Times New Roman" w:hint="eastAsia"/>
          <w:kern w:val="0"/>
          <w:sz w:val="26"/>
          <w:szCs w:val="26"/>
          <w:lang w:eastAsia="ru-RU"/>
        </w:rPr>
        <w:t>Резкое</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ужесточение</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экологических</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требований</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к</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моторным</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топливам</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по</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содержанию</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серы</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ароматических</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углеводородов</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и</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олефинов</w:t>
      </w:r>
      <w:r w:rsidRPr="00776152">
        <w:rPr>
          <w:rFonts w:ascii="Times New Roman" w:hAnsi="Times New Roman" w:cs="Times New Roman"/>
          <w:kern w:val="0"/>
          <w:sz w:val="26"/>
          <w:szCs w:val="26"/>
          <w:lang w:eastAsia="ru-RU"/>
        </w:rPr>
        <w:t>.</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Перечисленные</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тенденции</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ставят</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проблему</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развития</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такого</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направления</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которое</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бы</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обеспечило</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производство</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высококачественных</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моторных</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топлив</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из</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ненефтяного</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сырья</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и</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одновременно</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решило</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бы</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проблему</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рентабельной</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транспортировки</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энергоносителей</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к</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местам</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их</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потребления</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способствовало</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бы</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сокращению</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выбросов</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в</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атмосферу</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парниковых</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газов</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Этим</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требованиям</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в</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значительной</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мере</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удовлетворяет</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синтез</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ФТ</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Отсюда</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понятен</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интерес</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проявляемый</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к</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развитию</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этой</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технологии</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крупнейшими</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нефтедобывающими</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и</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нефтеперерабатывающими</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компаниями</w:t>
      </w:r>
      <w:r w:rsidRPr="00776152">
        <w:rPr>
          <w:rFonts w:ascii="Times New Roman" w:hAnsi="Times New Roman" w:cs="Times New Roman"/>
          <w:kern w:val="0"/>
          <w:sz w:val="26"/>
          <w:szCs w:val="26"/>
          <w:lang w:eastAsia="ru-RU"/>
        </w:rPr>
        <w:t xml:space="preserve">: ExxonMobil, Shell, ConocoPhillips, SasolChevron, Texaco. </w:t>
      </w:r>
      <w:r w:rsidRPr="00776152">
        <w:rPr>
          <w:rFonts w:ascii="Times New Roman" w:hAnsi="Times New Roman" w:cs="Times New Roman" w:hint="eastAsia"/>
          <w:kern w:val="0"/>
          <w:sz w:val="26"/>
          <w:szCs w:val="26"/>
          <w:lang w:eastAsia="ru-RU"/>
        </w:rPr>
        <w:t>В</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настоящее</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время</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все</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они</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имеют</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собственные</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проекты</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в</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области</w:t>
      </w:r>
      <w:r w:rsidRPr="00776152">
        <w:rPr>
          <w:rFonts w:ascii="Times New Roman" w:hAnsi="Times New Roman" w:cs="Times New Roman"/>
          <w:kern w:val="0"/>
          <w:sz w:val="26"/>
          <w:szCs w:val="26"/>
          <w:lang w:eastAsia="ru-RU"/>
        </w:rPr>
        <w:t xml:space="preserve"> GTL </w:t>
      </w:r>
      <w:r w:rsidRPr="00776152">
        <w:rPr>
          <w:rFonts w:ascii="Times New Roman" w:hAnsi="Times New Roman" w:cs="Times New Roman" w:hint="eastAsia"/>
          <w:kern w:val="0"/>
          <w:sz w:val="26"/>
          <w:szCs w:val="26"/>
          <w:lang w:eastAsia="ru-RU"/>
        </w:rPr>
        <w:t>на</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разных</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стадиях</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развития</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от</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пилотных</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установок</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до</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действуюыщх</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и</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строящихся</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заводов</w:t>
      </w:r>
      <w:r w:rsidRPr="00776152">
        <w:rPr>
          <w:rFonts w:ascii="Times New Roman" w:hAnsi="Times New Roman" w:cs="Times New Roman"/>
          <w:kern w:val="0"/>
          <w:sz w:val="26"/>
          <w:szCs w:val="26"/>
          <w:lang w:eastAsia="ru-RU"/>
        </w:rPr>
        <w:t>.</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В</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России</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сосредоточено</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около</w:t>
      </w:r>
      <w:r w:rsidRPr="00776152">
        <w:rPr>
          <w:rFonts w:ascii="Times New Roman" w:hAnsi="Times New Roman" w:cs="Times New Roman"/>
          <w:kern w:val="0"/>
          <w:sz w:val="26"/>
          <w:szCs w:val="26"/>
          <w:lang w:eastAsia="ru-RU"/>
        </w:rPr>
        <w:t xml:space="preserve"> 30% </w:t>
      </w:r>
      <w:r w:rsidRPr="00776152">
        <w:rPr>
          <w:rFonts w:ascii="Times New Roman" w:hAnsi="Times New Roman" w:cs="Times New Roman" w:hint="eastAsia"/>
          <w:kern w:val="0"/>
          <w:sz w:val="26"/>
          <w:szCs w:val="26"/>
          <w:lang w:eastAsia="ru-RU"/>
        </w:rPr>
        <w:t>разведанных</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запасов</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природного</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газа</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При</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этом</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большинство</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месторождений</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расположено</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в</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труднодоступных</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районах</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многие</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относятся</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к</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разряду</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средних</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и</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малых</w:t>
      </w:r>
      <w:r w:rsidRPr="00776152">
        <w:rPr>
          <w:rFonts w:ascii="Times New Roman" w:hAnsi="Times New Roman" w:cs="Times New Roman"/>
          <w:kern w:val="0"/>
          <w:sz w:val="26"/>
          <w:szCs w:val="26"/>
          <w:lang w:eastAsia="ru-RU"/>
        </w:rPr>
        <w:t>.</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Синтез</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ФТ</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предоставляет</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хорошую</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перспективу</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их</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эффективного</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освоения</w:t>
      </w:r>
      <w:r w:rsidRPr="00776152">
        <w:rPr>
          <w:rFonts w:ascii="Times New Roman" w:hAnsi="Times New Roman" w:cs="Times New Roman"/>
          <w:kern w:val="0"/>
          <w:sz w:val="26"/>
          <w:szCs w:val="26"/>
          <w:lang w:eastAsia="ru-RU"/>
        </w:rPr>
        <w:t>.</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Поэтому</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очевидно</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что</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развитие</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технологий</w:t>
      </w:r>
      <w:r w:rsidRPr="00776152">
        <w:rPr>
          <w:rFonts w:ascii="Times New Roman" w:hAnsi="Times New Roman" w:cs="Times New Roman"/>
          <w:kern w:val="0"/>
          <w:sz w:val="26"/>
          <w:szCs w:val="26"/>
          <w:lang w:eastAsia="ru-RU"/>
        </w:rPr>
        <w:t xml:space="preserve"> GTL </w:t>
      </w:r>
      <w:r w:rsidRPr="00776152">
        <w:rPr>
          <w:rFonts w:ascii="Times New Roman" w:hAnsi="Times New Roman" w:cs="Times New Roman" w:hint="eastAsia"/>
          <w:kern w:val="0"/>
          <w:sz w:val="26"/>
          <w:szCs w:val="26"/>
          <w:lang w:eastAsia="ru-RU"/>
        </w:rPr>
        <w:t>необходимо</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для</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устойчивого</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развития</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топливно</w:t>
      </w:r>
      <w:r w:rsidRPr="00776152">
        <w:rPr>
          <w:rFonts w:ascii="Times New Roman" w:hAnsi="Times New Roman" w:cs="Times New Roman"/>
          <w:kern w:val="0"/>
          <w:sz w:val="26"/>
          <w:szCs w:val="26"/>
          <w:lang w:eastAsia="ru-RU"/>
        </w:rPr>
        <w:t>-</w:t>
      </w:r>
      <w:r w:rsidRPr="00776152">
        <w:rPr>
          <w:rFonts w:ascii="Times New Roman" w:hAnsi="Times New Roman" w:cs="Times New Roman" w:hint="eastAsia"/>
          <w:kern w:val="0"/>
          <w:sz w:val="26"/>
          <w:szCs w:val="26"/>
          <w:lang w:eastAsia="ru-RU"/>
        </w:rPr>
        <w:t>энергетического</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комплекса</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нашей</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страны</w:t>
      </w:r>
      <w:r w:rsidRPr="00776152">
        <w:rPr>
          <w:rFonts w:ascii="Times New Roman" w:hAnsi="Times New Roman" w:cs="Times New Roman"/>
          <w:kern w:val="0"/>
          <w:sz w:val="26"/>
          <w:szCs w:val="26"/>
          <w:lang w:eastAsia="ru-RU"/>
        </w:rPr>
        <w:t>.</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Научные</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основы</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синтеза</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зтлеводородов</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из</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СО</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и</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Нг</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в</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значительной</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мере</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уже</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созданы</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в</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том</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числе</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и</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благодаря</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работам</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школы</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А</w:t>
      </w:r>
      <w:r w:rsidRPr="00776152">
        <w:rPr>
          <w:rFonts w:ascii="Times New Roman" w:hAnsi="Times New Roman" w:cs="Times New Roman"/>
          <w:kern w:val="0"/>
          <w:sz w:val="26"/>
          <w:szCs w:val="26"/>
          <w:lang w:eastAsia="ru-RU"/>
        </w:rPr>
        <w:t>.</w:t>
      </w:r>
      <w:r w:rsidRPr="00776152">
        <w:rPr>
          <w:rFonts w:ascii="Times New Roman" w:hAnsi="Times New Roman" w:cs="Times New Roman" w:hint="eastAsia"/>
          <w:kern w:val="0"/>
          <w:sz w:val="26"/>
          <w:szCs w:val="26"/>
          <w:lang w:eastAsia="ru-RU"/>
        </w:rPr>
        <w:t>Л</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Лапидуса</w:t>
      </w:r>
      <w:r w:rsidRPr="00776152">
        <w:rPr>
          <w:rFonts w:ascii="Times New Roman" w:hAnsi="Times New Roman" w:cs="Times New Roman"/>
          <w:kern w:val="0"/>
          <w:sz w:val="26"/>
          <w:szCs w:val="26"/>
          <w:lang w:eastAsia="ru-RU"/>
        </w:rPr>
        <w:t>.</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ИЬвестен</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химизм</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процесса</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термодинамические</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и</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кинетические</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соотношения</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предложены</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механизмы</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реакции</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роста</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углеводородной</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цепи</w:t>
      </w:r>
      <w:r w:rsidRPr="00776152">
        <w:rPr>
          <w:rFonts w:ascii="Times New Roman" w:hAnsi="Times New Roman" w:cs="Times New Roman"/>
          <w:kern w:val="0"/>
          <w:sz w:val="26"/>
          <w:szCs w:val="26"/>
          <w:lang w:eastAsia="ru-RU"/>
        </w:rPr>
        <w:t>,</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выявлены</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закономерности</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влияния</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носителей</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и</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промоторов</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на</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свойства</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катализаторов</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Некоторые</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фундаментальные</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вопросы</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такие</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как</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детали</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механизма</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и</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природа</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каталитических</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центров</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все</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еще</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остаются</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неясными</w:t>
      </w:r>
      <w:r w:rsidRPr="00776152">
        <w:rPr>
          <w:rFonts w:ascii="Times New Roman" w:hAnsi="Times New Roman" w:cs="Times New Roman"/>
          <w:kern w:val="0"/>
          <w:sz w:val="26"/>
          <w:szCs w:val="26"/>
          <w:lang w:eastAsia="ru-RU"/>
        </w:rPr>
        <w:t>.</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Однако</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их</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решение</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необязательно</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приведет</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к</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коренному</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пересмотру</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сегодняшних</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представлений</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о</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процессе</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или</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к</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созданию</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принципиально</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новых</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каталитических</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систем</w:t>
      </w:r>
      <w:r w:rsidRPr="00776152">
        <w:rPr>
          <w:rFonts w:ascii="Times New Roman" w:hAnsi="Times New Roman" w:cs="Times New Roman"/>
          <w:kern w:val="0"/>
          <w:sz w:val="26"/>
          <w:szCs w:val="26"/>
          <w:lang w:eastAsia="ru-RU"/>
        </w:rPr>
        <w:t>.</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Вместе</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тем</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сегодня</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на</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повестке</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дня</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стоит</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другая</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совокупность</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проблем</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больше</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связанная</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нуждами</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производства</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Это</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разработка</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технологии</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приготовления</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активного</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селективного</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и</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при</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этом</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достаточно</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дешевого</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катализатора</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изучение</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его</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работы</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в</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широком</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диапазоне</w:t>
      </w:r>
    </w:p>
    <w:p w:rsidR="00776152" w:rsidRP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температур</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давлений</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и</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состава</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синтез</w:t>
      </w:r>
      <w:r w:rsidRPr="00776152">
        <w:rPr>
          <w:rFonts w:ascii="Times New Roman" w:hAnsi="Times New Roman" w:cs="Times New Roman"/>
          <w:kern w:val="0"/>
          <w:sz w:val="26"/>
          <w:szCs w:val="26"/>
          <w:lang w:eastAsia="ru-RU"/>
        </w:rPr>
        <w:t>-</w:t>
      </w:r>
      <w:r w:rsidRPr="00776152">
        <w:rPr>
          <w:rFonts w:ascii="Times New Roman" w:hAnsi="Times New Roman" w:cs="Times New Roman" w:hint="eastAsia"/>
          <w:kern w:val="0"/>
          <w:sz w:val="26"/>
          <w:szCs w:val="26"/>
          <w:lang w:eastAsia="ru-RU"/>
        </w:rPr>
        <w:t>газа</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Настоящая</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диссертация</w:t>
      </w:r>
    </w:p>
    <w:p w:rsidR="00776152" w:rsidRDefault="00776152" w:rsidP="00776152">
      <w:pPr>
        <w:rPr>
          <w:rFonts w:ascii="Times New Roman" w:hAnsi="Times New Roman" w:cs="Times New Roman"/>
          <w:kern w:val="0"/>
          <w:sz w:val="26"/>
          <w:szCs w:val="26"/>
          <w:lang w:eastAsia="ru-RU"/>
        </w:rPr>
      </w:pPr>
      <w:r w:rsidRPr="00776152">
        <w:rPr>
          <w:rFonts w:ascii="Times New Roman" w:hAnsi="Times New Roman" w:cs="Times New Roman" w:hint="eastAsia"/>
          <w:kern w:val="0"/>
          <w:sz w:val="26"/>
          <w:szCs w:val="26"/>
          <w:lang w:eastAsia="ru-RU"/>
        </w:rPr>
        <w:t>посвящена</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решению</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этих</w:t>
      </w:r>
      <w:r w:rsidRPr="00776152">
        <w:rPr>
          <w:rFonts w:ascii="Times New Roman" w:hAnsi="Times New Roman" w:cs="Times New Roman"/>
          <w:kern w:val="0"/>
          <w:sz w:val="26"/>
          <w:szCs w:val="26"/>
          <w:lang w:eastAsia="ru-RU"/>
        </w:rPr>
        <w:t xml:space="preserve"> </w:t>
      </w:r>
      <w:r w:rsidRPr="00776152">
        <w:rPr>
          <w:rFonts w:ascii="Times New Roman" w:hAnsi="Times New Roman" w:cs="Times New Roman" w:hint="eastAsia"/>
          <w:kern w:val="0"/>
          <w:sz w:val="26"/>
          <w:szCs w:val="26"/>
          <w:lang w:eastAsia="ru-RU"/>
        </w:rPr>
        <w:t>задач</w:t>
      </w:r>
      <w:r w:rsidRPr="00776152">
        <w:rPr>
          <w:rFonts w:ascii="Times New Roman" w:hAnsi="Times New Roman" w:cs="Times New Roman"/>
          <w:kern w:val="0"/>
          <w:sz w:val="26"/>
          <w:szCs w:val="26"/>
          <w:lang w:eastAsia="ru-RU"/>
        </w:rPr>
        <w:t>.__</w:t>
      </w:r>
    </w:p>
    <w:p w:rsidR="00776152" w:rsidRDefault="00776152" w:rsidP="00776152">
      <w:pPr>
        <w:rPr>
          <w:rFonts w:ascii="Times New Roman" w:hAnsi="Times New Roman" w:cs="Times New Roman"/>
          <w:kern w:val="0"/>
          <w:sz w:val="26"/>
          <w:szCs w:val="26"/>
          <w:lang w:eastAsia="ru-RU"/>
        </w:rPr>
      </w:pPr>
    </w:p>
    <w:p w:rsidR="00776152" w:rsidRDefault="00776152" w:rsidP="00776152">
      <w:pPr>
        <w:rPr>
          <w:rFonts w:ascii="Times New Roman" w:hAnsi="Times New Roman" w:cs="Times New Roman"/>
          <w:kern w:val="0"/>
          <w:sz w:val="26"/>
          <w:szCs w:val="26"/>
          <w:lang w:eastAsia="ru-RU"/>
        </w:rPr>
      </w:pPr>
    </w:p>
    <w:p w:rsid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Pr>
          <w:rFonts w:ascii="Times New Roman" w:hAnsi="Times New Roman" w:cs="Times New Roman"/>
          <w:b/>
          <w:bCs/>
          <w:kern w:val="0"/>
          <w:sz w:val="26"/>
          <w:szCs w:val="26"/>
          <w:lang w:eastAsia="ru-RU"/>
        </w:rPr>
        <w:t>Выводы</w:t>
      </w:r>
    </w:p>
    <w:p w:rsid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 Изучен процесс синтеза углеводородов из СО и Нг на</w:t>
      </w:r>
    </w:p>
    <w:p w:rsid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кобальтсодержащих катализаторах, промотированных оксидами Mg, Zr и</w:t>
      </w:r>
    </w:p>
    <w:p w:rsid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Hf и приготовленных пропиткой у-АЬОз растворами соответствующих</w:t>
      </w:r>
    </w:p>
    <w:p w:rsid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солей.</w:t>
      </w:r>
    </w:p>
    <w:p w:rsid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 Систематически изучено влияние природы промотирующей добавки</w:t>
      </w:r>
    </w:p>
    <w:p w:rsid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на удельную поверхность носителя, способность оксидной формы Со к</w:t>
      </w:r>
    </w:p>
    <w:p w:rsid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восстановлению, кислотность катализатора и показано, что наибольшая</w:t>
      </w:r>
    </w:p>
    <w:p w:rsid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конверсия СО и выход жидких углеводородов наблюдаются на</w:t>
      </w:r>
    </w:p>
    <w:p w:rsid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3. Установлено, что кобальтсодержащие катализаторы полученные на</w:t>
      </w:r>
    </w:p>
    <w:p w:rsid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носителе (у-А^Оз), приготовленном по технологии нитратного</w:t>
      </w:r>
    </w:p>
    <w:p w:rsid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осаждения, имеют значительно более высокую активность в процессе</w:t>
      </w:r>
    </w:p>
    <w:p w:rsid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синтеза углеводородов из СО и Нг, чем катализаторы на носителе,</w:t>
      </w:r>
    </w:p>
    <w:p w:rsid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приготовленном методом сульфатного осаждения, т.к. последние</w:t>
      </w:r>
    </w:p>
    <w:p w:rsid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содержат остаточную серу.</w:t>
      </w:r>
    </w:p>
    <w:p w:rsid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4. Получены и исследованы образцы Со-катализаторов, содержащих</w:t>
      </w:r>
    </w:p>
    <w:p w:rsid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 xml:space="preserve">различные количества </w:t>
      </w:r>
      <w:r>
        <w:rPr>
          <w:rFonts w:ascii="Times New Roman" w:hAnsi="Times New Roman" w:cs="Times New Roman"/>
          <w:i/>
          <w:iCs/>
          <w:kern w:val="0"/>
          <w:sz w:val="26"/>
          <w:szCs w:val="26"/>
          <w:lang w:eastAsia="ru-RU"/>
        </w:rPr>
        <w:t xml:space="preserve">ZЮ2 </w:t>
      </w:r>
      <w:r>
        <w:rPr>
          <w:rFonts w:ascii="Times New Roman" w:hAnsi="Times New Roman" w:cs="Times New Roman"/>
          <w:kern w:val="0"/>
          <w:sz w:val="26"/>
          <w:szCs w:val="26"/>
          <w:lang w:eastAsia="ru-RU"/>
        </w:rPr>
        <w:t>(от 1 до 5%) и установлено, что при</w:t>
      </w:r>
    </w:p>
    <w:p w:rsid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содержание в контакте 3% гЮг выход жидких углеводородов</w:t>
      </w:r>
    </w:p>
    <w:p w:rsid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максимален. Увеличение количества промотора повышает</w:t>
      </w:r>
    </w:p>
    <w:p w:rsid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изомеризующую способность катализатора.</w:t>
      </w:r>
    </w:p>
    <w:p w:rsid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5. Обнаружено, что уменьшение числа пропиток с 3 до 1 при</w:t>
      </w:r>
    </w:p>
    <w:p w:rsid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приготовлении катализатора Со-2Ю2/А12Оз приводит к незначительному</w:t>
      </w:r>
    </w:p>
    <w:p w:rsid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снижению его активности и производительности в синтезе Фищера-</w:t>
      </w:r>
    </w:p>
    <w:p w:rsid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Тропша, но оказывает влияние на состав полученых продуктов. При</w:t>
      </w:r>
    </w:p>
    <w:p w:rsid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сокращении числа пропиток содержание изопарафинов увеличивается с</w:t>
      </w:r>
    </w:p>
    <w:p w:rsid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17 до 33%.</w:t>
      </w:r>
    </w:p>
    <w:p w:rsid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6. Показано, что давление синтеза при неизменном составе синтез-газа</w:t>
      </w:r>
    </w:p>
    <w:p w:rsid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оказывает значительное влияние на процесс, при повышении давления в</w:t>
      </w:r>
    </w:p>
    <w:p w:rsid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116</w:t>
      </w:r>
    </w:p>
    <w:p w:rsid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интервале 0,5- 2 МПа линейно возрастает конверсия СО и</w:t>
      </w:r>
    </w:p>
    <w:p w:rsid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производительность по жидким углеводородам. В то же время</w:t>
      </w:r>
    </w:p>
    <w:p w:rsid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повышение давления практически не сказывается на селективности</w:t>
      </w:r>
    </w:p>
    <w:p w:rsid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процесса.</w:t>
      </w:r>
    </w:p>
    <w:p w:rsid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7. Показано, что на образование жидких углеводородов и их</w:t>
      </w:r>
    </w:p>
    <w:p w:rsid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фракционный состав значительное влияние оказывают парциальные</w:t>
      </w:r>
    </w:p>
    <w:p w:rsid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давления компонентов синтез-газа. Селективность по углеводородам С5+</w:t>
      </w:r>
    </w:p>
    <w:p w:rsid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значительно возрастает с ростом давления СО, достигая в изученных</w:t>
      </w:r>
    </w:p>
    <w:p w:rsid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условиях 99%, в то же время селективность по метану имеет обратную</w:t>
      </w:r>
    </w:p>
    <w:p w:rsid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зависимость.</w:t>
      </w:r>
    </w:p>
    <w:p w:rsidR="00776152" w:rsidRDefault="00776152" w:rsidP="0077615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8. Предложены подходы к изучению кинетических закономерностей</w:t>
      </w:r>
    </w:p>
    <w:p w:rsidR="00776152" w:rsidRPr="00776152" w:rsidRDefault="00776152" w:rsidP="00776152">
      <w:r>
        <w:rPr>
          <w:rFonts w:ascii="Times New Roman" w:hAnsi="Times New Roman" w:cs="Times New Roman"/>
          <w:kern w:val="0"/>
          <w:sz w:val="26"/>
          <w:szCs w:val="26"/>
          <w:lang w:eastAsia="ru-RU"/>
        </w:rPr>
        <w:t>синтеза углеводородов из СО и Нг на катализаторах Со-2Ю2/А12Оз.</w:t>
      </w:r>
      <w:r>
        <w:rPr>
          <w:rFonts w:ascii="Times New Roman" w:hAnsi="Times New Roman" w:cs="Times New Roman"/>
          <w:kern w:val="0"/>
          <w:sz w:val="20"/>
          <w:szCs w:val="20"/>
          <w:lang w:eastAsia="ru-RU"/>
        </w:rPr>
        <w:t>__</w:t>
      </w:r>
    </w:p>
    <w:sectPr w:rsidR="00776152" w:rsidRPr="0077615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6AC" w:rsidRDefault="004866AC">
      <w:pPr>
        <w:spacing w:after="0" w:line="240" w:lineRule="auto"/>
      </w:pPr>
      <w:r>
        <w:separator/>
      </w:r>
    </w:p>
  </w:endnote>
  <w:endnote w:type="continuationSeparator" w:id="0">
    <w:p w:rsidR="004866AC" w:rsidRDefault="00486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altName w:val="Helvetica"/>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866AC" w:rsidRDefault="004866AC">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866AC" w:rsidRDefault="004866AC">
                <w:pPr>
                  <w:spacing w:line="240" w:lineRule="auto"/>
                </w:pPr>
                <w:fldSimple w:instr=" PAGE \* MERGEFORMAT ">
                  <w:r w:rsidR="00776152" w:rsidRPr="00776152">
                    <w:rPr>
                      <w:rStyle w:val="afffff9"/>
                      <w:noProof/>
                    </w:rPr>
                    <w:t>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6AC" w:rsidRDefault="004866AC"/>
    <w:p w:rsidR="004866AC" w:rsidRDefault="004866AC"/>
    <w:p w:rsidR="004866AC" w:rsidRDefault="004866AC"/>
    <w:p w:rsidR="004866AC" w:rsidRDefault="004866AC"/>
    <w:p w:rsidR="004866AC" w:rsidRDefault="004866AC"/>
    <w:p w:rsidR="004866AC" w:rsidRDefault="004866AC"/>
    <w:p w:rsidR="004866AC" w:rsidRDefault="004866AC">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866AC" w:rsidRDefault="004866AC">
                  <w:pPr>
                    <w:spacing w:line="240" w:lineRule="auto"/>
                  </w:pPr>
                  <w:fldSimple w:instr=" PAGE \* MERGEFORMAT ">
                    <w:r w:rsidRPr="0030033C">
                      <w:rPr>
                        <w:rStyle w:val="afffff9"/>
                        <w:b w:val="0"/>
                        <w:bCs w:val="0"/>
                        <w:noProof/>
                      </w:rPr>
                      <w:t>13</w:t>
                    </w:r>
                  </w:fldSimple>
                </w:p>
              </w:txbxContent>
            </v:textbox>
            <w10:wrap anchorx="page" anchory="page"/>
          </v:shape>
        </w:pict>
      </w:r>
    </w:p>
    <w:p w:rsidR="004866AC" w:rsidRDefault="004866AC"/>
    <w:p w:rsidR="004866AC" w:rsidRDefault="004866AC"/>
    <w:p w:rsidR="004866AC" w:rsidRDefault="004866AC">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866AC" w:rsidRDefault="004866AC"/>
              </w:txbxContent>
            </v:textbox>
            <w10:wrap anchorx="page" anchory="page"/>
          </v:shape>
        </w:pict>
      </w:r>
    </w:p>
    <w:p w:rsidR="004866AC" w:rsidRDefault="004866AC"/>
    <w:p w:rsidR="004866AC" w:rsidRDefault="004866AC">
      <w:pPr>
        <w:rPr>
          <w:sz w:val="2"/>
          <w:szCs w:val="2"/>
        </w:rPr>
      </w:pPr>
    </w:p>
    <w:p w:rsidR="004866AC" w:rsidRDefault="004866AC"/>
    <w:p w:rsidR="004866AC" w:rsidRDefault="004866AC">
      <w:pPr>
        <w:spacing w:after="0" w:line="240" w:lineRule="auto"/>
      </w:pPr>
    </w:p>
  </w:footnote>
  <w:footnote w:type="continuationSeparator" w:id="0">
    <w:p w:rsidR="004866AC" w:rsidRDefault="004866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866AC" w:rsidRDefault="004866AC"/>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866AC" w:rsidRDefault="004866AC"/>
            </w:txbxContent>
          </v:textbox>
          <w10:wrap anchorx="page" anchory="page"/>
        </v:shape>
      </w:pict>
    </w:r>
  </w:p>
  <w:p w:rsidR="004866AC" w:rsidRPr="005856C0" w:rsidRDefault="004866A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BF5C36"/>
    <w:multiLevelType w:val="multilevel"/>
    <w:tmpl w:val="FFFFFFFF"/>
    <w:lvl w:ilvl="0">
      <w:start w:val="1"/>
      <w:numFmt w:val="bullet"/>
      <w:lvlText w:val="-"/>
      <w:lvlJc w:val="left"/>
      <w:rPr>
        <w:rFonts w:ascii="Arial" w:eastAsia="Times New Roman" w:hAnsi="Arial"/>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28264E"/>
    <w:multiLevelType w:val="hybridMultilevel"/>
    <w:tmpl w:val="739A50BA"/>
    <w:lvl w:ilvl="0" w:tplc="C5BAE5D6">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nsid w:val="050A7F0B"/>
    <w:multiLevelType w:val="multilevel"/>
    <w:tmpl w:val="376A52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5D6163E"/>
    <w:multiLevelType w:val="multilevel"/>
    <w:tmpl w:val="18049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59041E"/>
    <w:multiLevelType w:val="multilevel"/>
    <w:tmpl w:val="3334B76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040773"/>
    <w:multiLevelType w:val="multilevel"/>
    <w:tmpl w:val="EDD486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A21430A"/>
    <w:multiLevelType w:val="multilevel"/>
    <w:tmpl w:val="45CAB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920F63"/>
    <w:multiLevelType w:val="multilevel"/>
    <w:tmpl w:val="FFFFFFFF"/>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5">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6">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9">
    <w:nsid w:val="17F11DBD"/>
    <w:multiLevelType w:val="hybridMultilevel"/>
    <w:tmpl w:val="18B64BB4"/>
    <w:lvl w:ilvl="0" w:tplc="C5BAE5D6">
      <w:start w:val="1"/>
      <w:numFmt w:val="bullet"/>
      <w:lvlText w:val="­"/>
      <w:lvlJc w:val="left"/>
      <w:pPr>
        <w:ind w:left="720" w:hanging="360"/>
      </w:pPr>
      <w:rPr>
        <w:rFonts w:ascii="Courier New" w:hAnsi="Courier New"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18466F9E"/>
    <w:multiLevelType w:val="multilevel"/>
    <w:tmpl w:val="C180DE8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013BAF"/>
    <w:multiLevelType w:val="hybridMultilevel"/>
    <w:tmpl w:val="BF32845E"/>
    <w:lvl w:ilvl="0" w:tplc="F5F66010">
      <w:numFmt w:val="bullet"/>
      <w:lvlText w:val="–"/>
      <w:lvlJc w:val="left"/>
      <w:pPr>
        <w:tabs>
          <w:tab w:val="num" w:pos="0"/>
        </w:tabs>
        <w:ind w:left="177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nsid w:val="1C603D80"/>
    <w:multiLevelType w:val="multilevel"/>
    <w:tmpl w:val="4A46BBD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77439FC"/>
    <w:multiLevelType w:val="multilevel"/>
    <w:tmpl w:val="5470E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9C34B36"/>
    <w:multiLevelType w:val="multilevel"/>
    <w:tmpl w:val="2D1AB0CC"/>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C57032"/>
    <w:multiLevelType w:val="multilevel"/>
    <w:tmpl w:val="D9CE4C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56354E4"/>
    <w:multiLevelType w:val="hybridMultilevel"/>
    <w:tmpl w:val="E49019D6"/>
    <w:lvl w:ilvl="0" w:tplc="C5BAE5D6">
      <w:start w:val="1"/>
      <w:numFmt w:val="bullet"/>
      <w:lvlText w:val="­"/>
      <w:lvlJc w:val="left"/>
      <w:pPr>
        <w:ind w:left="1080" w:hanging="360"/>
      </w:pPr>
      <w:rPr>
        <w:rFonts w:ascii="Courier New" w:hAnsi="Courier New" w:hint="default"/>
        <w:sz w:val="28"/>
        <w:szCs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8">
    <w:nsid w:val="399C5A3E"/>
    <w:multiLevelType w:val="multilevel"/>
    <w:tmpl w:val="8A2080B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C781815"/>
    <w:multiLevelType w:val="multilevel"/>
    <w:tmpl w:val="FFFFFFFF"/>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0">
    <w:nsid w:val="3F705D3F"/>
    <w:multiLevelType w:val="multilevel"/>
    <w:tmpl w:val="14707E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765C93"/>
    <w:multiLevelType w:val="multilevel"/>
    <w:tmpl w:val="6494222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EA25DF7"/>
    <w:multiLevelType w:val="multilevel"/>
    <w:tmpl w:val="24CE39F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FA7116F"/>
    <w:multiLevelType w:val="multilevel"/>
    <w:tmpl w:val="029EA22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1B67283"/>
    <w:multiLevelType w:val="multilevel"/>
    <w:tmpl w:val="958484E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4AE6037"/>
    <w:multiLevelType w:val="multilevel"/>
    <w:tmpl w:val="B0CE45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64135D7"/>
    <w:multiLevelType w:val="multilevel"/>
    <w:tmpl w:val="6120A1C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6B40FEB"/>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09">
    <w:nsid w:val="5D6B1D06"/>
    <w:multiLevelType w:val="multilevel"/>
    <w:tmpl w:val="29C4BBA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F1E541A"/>
    <w:multiLevelType w:val="multilevel"/>
    <w:tmpl w:val="75FA7A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58C7044"/>
    <w:multiLevelType w:val="multilevel"/>
    <w:tmpl w:val="FFFFFFFF"/>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2">
    <w:nsid w:val="682F1FA5"/>
    <w:multiLevelType w:val="hybridMultilevel"/>
    <w:tmpl w:val="571ADFFC"/>
    <w:lvl w:ilvl="0" w:tplc="DB8ACDFA">
      <w:numFmt w:val="bullet"/>
      <w:lvlText w:val="–"/>
      <w:lvlJc w:val="left"/>
      <w:pPr>
        <w:tabs>
          <w:tab w:val="num" w:pos="0"/>
        </w:tabs>
        <w:ind w:left="177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3">
    <w:nsid w:val="6AF32781"/>
    <w:multiLevelType w:val="multilevel"/>
    <w:tmpl w:val="79AE698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C7E6E2E"/>
    <w:multiLevelType w:val="multilevel"/>
    <w:tmpl w:val="6EA88C5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FBE1D78"/>
    <w:multiLevelType w:val="hybridMultilevel"/>
    <w:tmpl w:val="E608650C"/>
    <w:lvl w:ilvl="0" w:tplc="DB8ACDFA">
      <w:numFmt w:val="bullet"/>
      <w:lvlText w:val="–"/>
      <w:lvlJc w:val="left"/>
      <w:pPr>
        <w:tabs>
          <w:tab w:val="num" w:pos="0"/>
        </w:tabs>
        <w:ind w:left="1779" w:hanging="360"/>
      </w:pPr>
      <w:rPr>
        <w:rFonts w:ascii="Times New Roman" w:eastAsia="Times New Roman" w:hAnsi="Times New Roman" w:cs="Times New Roman" w:hint="default"/>
      </w:rPr>
    </w:lvl>
    <w:lvl w:ilvl="1" w:tplc="04220003">
      <w:start w:val="1"/>
      <w:numFmt w:val="bullet"/>
      <w:lvlText w:val="o"/>
      <w:lvlJc w:val="left"/>
      <w:pPr>
        <w:ind w:left="2149" w:hanging="360"/>
      </w:pPr>
      <w:rPr>
        <w:rFonts w:ascii="Courier New" w:hAnsi="Courier New" w:cs="Times New Roman"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Times New Roman"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Times New Roman" w:hint="default"/>
      </w:rPr>
    </w:lvl>
    <w:lvl w:ilvl="8" w:tplc="04220005">
      <w:start w:val="1"/>
      <w:numFmt w:val="bullet"/>
      <w:lvlText w:val=""/>
      <w:lvlJc w:val="left"/>
      <w:pPr>
        <w:ind w:left="7189" w:hanging="360"/>
      </w:pPr>
      <w:rPr>
        <w:rFonts w:ascii="Wingdings" w:hAnsi="Wingdings" w:hint="default"/>
      </w:rPr>
    </w:lvl>
  </w:abstractNum>
  <w:abstractNum w:abstractNumId="116">
    <w:nsid w:val="707F79F5"/>
    <w:multiLevelType w:val="multilevel"/>
    <w:tmpl w:val="0492B6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6FE3B16"/>
    <w:multiLevelType w:val="hybridMultilevel"/>
    <w:tmpl w:val="D8CE021E"/>
    <w:lvl w:ilvl="0" w:tplc="DB8ACDFA">
      <w:numFmt w:val="bullet"/>
      <w:lvlText w:val="–"/>
      <w:lvlJc w:val="left"/>
      <w:pPr>
        <w:tabs>
          <w:tab w:val="num" w:pos="0"/>
        </w:tabs>
        <w:ind w:left="177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8">
    <w:nsid w:val="7A3359CD"/>
    <w:multiLevelType w:val="multilevel"/>
    <w:tmpl w:val="BE04476E"/>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CF81B38"/>
    <w:multiLevelType w:val="multilevel"/>
    <w:tmpl w:val="D87477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4"/>
  </w:num>
  <w:num w:numId="8">
    <w:abstractNumId w:val="71"/>
  </w:num>
  <w:num w:numId="9">
    <w:abstractNumId w:val="107"/>
  </w:num>
  <w:num w:numId="10">
    <w:abstractNumId w:val="111"/>
  </w:num>
  <w:num w:numId="11">
    <w:abstractNumId w:val="73"/>
  </w:num>
  <w:num w:numId="12">
    <w:abstractNumId w:val="89"/>
  </w:num>
  <w:num w:numId="13">
    <w:abstractNumId w:val="97"/>
  </w:num>
  <w:num w:numId="14">
    <w:abstractNumId w:val="92"/>
  </w:num>
  <w:num w:numId="15">
    <w:abstractNumId w:val="103"/>
  </w:num>
  <w:num w:numId="16">
    <w:abstractNumId w:val="104"/>
  </w:num>
  <w:num w:numId="17">
    <w:abstractNumId w:val="98"/>
  </w:num>
  <w:num w:numId="18">
    <w:abstractNumId w:val="74"/>
  </w:num>
  <w:num w:numId="19">
    <w:abstractNumId w:val="79"/>
  </w:num>
  <w:num w:numId="20">
    <w:abstractNumId w:val="90"/>
  </w:num>
  <w:num w:numId="21">
    <w:abstractNumId w:val="77"/>
  </w:num>
  <w:num w:numId="22">
    <w:abstractNumId w:val="113"/>
  </w:num>
  <w:num w:numId="23">
    <w:abstractNumId w:val="114"/>
  </w:num>
  <w:num w:numId="24">
    <w:abstractNumId w:val="100"/>
  </w:num>
  <w:num w:numId="25">
    <w:abstractNumId w:val="81"/>
  </w:num>
  <w:num w:numId="26">
    <w:abstractNumId w:val="110"/>
  </w:num>
  <w:num w:numId="27">
    <w:abstractNumId w:val="112"/>
  </w:num>
  <w:num w:numId="28">
    <w:abstractNumId w:val="91"/>
  </w:num>
  <w:num w:numId="29">
    <w:abstractNumId w:val="115"/>
  </w:num>
  <w:num w:numId="30">
    <w:abstractNumId w:val="117"/>
  </w:num>
  <w:num w:numId="31">
    <w:abstractNumId w:val="105"/>
  </w:num>
  <w:num w:numId="32">
    <w:abstractNumId w:val="94"/>
  </w:num>
  <w:num w:numId="33">
    <w:abstractNumId w:val="118"/>
  </w:num>
  <w:num w:numId="34">
    <w:abstractNumId w:val="106"/>
  </w:num>
  <w:num w:numId="35">
    <w:abstractNumId w:val="109"/>
  </w:num>
  <w:num w:numId="36">
    <w:abstractNumId w:val="101"/>
  </w:num>
  <w:num w:numId="37">
    <w:abstractNumId w:val="102"/>
  </w:num>
  <w:num w:numId="38">
    <w:abstractNumId w:val="119"/>
  </w:num>
  <w:num w:numId="39">
    <w:abstractNumId w:val="116"/>
  </w:num>
  <w:num w:numId="40">
    <w:abstractNumId w:val="96"/>
  </w:num>
  <w:num w:numId="41">
    <w:abstractNumId w:val="93"/>
  </w:num>
  <w:num w:numId="42">
    <w:abstractNumId w:val="7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E08A23-1DF9-45B8-9273-236345696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1544</Words>
  <Characters>8804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2021-02-26T20:05:00Z</dcterms:created>
  <dcterms:modified xsi:type="dcterms:W3CDTF">2021-02-26T20:12:00Z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