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B0328" w14:textId="77777777" w:rsidR="00D00F9F" w:rsidRPr="00D00F9F" w:rsidRDefault="00D00F9F" w:rsidP="00D00F9F">
      <w:pPr>
        <w:rPr>
          <w:rFonts w:ascii="Arial" w:hAnsi="Arial" w:cs="Arial"/>
          <w:caps/>
          <w:color w:val="333333"/>
          <w:sz w:val="27"/>
          <w:szCs w:val="27"/>
        </w:rPr>
      </w:pPr>
      <w:r w:rsidRPr="00D00F9F">
        <w:rPr>
          <w:rFonts w:ascii="Arial" w:hAnsi="Arial" w:cs="Arial" w:hint="eastAsia"/>
          <w:caps/>
          <w:color w:val="333333"/>
          <w:sz w:val="27"/>
          <w:szCs w:val="27"/>
        </w:rPr>
        <w:t>Георгиевская</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Юлия</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Викторовна</w:t>
      </w:r>
      <w:r w:rsidRPr="00D00F9F">
        <w:rPr>
          <w:rFonts w:ascii="Arial" w:hAnsi="Arial" w:cs="Arial"/>
          <w:caps/>
          <w:color w:val="333333"/>
          <w:sz w:val="27"/>
          <w:szCs w:val="27"/>
        </w:rPr>
        <w:t>.</w:t>
      </w:r>
    </w:p>
    <w:p w14:paraId="19A51822" w14:textId="77777777" w:rsidR="00D00F9F" w:rsidRPr="00D00F9F" w:rsidRDefault="00D00F9F" w:rsidP="00D00F9F">
      <w:pPr>
        <w:rPr>
          <w:rFonts w:ascii="Arial" w:hAnsi="Arial" w:cs="Arial"/>
          <w:caps/>
          <w:color w:val="333333"/>
          <w:sz w:val="27"/>
          <w:szCs w:val="27"/>
        </w:rPr>
      </w:pPr>
      <w:r w:rsidRPr="00D00F9F">
        <w:rPr>
          <w:rFonts w:ascii="Arial" w:hAnsi="Arial" w:cs="Arial" w:hint="eastAsia"/>
          <w:caps/>
          <w:color w:val="333333"/>
          <w:sz w:val="27"/>
          <w:szCs w:val="27"/>
        </w:rPr>
        <w:t>Девиации</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в</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молодежной</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среде</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как</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социальный</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процесс</w:t>
      </w:r>
      <w:r w:rsidRPr="00D00F9F">
        <w:rPr>
          <w:rFonts w:ascii="Arial" w:hAnsi="Arial" w:cs="Arial"/>
          <w:caps/>
          <w:color w:val="333333"/>
          <w:sz w:val="27"/>
          <w:szCs w:val="27"/>
        </w:rPr>
        <w:t xml:space="preserve"> : </w:t>
      </w:r>
      <w:r w:rsidRPr="00D00F9F">
        <w:rPr>
          <w:rFonts w:ascii="Arial" w:hAnsi="Arial" w:cs="Arial" w:hint="eastAsia"/>
          <w:caps/>
          <w:color w:val="333333"/>
          <w:sz w:val="27"/>
          <w:szCs w:val="27"/>
        </w:rPr>
        <w:t>Региональный</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аспект</w:t>
      </w:r>
      <w:r w:rsidRPr="00D00F9F">
        <w:rPr>
          <w:rFonts w:ascii="Arial" w:hAnsi="Arial" w:cs="Arial"/>
          <w:caps/>
          <w:color w:val="333333"/>
          <w:sz w:val="27"/>
          <w:szCs w:val="27"/>
        </w:rPr>
        <w:t xml:space="preserve"> : </w:t>
      </w:r>
      <w:r w:rsidRPr="00D00F9F">
        <w:rPr>
          <w:rFonts w:ascii="Arial" w:hAnsi="Arial" w:cs="Arial" w:hint="eastAsia"/>
          <w:caps/>
          <w:color w:val="333333"/>
          <w:sz w:val="27"/>
          <w:szCs w:val="27"/>
        </w:rPr>
        <w:t>диссертация</w:t>
      </w:r>
      <w:r w:rsidRPr="00D00F9F">
        <w:rPr>
          <w:rFonts w:ascii="Arial" w:hAnsi="Arial" w:cs="Arial"/>
          <w:caps/>
          <w:color w:val="333333"/>
          <w:sz w:val="27"/>
          <w:szCs w:val="27"/>
        </w:rPr>
        <w:t xml:space="preserve"> ... </w:t>
      </w:r>
      <w:r w:rsidRPr="00D00F9F">
        <w:rPr>
          <w:rFonts w:ascii="Arial" w:hAnsi="Arial" w:cs="Arial" w:hint="eastAsia"/>
          <w:caps/>
          <w:color w:val="333333"/>
          <w:sz w:val="27"/>
          <w:szCs w:val="27"/>
        </w:rPr>
        <w:t>кандидата</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социологических</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наук</w:t>
      </w:r>
      <w:r w:rsidRPr="00D00F9F">
        <w:rPr>
          <w:rFonts w:ascii="Arial" w:hAnsi="Arial" w:cs="Arial"/>
          <w:caps/>
          <w:color w:val="333333"/>
          <w:sz w:val="27"/>
          <w:szCs w:val="27"/>
        </w:rPr>
        <w:t xml:space="preserve"> : 22.00.04. - </w:t>
      </w:r>
      <w:r w:rsidRPr="00D00F9F">
        <w:rPr>
          <w:rFonts w:ascii="Arial" w:hAnsi="Arial" w:cs="Arial" w:hint="eastAsia"/>
          <w:caps/>
          <w:color w:val="333333"/>
          <w:sz w:val="27"/>
          <w:szCs w:val="27"/>
        </w:rPr>
        <w:t>Москва</w:t>
      </w:r>
      <w:r w:rsidRPr="00D00F9F">
        <w:rPr>
          <w:rFonts w:ascii="Arial" w:hAnsi="Arial" w:cs="Arial"/>
          <w:caps/>
          <w:color w:val="333333"/>
          <w:sz w:val="27"/>
          <w:szCs w:val="27"/>
        </w:rPr>
        <w:t xml:space="preserve">, 2002. - 195 </w:t>
      </w:r>
      <w:r w:rsidRPr="00D00F9F">
        <w:rPr>
          <w:rFonts w:ascii="Arial" w:hAnsi="Arial" w:cs="Arial" w:hint="eastAsia"/>
          <w:caps/>
          <w:color w:val="333333"/>
          <w:sz w:val="27"/>
          <w:szCs w:val="27"/>
        </w:rPr>
        <w:t>с</w:t>
      </w:r>
      <w:r w:rsidRPr="00D00F9F">
        <w:rPr>
          <w:rFonts w:ascii="Arial" w:hAnsi="Arial" w:cs="Arial"/>
          <w:caps/>
          <w:color w:val="333333"/>
          <w:sz w:val="27"/>
          <w:szCs w:val="27"/>
        </w:rPr>
        <w:t>.</w:t>
      </w:r>
    </w:p>
    <w:p w14:paraId="6D9B9AE7" w14:textId="77777777" w:rsidR="00D00F9F" w:rsidRPr="00D00F9F" w:rsidRDefault="00D00F9F" w:rsidP="00D00F9F">
      <w:pPr>
        <w:rPr>
          <w:rFonts w:ascii="Arial" w:hAnsi="Arial" w:cs="Arial"/>
          <w:caps/>
          <w:color w:val="333333"/>
          <w:sz w:val="27"/>
          <w:szCs w:val="27"/>
        </w:rPr>
      </w:pPr>
      <w:r w:rsidRPr="00D00F9F">
        <w:rPr>
          <w:rFonts w:ascii="Arial" w:hAnsi="Arial" w:cs="Arial" w:hint="eastAsia"/>
          <w:caps/>
          <w:color w:val="333333"/>
          <w:sz w:val="27"/>
          <w:szCs w:val="27"/>
        </w:rPr>
        <w:t>больше</w:t>
      </w:r>
    </w:p>
    <w:p w14:paraId="059285DC" w14:textId="77777777" w:rsidR="00D00F9F" w:rsidRPr="00D00F9F" w:rsidRDefault="00D00F9F" w:rsidP="00D00F9F">
      <w:pPr>
        <w:rPr>
          <w:rFonts w:ascii="Arial" w:hAnsi="Arial" w:cs="Arial"/>
          <w:caps/>
          <w:color w:val="333333"/>
          <w:sz w:val="27"/>
          <w:szCs w:val="27"/>
        </w:rPr>
      </w:pPr>
      <w:r w:rsidRPr="00D00F9F">
        <w:rPr>
          <w:rFonts w:ascii="Arial" w:hAnsi="Arial" w:cs="Arial" w:hint="eastAsia"/>
          <w:caps/>
          <w:color w:val="333333"/>
          <w:sz w:val="27"/>
          <w:szCs w:val="27"/>
        </w:rPr>
        <w:t>Цитаты</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из</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текста</w:t>
      </w:r>
      <w:r w:rsidRPr="00D00F9F">
        <w:rPr>
          <w:rFonts w:ascii="Arial" w:hAnsi="Arial" w:cs="Arial"/>
          <w:caps/>
          <w:color w:val="333333"/>
          <w:sz w:val="27"/>
          <w:szCs w:val="27"/>
        </w:rPr>
        <w:t>:</w:t>
      </w:r>
    </w:p>
    <w:p w14:paraId="6125F8CD" w14:textId="77777777" w:rsidR="00D00F9F" w:rsidRPr="00D00F9F" w:rsidRDefault="00D00F9F" w:rsidP="00D00F9F">
      <w:pPr>
        <w:rPr>
          <w:rFonts w:ascii="Arial" w:hAnsi="Arial" w:cs="Arial"/>
          <w:caps/>
          <w:color w:val="333333"/>
          <w:sz w:val="27"/>
          <w:szCs w:val="27"/>
        </w:rPr>
      </w:pPr>
      <w:r w:rsidRPr="00D00F9F">
        <w:rPr>
          <w:rFonts w:ascii="Arial" w:hAnsi="Arial" w:cs="Arial" w:hint="eastAsia"/>
          <w:caps/>
          <w:color w:val="333333"/>
          <w:sz w:val="27"/>
          <w:szCs w:val="27"/>
        </w:rPr>
        <w:t>стр</w:t>
      </w:r>
      <w:r w:rsidRPr="00D00F9F">
        <w:rPr>
          <w:rFonts w:ascii="Arial" w:hAnsi="Arial" w:cs="Arial"/>
          <w:caps/>
          <w:color w:val="333333"/>
          <w:sz w:val="27"/>
          <w:szCs w:val="27"/>
        </w:rPr>
        <w:t>. 1</w:t>
      </w:r>
    </w:p>
    <w:p w14:paraId="08C6ACF0" w14:textId="77777777" w:rsidR="00D00F9F" w:rsidRPr="00D00F9F" w:rsidRDefault="00D00F9F" w:rsidP="00D00F9F">
      <w:pPr>
        <w:rPr>
          <w:rFonts w:ascii="Arial" w:hAnsi="Arial" w:cs="Arial"/>
          <w:caps/>
          <w:color w:val="333333"/>
          <w:sz w:val="27"/>
          <w:szCs w:val="27"/>
        </w:rPr>
      </w:pPr>
      <w:r w:rsidRPr="00D00F9F">
        <w:rPr>
          <w:rFonts w:ascii="Arial" w:hAnsi="Arial" w:cs="Arial" w:hint="eastAsia"/>
          <w:caps/>
          <w:color w:val="333333"/>
          <w:sz w:val="27"/>
          <w:szCs w:val="27"/>
        </w:rPr>
        <w:t>РОССИЙСКАЯ</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АКАДЕМИЯ</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НАУК</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ИНСТИТУТ</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СОЦИАЛЬНО</w:t>
      </w:r>
      <w:r w:rsidRPr="00D00F9F">
        <w:rPr>
          <w:rFonts w:ascii="Arial" w:hAnsi="Arial" w:cs="Arial"/>
          <w:caps/>
          <w:color w:val="333333"/>
          <w:sz w:val="27"/>
          <w:szCs w:val="27"/>
        </w:rPr>
        <w:t>-</w:t>
      </w:r>
      <w:r w:rsidRPr="00D00F9F">
        <w:rPr>
          <w:rFonts w:ascii="Arial" w:hAnsi="Arial" w:cs="Arial" w:hint="eastAsia"/>
          <w:caps/>
          <w:color w:val="333333"/>
          <w:sz w:val="27"/>
          <w:szCs w:val="27"/>
        </w:rPr>
        <w:t>ПОЛИТИЧЕСКИХ</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ИССЛЕДОВАНИЙ</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На</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правах</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рукописи</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ГЕОРГИЕВСКАЯ</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ЮЛИЯ</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ВИКТОРОВНА</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ДЕВИАЦИИ</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В</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МОЛОДЕЖНОЙ</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СРЕДЕ</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КАК</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СОЦИАЛЬНЫЙ</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ПРОЦЕСС</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РЕГИОНАЛЬНЫЙ</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АСПЕКТ</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Диссертация</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на</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соискание</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ученой</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степени</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кандидата</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социологических</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наук</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по</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специальности</w:t>
      </w:r>
      <w:r w:rsidRPr="00D00F9F">
        <w:rPr>
          <w:rFonts w:ascii="Arial" w:hAnsi="Arial" w:cs="Arial"/>
          <w:caps/>
          <w:color w:val="333333"/>
          <w:sz w:val="27"/>
          <w:szCs w:val="27"/>
        </w:rPr>
        <w:t xml:space="preserve"> 22.00.04 - </w:t>
      </w:r>
      <w:r w:rsidRPr="00D00F9F">
        <w:rPr>
          <w:rFonts w:ascii="Arial" w:hAnsi="Arial" w:cs="Arial" w:hint="eastAsia"/>
          <w:caps/>
          <w:color w:val="333333"/>
          <w:sz w:val="27"/>
          <w:szCs w:val="27"/>
        </w:rPr>
        <w:t>социальная</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структура</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социальные</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институты</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и</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процессы</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Научный</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руководитель</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доктор</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социологических</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наук</w:t>
      </w:r>
      <w:r w:rsidRPr="00D00F9F">
        <w:rPr>
          <w:rFonts w:ascii="Arial" w:hAnsi="Arial" w:cs="Arial"/>
          <w:caps/>
          <w:color w:val="333333"/>
          <w:sz w:val="27"/>
          <w:szCs w:val="27"/>
        </w:rPr>
        <w:t>...</w:t>
      </w:r>
    </w:p>
    <w:p w14:paraId="48E52C35" w14:textId="77777777" w:rsidR="00D00F9F" w:rsidRPr="00D00F9F" w:rsidRDefault="00D00F9F" w:rsidP="00D00F9F">
      <w:pPr>
        <w:rPr>
          <w:rFonts w:ascii="Arial" w:hAnsi="Arial" w:cs="Arial"/>
          <w:caps/>
          <w:color w:val="333333"/>
          <w:sz w:val="27"/>
          <w:szCs w:val="27"/>
        </w:rPr>
      </w:pPr>
      <w:r w:rsidRPr="00D00F9F">
        <w:rPr>
          <w:rFonts w:ascii="Arial" w:hAnsi="Arial" w:cs="Arial" w:hint="eastAsia"/>
          <w:caps/>
          <w:color w:val="333333"/>
          <w:sz w:val="27"/>
          <w:szCs w:val="27"/>
        </w:rPr>
        <w:t>стр</w:t>
      </w:r>
      <w:r w:rsidRPr="00D00F9F">
        <w:rPr>
          <w:rFonts w:ascii="Arial" w:hAnsi="Arial" w:cs="Arial"/>
          <w:caps/>
          <w:color w:val="333333"/>
          <w:sz w:val="27"/>
          <w:szCs w:val="27"/>
        </w:rPr>
        <w:t>. 2</w:t>
      </w:r>
    </w:p>
    <w:p w14:paraId="1ADDCFDD" w14:textId="77777777" w:rsidR="00D00F9F" w:rsidRPr="00D00F9F" w:rsidRDefault="00D00F9F" w:rsidP="00D00F9F">
      <w:pPr>
        <w:rPr>
          <w:rFonts w:ascii="Arial" w:hAnsi="Arial" w:cs="Arial"/>
          <w:caps/>
          <w:color w:val="333333"/>
          <w:sz w:val="27"/>
          <w:szCs w:val="27"/>
        </w:rPr>
      </w:pPr>
      <w:r w:rsidRPr="00D00F9F">
        <w:rPr>
          <w:rFonts w:ascii="Arial" w:hAnsi="Arial" w:cs="Arial" w:hint="eastAsia"/>
          <w:caps/>
          <w:color w:val="333333"/>
          <w:sz w:val="27"/>
          <w:szCs w:val="27"/>
        </w:rPr>
        <w:t>девиантных</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отклонений</w:t>
      </w:r>
      <w:r w:rsidRPr="00D00F9F">
        <w:rPr>
          <w:rFonts w:ascii="Arial" w:hAnsi="Arial" w:cs="Arial"/>
          <w:caps/>
          <w:color w:val="333333"/>
          <w:sz w:val="27"/>
          <w:szCs w:val="27"/>
        </w:rPr>
        <w:t xml:space="preserve">. 2 1.4. </w:t>
      </w:r>
      <w:r w:rsidRPr="00D00F9F">
        <w:rPr>
          <w:rFonts w:ascii="Arial" w:hAnsi="Arial" w:cs="Arial" w:hint="eastAsia"/>
          <w:caps/>
          <w:color w:val="333333"/>
          <w:sz w:val="27"/>
          <w:szCs w:val="27"/>
        </w:rPr>
        <w:t>отклонений</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Наиболее</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социально</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опасные</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формы</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девиантных</w:t>
      </w:r>
      <w:r w:rsidRPr="00D00F9F">
        <w:rPr>
          <w:rFonts w:ascii="Arial" w:hAnsi="Arial" w:cs="Arial"/>
          <w:caps/>
          <w:color w:val="333333"/>
          <w:sz w:val="27"/>
          <w:szCs w:val="27"/>
        </w:rPr>
        <w:t xml:space="preserve"> 68-92 1.4.1. </w:t>
      </w:r>
      <w:r w:rsidRPr="00D00F9F">
        <w:rPr>
          <w:rFonts w:ascii="Arial" w:hAnsi="Arial" w:cs="Arial" w:hint="eastAsia"/>
          <w:caps/>
          <w:color w:val="333333"/>
          <w:sz w:val="27"/>
          <w:szCs w:val="27"/>
        </w:rPr>
        <w:t>Алкоголизм</w:t>
      </w:r>
      <w:r w:rsidRPr="00D00F9F">
        <w:rPr>
          <w:rFonts w:ascii="Arial" w:hAnsi="Arial" w:cs="Arial"/>
          <w:caps/>
          <w:color w:val="333333"/>
          <w:sz w:val="27"/>
          <w:szCs w:val="27"/>
        </w:rPr>
        <w:t xml:space="preserve"> 1.4.2. </w:t>
      </w:r>
      <w:r w:rsidRPr="00D00F9F">
        <w:rPr>
          <w:rFonts w:ascii="Arial" w:hAnsi="Arial" w:cs="Arial" w:hint="eastAsia"/>
          <w:caps/>
          <w:color w:val="333333"/>
          <w:sz w:val="27"/>
          <w:szCs w:val="27"/>
        </w:rPr>
        <w:t>Наркомания</w:t>
      </w:r>
      <w:r w:rsidRPr="00D00F9F">
        <w:rPr>
          <w:rFonts w:ascii="Arial" w:hAnsi="Arial" w:cs="Arial"/>
          <w:caps/>
          <w:color w:val="333333"/>
          <w:sz w:val="27"/>
          <w:szCs w:val="27"/>
        </w:rPr>
        <w:t xml:space="preserve"> 1.4.3. </w:t>
      </w:r>
      <w:r w:rsidRPr="00D00F9F">
        <w:rPr>
          <w:rFonts w:ascii="Arial" w:hAnsi="Arial" w:cs="Arial" w:hint="eastAsia"/>
          <w:caps/>
          <w:color w:val="333333"/>
          <w:sz w:val="27"/>
          <w:szCs w:val="27"/>
        </w:rPr>
        <w:t>Преступность</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как</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крайняя</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форма</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девиации</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криминальный</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аспект</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девиантного</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поведения</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Глава</w:t>
      </w:r>
      <w:r w:rsidRPr="00D00F9F">
        <w:rPr>
          <w:rFonts w:ascii="Arial" w:hAnsi="Arial" w:cs="Arial"/>
          <w:caps/>
          <w:color w:val="333333"/>
          <w:sz w:val="27"/>
          <w:szCs w:val="27"/>
        </w:rPr>
        <w:t xml:space="preserve"> II. </w:t>
      </w:r>
      <w:r w:rsidRPr="00D00F9F">
        <w:rPr>
          <w:rFonts w:ascii="Arial" w:hAnsi="Arial" w:cs="Arial" w:hint="eastAsia"/>
          <w:caps/>
          <w:color w:val="333333"/>
          <w:sz w:val="27"/>
          <w:szCs w:val="27"/>
        </w:rPr>
        <w:t>Девиации</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в</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молодежной</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среде</w:t>
      </w:r>
      <w:r w:rsidRPr="00D00F9F">
        <w:rPr>
          <w:rFonts w:ascii="Arial" w:hAnsi="Arial" w:cs="Arial"/>
          <w:caps/>
          <w:color w:val="333333"/>
          <w:sz w:val="27"/>
          <w:szCs w:val="27"/>
        </w:rPr>
        <w:t xml:space="preserve"> 93-173 2.1. </w:t>
      </w:r>
      <w:r w:rsidRPr="00D00F9F">
        <w:rPr>
          <w:rFonts w:ascii="Arial" w:hAnsi="Arial" w:cs="Arial" w:hint="eastAsia"/>
          <w:caps/>
          <w:color w:val="333333"/>
          <w:sz w:val="27"/>
          <w:szCs w:val="27"/>
        </w:rPr>
        <w:t>Молодежь</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как</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объект</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w:t>
      </w:r>
      <w:r w:rsidRPr="00D00F9F">
        <w:rPr>
          <w:rFonts w:ascii="Arial" w:hAnsi="Arial" w:cs="Arial" w:hint="eastAsia"/>
          <w:caps/>
          <w:color w:val="333333"/>
          <w:sz w:val="27"/>
          <w:szCs w:val="27"/>
        </w:rPr>
        <w:lastRenderedPageBreak/>
        <w:t>оциального</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воздействия</w:t>
      </w:r>
      <w:r w:rsidRPr="00D00F9F">
        <w:rPr>
          <w:rFonts w:ascii="Arial" w:hAnsi="Arial" w:cs="Arial"/>
          <w:caps/>
          <w:color w:val="333333"/>
          <w:sz w:val="27"/>
          <w:szCs w:val="27"/>
        </w:rPr>
        <w:t xml:space="preserve"> 2.1.1. </w:t>
      </w:r>
      <w:r w:rsidRPr="00D00F9F">
        <w:rPr>
          <w:rFonts w:ascii="Arial" w:hAnsi="Arial" w:cs="Arial" w:hint="eastAsia"/>
          <w:caps/>
          <w:color w:val="333333"/>
          <w:sz w:val="27"/>
          <w:szCs w:val="27"/>
        </w:rPr>
        <w:t>Влияние</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социальной</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среды</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на</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формирование</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молодого</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поколения</w:t>
      </w:r>
      <w:r w:rsidRPr="00D00F9F">
        <w:rPr>
          <w:rFonts w:ascii="Arial" w:hAnsi="Arial" w:cs="Arial"/>
          <w:caps/>
          <w:color w:val="333333"/>
          <w:sz w:val="27"/>
          <w:szCs w:val="27"/>
        </w:rPr>
        <w:t xml:space="preserve">. 2.1.2. </w:t>
      </w:r>
      <w:r w:rsidRPr="00D00F9F">
        <w:rPr>
          <w:rFonts w:ascii="Arial" w:hAnsi="Arial" w:cs="Arial" w:hint="eastAsia"/>
          <w:caps/>
          <w:color w:val="333333"/>
          <w:sz w:val="27"/>
          <w:szCs w:val="27"/>
        </w:rPr>
        <w:t>Эволюция</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социальных</w:t>
      </w:r>
      <w:r w:rsidRPr="00D00F9F">
        <w:rPr>
          <w:rFonts w:ascii="Arial" w:hAnsi="Arial" w:cs="Arial"/>
          <w:caps/>
          <w:color w:val="333333"/>
          <w:sz w:val="27"/>
          <w:szCs w:val="27"/>
        </w:rPr>
        <w:t>...</w:t>
      </w:r>
    </w:p>
    <w:p w14:paraId="4A7C0642" w14:textId="77777777" w:rsidR="00D00F9F" w:rsidRPr="00D00F9F" w:rsidRDefault="00D00F9F" w:rsidP="00D00F9F">
      <w:pPr>
        <w:rPr>
          <w:rFonts w:ascii="Arial" w:hAnsi="Arial" w:cs="Arial"/>
          <w:caps/>
          <w:color w:val="333333"/>
          <w:sz w:val="27"/>
          <w:szCs w:val="27"/>
        </w:rPr>
      </w:pPr>
    </w:p>
    <w:p w14:paraId="1308FBEE" w14:textId="77777777" w:rsidR="00D00F9F" w:rsidRPr="00D00F9F" w:rsidRDefault="00D00F9F" w:rsidP="00D00F9F">
      <w:pPr>
        <w:rPr>
          <w:rFonts w:ascii="Arial" w:hAnsi="Arial" w:cs="Arial"/>
          <w:caps/>
          <w:color w:val="333333"/>
          <w:sz w:val="27"/>
          <w:szCs w:val="27"/>
        </w:rPr>
      </w:pPr>
      <w:r w:rsidRPr="00D00F9F">
        <w:rPr>
          <w:rFonts w:ascii="Arial" w:hAnsi="Arial" w:cs="Arial" w:hint="eastAsia"/>
          <w:caps/>
          <w:color w:val="333333"/>
          <w:sz w:val="27"/>
          <w:szCs w:val="27"/>
        </w:rPr>
        <w:t>Оглавление</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диссертации</w:t>
      </w:r>
    </w:p>
    <w:p w14:paraId="5AB586CB" w14:textId="77777777" w:rsidR="00D00F9F" w:rsidRPr="00D00F9F" w:rsidRDefault="00D00F9F" w:rsidP="00D00F9F">
      <w:pPr>
        <w:rPr>
          <w:rFonts w:ascii="Arial" w:hAnsi="Arial" w:cs="Arial"/>
          <w:caps/>
          <w:color w:val="333333"/>
          <w:sz w:val="27"/>
          <w:szCs w:val="27"/>
        </w:rPr>
      </w:pPr>
      <w:r w:rsidRPr="00D00F9F">
        <w:rPr>
          <w:rFonts w:ascii="Arial" w:hAnsi="Arial" w:cs="Arial" w:hint="eastAsia"/>
          <w:caps/>
          <w:color w:val="333333"/>
          <w:sz w:val="27"/>
          <w:szCs w:val="27"/>
        </w:rPr>
        <w:t>кандидат</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социологических</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наук</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Георгиевская</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Юлия</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Викторовна</w:t>
      </w:r>
    </w:p>
    <w:p w14:paraId="0100EF78" w14:textId="77777777" w:rsidR="00D00F9F" w:rsidRPr="00D00F9F" w:rsidRDefault="00D00F9F" w:rsidP="00D00F9F">
      <w:pPr>
        <w:rPr>
          <w:rFonts w:ascii="Arial" w:hAnsi="Arial" w:cs="Arial"/>
          <w:caps/>
          <w:color w:val="333333"/>
          <w:sz w:val="27"/>
          <w:szCs w:val="27"/>
        </w:rPr>
      </w:pPr>
      <w:r w:rsidRPr="00D00F9F">
        <w:rPr>
          <w:rFonts w:ascii="Arial" w:hAnsi="Arial" w:cs="Arial" w:hint="eastAsia"/>
          <w:caps/>
          <w:color w:val="333333"/>
          <w:sz w:val="27"/>
          <w:szCs w:val="27"/>
        </w:rPr>
        <w:t>Введение</w:t>
      </w:r>
      <w:r w:rsidRPr="00D00F9F">
        <w:rPr>
          <w:rFonts w:ascii="Arial" w:hAnsi="Arial" w:cs="Arial"/>
          <w:caps/>
          <w:color w:val="333333"/>
          <w:sz w:val="27"/>
          <w:szCs w:val="27"/>
        </w:rPr>
        <w:t>.4</w:t>
      </w:r>
    </w:p>
    <w:p w14:paraId="1BEF7A48" w14:textId="77777777" w:rsidR="00D00F9F" w:rsidRPr="00D00F9F" w:rsidRDefault="00D00F9F" w:rsidP="00D00F9F">
      <w:pPr>
        <w:rPr>
          <w:rFonts w:ascii="Arial" w:hAnsi="Arial" w:cs="Arial"/>
          <w:caps/>
          <w:color w:val="333333"/>
          <w:sz w:val="27"/>
          <w:szCs w:val="27"/>
        </w:rPr>
      </w:pPr>
    </w:p>
    <w:p w14:paraId="4D32CBA9" w14:textId="77777777" w:rsidR="00D00F9F" w:rsidRPr="00D00F9F" w:rsidRDefault="00D00F9F" w:rsidP="00D00F9F">
      <w:pPr>
        <w:rPr>
          <w:rFonts w:ascii="Arial" w:hAnsi="Arial" w:cs="Arial"/>
          <w:caps/>
          <w:color w:val="333333"/>
          <w:sz w:val="27"/>
          <w:szCs w:val="27"/>
        </w:rPr>
      </w:pPr>
      <w:r w:rsidRPr="00D00F9F">
        <w:rPr>
          <w:rFonts w:ascii="Arial" w:hAnsi="Arial" w:cs="Arial" w:hint="eastAsia"/>
          <w:caps/>
          <w:color w:val="333333"/>
          <w:sz w:val="27"/>
          <w:szCs w:val="27"/>
        </w:rPr>
        <w:t>Глава</w:t>
      </w:r>
      <w:r w:rsidRPr="00D00F9F">
        <w:rPr>
          <w:rFonts w:ascii="Arial" w:hAnsi="Arial" w:cs="Arial"/>
          <w:caps/>
          <w:color w:val="333333"/>
          <w:sz w:val="27"/>
          <w:szCs w:val="27"/>
        </w:rPr>
        <w:t xml:space="preserve"> I. </w:t>
      </w:r>
      <w:r w:rsidRPr="00D00F9F">
        <w:rPr>
          <w:rFonts w:ascii="Arial" w:hAnsi="Arial" w:cs="Arial" w:hint="eastAsia"/>
          <w:caps/>
          <w:color w:val="333333"/>
          <w:sz w:val="27"/>
          <w:szCs w:val="27"/>
        </w:rPr>
        <w:t>Социологический</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анализ</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девиантного</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поведения</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как</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социального</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явления</w:t>
      </w:r>
      <w:r w:rsidRPr="00D00F9F">
        <w:rPr>
          <w:rFonts w:ascii="Arial" w:hAnsi="Arial" w:cs="Arial"/>
          <w:caps/>
          <w:color w:val="333333"/>
          <w:sz w:val="27"/>
          <w:szCs w:val="27"/>
        </w:rPr>
        <w:t>.19</w:t>
      </w:r>
    </w:p>
    <w:p w14:paraId="30BBFDE1" w14:textId="77777777" w:rsidR="00D00F9F" w:rsidRPr="00D00F9F" w:rsidRDefault="00D00F9F" w:rsidP="00D00F9F">
      <w:pPr>
        <w:rPr>
          <w:rFonts w:ascii="Arial" w:hAnsi="Arial" w:cs="Arial"/>
          <w:caps/>
          <w:color w:val="333333"/>
          <w:sz w:val="27"/>
          <w:szCs w:val="27"/>
        </w:rPr>
      </w:pPr>
    </w:p>
    <w:p w14:paraId="37077D0D" w14:textId="77777777" w:rsidR="00D00F9F" w:rsidRPr="00D00F9F" w:rsidRDefault="00D00F9F" w:rsidP="00D00F9F">
      <w:pPr>
        <w:rPr>
          <w:rFonts w:ascii="Arial" w:hAnsi="Arial" w:cs="Arial"/>
          <w:caps/>
          <w:color w:val="333333"/>
          <w:sz w:val="27"/>
          <w:szCs w:val="27"/>
        </w:rPr>
      </w:pPr>
      <w:r w:rsidRPr="00D00F9F">
        <w:rPr>
          <w:rFonts w:ascii="Arial" w:hAnsi="Arial" w:cs="Arial"/>
          <w:caps/>
          <w:color w:val="333333"/>
          <w:sz w:val="27"/>
          <w:szCs w:val="27"/>
        </w:rPr>
        <w:t xml:space="preserve">1.1. </w:t>
      </w:r>
      <w:r w:rsidRPr="00D00F9F">
        <w:rPr>
          <w:rFonts w:ascii="Arial" w:hAnsi="Arial" w:cs="Arial" w:hint="eastAsia"/>
          <w:caps/>
          <w:color w:val="333333"/>
          <w:sz w:val="27"/>
          <w:szCs w:val="27"/>
        </w:rPr>
        <w:t>Эволюция</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теории</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w:t>
      </w:r>
      <w:r w:rsidRPr="00D00F9F">
        <w:rPr>
          <w:rFonts w:ascii="Arial" w:hAnsi="Arial" w:cs="Arial" w:hint="eastAsia"/>
          <w:caps/>
          <w:color w:val="333333"/>
          <w:sz w:val="27"/>
          <w:szCs w:val="27"/>
        </w:rPr>
        <w:t>аномии</w:t>
      </w:r>
      <w:r w:rsidRPr="00D00F9F">
        <w:rPr>
          <w:rFonts w:ascii="Arial" w:hAnsi="Arial" w:cs="Arial" w:hint="eastAsia"/>
          <w:caps/>
          <w:color w:val="333333"/>
          <w:sz w:val="27"/>
          <w:szCs w:val="27"/>
        </w:rPr>
        <w:t>»</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в</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социологии</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девиантного</w:t>
      </w:r>
      <w:r w:rsidRPr="00D00F9F">
        <w:rPr>
          <w:rFonts w:ascii="Arial" w:hAnsi="Arial" w:cs="Arial"/>
          <w:caps/>
          <w:color w:val="333333"/>
          <w:sz w:val="27"/>
          <w:szCs w:val="27"/>
        </w:rPr>
        <w:t xml:space="preserve"> </w:t>
      </w:r>
      <w:proofErr w:type="gramStart"/>
      <w:r w:rsidRPr="00D00F9F">
        <w:rPr>
          <w:rFonts w:ascii="Arial" w:hAnsi="Arial" w:cs="Arial" w:hint="eastAsia"/>
          <w:caps/>
          <w:color w:val="333333"/>
          <w:sz w:val="27"/>
          <w:szCs w:val="27"/>
        </w:rPr>
        <w:t>Поведения</w:t>
      </w:r>
      <w:r w:rsidRPr="00D00F9F">
        <w:rPr>
          <w:rFonts w:ascii="Arial" w:hAnsi="Arial" w:cs="Arial"/>
          <w:caps/>
          <w:color w:val="333333"/>
          <w:sz w:val="27"/>
          <w:szCs w:val="27"/>
        </w:rPr>
        <w:t>.</w:t>
      </w:r>
      <w:r w:rsidRPr="00D00F9F">
        <w:rPr>
          <w:rFonts w:ascii="Arial" w:hAnsi="Arial" w:cs="Arial" w:hint="eastAsia"/>
          <w:caps/>
          <w:color w:val="333333"/>
          <w:sz w:val="27"/>
          <w:szCs w:val="27"/>
        </w:rPr>
        <w:t>—</w:t>
      </w:r>
      <w:proofErr w:type="gramEnd"/>
      <w:r w:rsidRPr="00D00F9F">
        <w:rPr>
          <w:rFonts w:ascii="Arial" w:hAnsi="Arial" w:cs="Arial"/>
          <w:caps/>
          <w:color w:val="333333"/>
          <w:sz w:val="27"/>
          <w:szCs w:val="27"/>
        </w:rPr>
        <w:t>19</w:t>
      </w:r>
    </w:p>
    <w:p w14:paraId="35552D2C" w14:textId="77777777" w:rsidR="00D00F9F" w:rsidRPr="00D00F9F" w:rsidRDefault="00D00F9F" w:rsidP="00D00F9F">
      <w:pPr>
        <w:rPr>
          <w:rFonts w:ascii="Arial" w:hAnsi="Arial" w:cs="Arial"/>
          <w:caps/>
          <w:color w:val="333333"/>
          <w:sz w:val="27"/>
          <w:szCs w:val="27"/>
        </w:rPr>
      </w:pPr>
    </w:p>
    <w:p w14:paraId="1FB2B579" w14:textId="77777777" w:rsidR="00D00F9F" w:rsidRPr="00D00F9F" w:rsidRDefault="00D00F9F" w:rsidP="00D00F9F">
      <w:pPr>
        <w:rPr>
          <w:rFonts w:ascii="Arial" w:hAnsi="Arial" w:cs="Arial"/>
          <w:caps/>
          <w:color w:val="333333"/>
          <w:sz w:val="27"/>
          <w:szCs w:val="27"/>
        </w:rPr>
      </w:pPr>
      <w:r w:rsidRPr="00D00F9F">
        <w:rPr>
          <w:rFonts w:ascii="Arial" w:hAnsi="Arial" w:cs="Arial"/>
          <w:caps/>
          <w:color w:val="333333"/>
          <w:sz w:val="27"/>
          <w:szCs w:val="27"/>
        </w:rPr>
        <w:t xml:space="preserve">1.1.1. </w:t>
      </w:r>
      <w:r w:rsidRPr="00D00F9F">
        <w:rPr>
          <w:rFonts w:ascii="Arial" w:hAnsi="Arial" w:cs="Arial" w:hint="eastAsia"/>
          <w:caps/>
          <w:color w:val="333333"/>
          <w:sz w:val="27"/>
          <w:szCs w:val="27"/>
        </w:rPr>
        <w:t>Биологические</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и</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психологические</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концепции</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девиантного</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поведения</w:t>
      </w:r>
      <w:r w:rsidRPr="00D00F9F">
        <w:rPr>
          <w:rFonts w:ascii="Arial" w:hAnsi="Arial" w:cs="Arial"/>
          <w:caps/>
          <w:color w:val="333333"/>
          <w:sz w:val="27"/>
          <w:szCs w:val="27"/>
        </w:rPr>
        <w:t xml:space="preserve"> XIX-XX </w:t>
      </w:r>
      <w:r w:rsidRPr="00D00F9F">
        <w:rPr>
          <w:rFonts w:ascii="Arial" w:hAnsi="Arial" w:cs="Arial" w:hint="eastAsia"/>
          <w:caps/>
          <w:color w:val="333333"/>
          <w:sz w:val="27"/>
          <w:szCs w:val="27"/>
        </w:rPr>
        <w:t>вв</w:t>
      </w:r>
      <w:r w:rsidRPr="00D00F9F">
        <w:rPr>
          <w:rFonts w:ascii="Arial" w:hAnsi="Arial" w:cs="Arial"/>
          <w:caps/>
          <w:color w:val="333333"/>
          <w:sz w:val="27"/>
          <w:szCs w:val="27"/>
        </w:rPr>
        <w:t>. (</w:t>
      </w:r>
      <w:r w:rsidRPr="00D00F9F">
        <w:rPr>
          <w:rFonts w:ascii="Arial" w:hAnsi="Arial" w:cs="Arial" w:hint="eastAsia"/>
          <w:caps/>
          <w:color w:val="333333"/>
          <w:sz w:val="27"/>
          <w:szCs w:val="27"/>
        </w:rPr>
        <w:t>Ц</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Ломброзо</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У</w:t>
      </w:r>
      <w:r w:rsidRPr="00D00F9F">
        <w:rPr>
          <w:rFonts w:ascii="Arial" w:hAnsi="Arial" w:cs="Arial"/>
          <w:caps/>
          <w:color w:val="333333"/>
          <w:sz w:val="27"/>
          <w:szCs w:val="27"/>
        </w:rPr>
        <w:t xml:space="preserve">. X. </w:t>
      </w:r>
      <w:r w:rsidRPr="00D00F9F">
        <w:rPr>
          <w:rFonts w:ascii="Arial" w:hAnsi="Arial" w:cs="Arial" w:hint="eastAsia"/>
          <w:caps/>
          <w:color w:val="333333"/>
          <w:sz w:val="27"/>
          <w:szCs w:val="27"/>
        </w:rPr>
        <w:t>Шелдон</w:t>
      </w:r>
      <w:r w:rsidRPr="00D00F9F">
        <w:rPr>
          <w:rFonts w:ascii="Arial" w:hAnsi="Arial" w:cs="Arial"/>
          <w:caps/>
          <w:color w:val="333333"/>
          <w:sz w:val="27"/>
          <w:szCs w:val="27"/>
        </w:rPr>
        <w:t xml:space="preserve">, X. </w:t>
      </w:r>
      <w:r w:rsidRPr="00D00F9F">
        <w:rPr>
          <w:rFonts w:ascii="Arial" w:hAnsi="Arial" w:cs="Arial" w:hint="eastAsia"/>
          <w:caps/>
          <w:color w:val="333333"/>
          <w:sz w:val="27"/>
          <w:szCs w:val="27"/>
        </w:rPr>
        <w:t>А</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Уиткин</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и</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др</w:t>
      </w:r>
      <w:r w:rsidRPr="00D00F9F">
        <w:rPr>
          <w:rFonts w:ascii="Arial" w:hAnsi="Arial" w:cs="Arial"/>
          <w:caps/>
          <w:color w:val="333333"/>
          <w:sz w:val="27"/>
          <w:szCs w:val="27"/>
        </w:rPr>
        <w:t>.).</w:t>
      </w:r>
    </w:p>
    <w:p w14:paraId="25E8972F" w14:textId="77777777" w:rsidR="00D00F9F" w:rsidRPr="00D00F9F" w:rsidRDefault="00D00F9F" w:rsidP="00D00F9F">
      <w:pPr>
        <w:rPr>
          <w:rFonts w:ascii="Arial" w:hAnsi="Arial" w:cs="Arial"/>
          <w:caps/>
          <w:color w:val="333333"/>
          <w:sz w:val="27"/>
          <w:szCs w:val="27"/>
        </w:rPr>
      </w:pPr>
    </w:p>
    <w:p w14:paraId="66FCB0B3" w14:textId="77777777" w:rsidR="00D00F9F" w:rsidRPr="00D00F9F" w:rsidRDefault="00D00F9F" w:rsidP="00D00F9F">
      <w:pPr>
        <w:rPr>
          <w:rFonts w:ascii="Arial" w:hAnsi="Arial" w:cs="Arial"/>
          <w:caps/>
          <w:color w:val="333333"/>
          <w:sz w:val="27"/>
          <w:szCs w:val="27"/>
        </w:rPr>
      </w:pPr>
      <w:r w:rsidRPr="00D00F9F">
        <w:rPr>
          <w:rFonts w:ascii="Arial" w:hAnsi="Arial" w:cs="Arial"/>
          <w:caps/>
          <w:color w:val="333333"/>
          <w:sz w:val="27"/>
          <w:szCs w:val="27"/>
        </w:rPr>
        <w:t xml:space="preserve">1.1.2. </w:t>
      </w:r>
      <w:r w:rsidRPr="00D00F9F">
        <w:rPr>
          <w:rFonts w:ascii="Arial" w:hAnsi="Arial" w:cs="Arial" w:hint="eastAsia"/>
          <w:caps/>
          <w:color w:val="333333"/>
          <w:sz w:val="27"/>
          <w:szCs w:val="27"/>
        </w:rPr>
        <w:t>Социологические</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концепции</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девиации</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Э</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Дюркгейм</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У</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Томас</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Ф</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Знаниецкий</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Р</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Мертон</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Т</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Парсонс</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Т</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Хирши</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Р</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Дьюбин</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Р</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Клауард</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Л</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Оулин</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А</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Коэн</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К</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Шуэсслер</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Д</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Кресси</w:t>
      </w:r>
      <w:r w:rsidRPr="00D00F9F">
        <w:rPr>
          <w:rFonts w:ascii="Arial" w:hAnsi="Arial" w:cs="Arial"/>
          <w:caps/>
          <w:color w:val="333333"/>
          <w:sz w:val="27"/>
          <w:szCs w:val="27"/>
        </w:rPr>
        <w:t>).</w:t>
      </w:r>
    </w:p>
    <w:p w14:paraId="0713BFF0" w14:textId="77777777" w:rsidR="00D00F9F" w:rsidRPr="00D00F9F" w:rsidRDefault="00D00F9F" w:rsidP="00D00F9F">
      <w:pPr>
        <w:rPr>
          <w:rFonts w:ascii="Arial" w:hAnsi="Arial" w:cs="Arial"/>
          <w:caps/>
          <w:color w:val="333333"/>
          <w:sz w:val="27"/>
          <w:szCs w:val="27"/>
        </w:rPr>
      </w:pPr>
    </w:p>
    <w:p w14:paraId="1BB705CC" w14:textId="77777777" w:rsidR="00D00F9F" w:rsidRPr="00D00F9F" w:rsidRDefault="00D00F9F" w:rsidP="00D00F9F">
      <w:pPr>
        <w:rPr>
          <w:rFonts w:ascii="Arial" w:hAnsi="Arial" w:cs="Arial"/>
          <w:caps/>
          <w:color w:val="333333"/>
          <w:sz w:val="27"/>
          <w:szCs w:val="27"/>
        </w:rPr>
      </w:pPr>
      <w:r w:rsidRPr="00D00F9F">
        <w:rPr>
          <w:rFonts w:ascii="Arial" w:hAnsi="Arial" w:cs="Arial"/>
          <w:caps/>
          <w:color w:val="333333"/>
          <w:sz w:val="27"/>
          <w:szCs w:val="27"/>
        </w:rPr>
        <w:lastRenderedPageBreak/>
        <w:t xml:space="preserve">1.2. </w:t>
      </w:r>
      <w:r w:rsidRPr="00D00F9F">
        <w:rPr>
          <w:rFonts w:ascii="Arial" w:hAnsi="Arial" w:cs="Arial" w:hint="eastAsia"/>
          <w:caps/>
          <w:color w:val="333333"/>
          <w:sz w:val="27"/>
          <w:szCs w:val="27"/>
        </w:rPr>
        <w:t>Российский</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опыт</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исследований</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социальных</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девиаций</w:t>
      </w:r>
      <w:r w:rsidRPr="00D00F9F">
        <w:rPr>
          <w:rFonts w:ascii="Arial" w:hAnsi="Arial" w:cs="Arial"/>
          <w:caps/>
          <w:color w:val="333333"/>
          <w:sz w:val="27"/>
          <w:szCs w:val="27"/>
        </w:rPr>
        <w:t>.40</w:t>
      </w:r>
    </w:p>
    <w:p w14:paraId="57663202" w14:textId="77777777" w:rsidR="00D00F9F" w:rsidRPr="00D00F9F" w:rsidRDefault="00D00F9F" w:rsidP="00D00F9F">
      <w:pPr>
        <w:rPr>
          <w:rFonts w:ascii="Arial" w:hAnsi="Arial" w:cs="Arial"/>
          <w:caps/>
          <w:color w:val="333333"/>
          <w:sz w:val="27"/>
          <w:szCs w:val="27"/>
        </w:rPr>
      </w:pPr>
    </w:p>
    <w:p w14:paraId="06995AD6" w14:textId="77777777" w:rsidR="00D00F9F" w:rsidRPr="00D00F9F" w:rsidRDefault="00D00F9F" w:rsidP="00D00F9F">
      <w:pPr>
        <w:rPr>
          <w:rFonts w:ascii="Arial" w:hAnsi="Arial" w:cs="Arial"/>
          <w:caps/>
          <w:color w:val="333333"/>
          <w:sz w:val="27"/>
          <w:szCs w:val="27"/>
        </w:rPr>
      </w:pPr>
      <w:r w:rsidRPr="00D00F9F">
        <w:rPr>
          <w:rFonts w:ascii="Arial" w:hAnsi="Arial" w:cs="Arial"/>
          <w:caps/>
          <w:color w:val="333333"/>
          <w:sz w:val="27"/>
          <w:szCs w:val="27"/>
        </w:rPr>
        <w:t xml:space="preserve">1.3. </w:t>
      </w:r>
      <w:r w:rsidRPr="00D00F9F">
        <w:rPr>
          <w:rFonts w:ascii="Arial" w:hAnsi="Arial" w:cs="Arial" w:hint="eastAsia"/>
          <w:caps/>
          <w:color w:val="333333"/>
          <w:sz w:val="27"/>
          <w:szCs w:val="27"/>
        </w:rPr>
        <w:t>Социальные</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нормы</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и</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отклонения</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девиация</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и</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делинквентность</w:t>
      </w:r>
      <w:r w:rsidRPr="00D00F9F">
        <w:rPr>
          <w:rFonts w:ascii="Arial" w:hAnsi="Arial" w:cs="Arial"/>
          <w:caps/>
          <w:color w:val="333333"/>
          <w:sz w:val="27"/>
          <w:szCs w:val="27"/>
        </w:rPr>
        <w:t>).52</w:t>
      </w:r>
    </w:p>
    <w:p w14:paraId="443E6AA1" w14:textId="77777777" w:rsidR="00D00F9F" w:rsidRPr="00D00F9F" w:rsidRDefault="00D00F9F" w:rsidP="00D00F9F">
      <w:pPr>
        <w:rPr>
          <w:rFonts w:ascii="Arial" w:hAnsi="Arial" w:cs="Arial"/>
          <w:caps/>
          <w:color w:val="333333"/>
          <w:sz w:val="27"/>
          <w:szCs w:val="27"/>
        </w:rPr>
      </w:pPr>
    </w:p>
    <w:p w14:paraId="298D86BE" w14:textId="77777777" w:rsidR="00D00F9F" w:rsidRPr="00D00F9F" w:rsidRDefault="00D00F9F" w:rsidP="00D00F9F">
      <w:pPr>
        <w:rPr>
          <w:rFonts w:ascii="Arial" w:hAnsi="Arial" w:cs="Arial"/>
          <w:caps/>
          <w:color w:val="333333"/>
          <w:sz w:val="27"/>
          <w:szCs w:val="27"/>
        </w:rPr>
      </w:pPr>
      <w:r w:rsidRPr="00D00F9F">
        <w:rPr>
          <w:rFonts w:ascii="Arial" w:hAnsi="Arial" w:cs="Arial"/>
          <w:caps/>
          <w:color w:val="333333"/>
          <w:sz w:val="27"/>
          <w:szCs w:val="27"/>
        </w:rPr>
        <w:t xml:space="preserve">1.3.1. </w:t>
      </w:r>
      <w:r w:rsidRPr="00D00F9F">
        <w:rPr>
          <w:rFonts w:ascii="Arial" w:hAnsi="Arial" w:cs="Arial" w:hint="eastAsia"/>
          <w:caps/>
          <w:color w:val="333333"/>
          <w:sz w:val="27"/>
          <w:szCs w:val="27"/>
        </w:rPr>
        <w:t>Социологическое</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понятие</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w:t>
      </w:r>
      <w:r w:rsidRPr="00D00F9F">
        <w:rPr>
          <w:rFonts w:ascii="Arial" w:hAnsi="Arial" w:cs="Arial" w:hint="eastAsia"/>
          <w:caps/>
          <w:color w:val="333333"/>
          <w:sz w:val="27"/>
          <w:szCs w:val="27"/>
        </w:rPr>
        <w:t>нормы</w:t>
      </w:r>
      <w:r w:rsidRPr="00D00F9F">
        <w:rPr>
          <w:rFonts w:ascii="Arial" w:hAnsi="Arial" w:cs="Arial" w:hint="eastAsia"/>
          <w:caps/>
          <w:color w:val="333333"/>
          <w:sz w:val="27"/>
          <w:szCs w:val="27"/>
        </w:rPr>
        <w:t>»</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и</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w:t>
      </w:r>
      <w:r w:rsidRPr="00D00F9F">
        <w:rPr>
          <w:rFonts w:ascii="Arial" w:hAnsi="Arial" w:cs="Arial" w:hint="eastAsia"/>
          <w:caps/>
          <w:color w:val="333333"/>
          <w:sz w:val="27"/>
          <w:szCs w:val="27"/>
        </w:rPr>
        <w:t>девиации</w:t>
      </w:r>
      <w:r w:rsidRPr="00D00F9F">
        <w:rPr>
          <w:rFonts w:ascii="Arial" w:hAnsi="Arial" w:cs="Arial" w:hint="eastAsia"/>
          <w:caps/>
          <w:color w:val="333333"/>
          <w:sz w:val="27"/>
          <w:szCs w:val="27"/>
        </w:rPr>
        <w:t>»</w:t>
      </w:r>
      <w:r w:rsidRPr="00D00F9F">
        <w:rPr>
          <w:rFonts w:ascii="Arial" w:hAnsi="Arial" w:cs="Arial"/>
          <w:caps/>
          <w:color w:val="333333"/>
          <w:sz w:val="27"/>
          <w:szCs w:val="27"/>
        </w:rPr>
        <w:t>.</w:t>
      </w:r>
    </w:p>
    <w:p w14:paraId="35770236" w14:textId="77777777" w:rsidR="00D00F9F" w:rsidRPr="00D00F9F" w:rsidRDefault="00D00F9F" w:rsidP="00D00F9F">
      <w:pPr>
        <w:rPr>
          <w:rFonts w:ascii="Arial" w:hAnsi="Arial" w:cs="Arial"/>
          <w:caps/>
          <w:color w:val="333333"/>
          <w:sz w:val="27"/>
          <w:szCs w:val="27"/>
        </w:rPr>
      </w:pPr>
    </w:p>
    <w:p w14:paraId="319CADA1" w14:textId="77777777" w:rsidR="00D00F9F" w:rsidRPr="00D00F9F" w:rsidRDefault="00D00F9F" w:rsidP="00D00F9F">
      <w:pPr>
        <w:rPr>
          <w:rFonts w:ascii="Arial" w:hAnsi="Arial" w:cs="Arial"/>
          <w:caps/>
          <w:color w:val="333333"/>
          <w:sz w:val="27"/>
          <w:szCs w:val="27"/>
        </w:rPr>
      </w:pPr>
      <w:r w:rsidRPr="00D00F9F">
        <w:rPr>
          <w:rFonts w:ascii="Arial" w:hAnsi="Arial" w:cs="Arial"/>
          <w:caps/>
          <w:color w:val="333333"/>
          <w:sz w:val="27"/>
          <w:szCs w:val="27"/>
        </w:rPr>
        <w:t xml:space="preserve">1.3.2. </w:t>
      </w:r>
      <w:r w:rsidRPr="00D00F9F">
        <w:rPr>
          <w:rFonts w:ascii="Arial" w:hAnsi="Arial" w:cs="Arial" w:hint="eastAsia"/>
          <w:caps/>
          <w:color w:val="333333"/>
          <w:sz w:val="27"/>
          <w:szCs w:val="27"/>
        </w:rPr>
        <w:t>Типы</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девиантных</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отклонений</w:t>
      </w:r>
      <w:r w:rsidRPr="00D00F9F">
        <w:rPr>
          <w:rFonts w:ascii="Arial" w:hAnsi="Arial" w:cs="Arial"/>
          <w:caps/>
          <w:color w:val="333333"/>
          <w:sz w:val="27"/>
          <w:szCs w:val="27"/>
        </w:rPr>
        <w:t>.</w:t>
      </w:r>
    </w:p>
    <w:p w14:paraId="62BDD56C" w14:textId="77777777" w:rsidR="00D00F9F" w:rsidRPr="00D00F9F" w:rsidRDefault="00D00F9F" w:rsidP="00D00F9F">
      <w:pPr>
        <w:rPr>
          <w:rFonts w:ascii="Arial" w:hAnsi="Arial" w:cs="Arial"/>
          <w:caps/>
          <w:color w:val="333333"/>
          <w:sz w:val="27"/>
          <w:szCs w:val="27"/>
        </w:rPr>
      </w:pPr>
    </w:p>
    <w:p w14:paraId="27B18B91" w14:textId="77777777" w:rsidR="00D00F9F" w:rsidRPr="00D00F9F" w:rsidRDefault="00D00F9F" w:rsidP="00D00F9F">
      <w:pPr>
        <w:rPr>
          <w:rFonts w:ascii="Arial" w:hAnsi="Arial" w:cs="Arial"/>
          <w:caps/>
          <w:color w:val="333333"/>
          <w:sz w:val="27"/>
          <w:szCs w:val="27"/>
        </w:rPr>
      </w:pPr>
      <w:r w:rsidRPr="00D00F9F">
        <w:rPr>
          <w:rFonts w:ascii="Arial" w:hAnsi="Arial" w:cs="Arial"/>
          <w:caps/>
          <w:color w:val="333333"/>
          <w:sz w:val="27"/>
          <w:szCs w:val="27"/>
        </w:rPr>
        <w:t xml:space="preserve">1.4. </w:t>
      </w:r>
      <w:r w:rsidRPr="00D00F9F">
        <w:rPr>
          <w:rFonts w:ascii="Arial" w:hAnsi="Arial" w:cs="Arial" w:hint="eastAsia"/>
          <w:caps/>
          <w:color w:val="333333"/>
          <w:sz w:val="27"/>
          <w:szCs w:val="27"/>
        </w:rPr>
        <w:t>Наиболее</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социально</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опасные</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формы</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девиантных</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отклонений</w:t>
      </w:r>
      <w:r w:rsidRPr="00D00F9F">
        <w:rPr>
          <w:rFonts w:ascii="Arial" w:hAnsi="Arial" w:cs="Arial"/>
          <w:caps/>
          <w:color w:val="333333"/>
          <w:sz w:val="27"/>
          <w:szCs w:val="27"/>
        </w:rPr>
        <w:t>.68</w:t>
      </w:r>
    </w:p>
    <w:p w14:paraId="614412C4" w14:textId="77777777" w:rsidR="00D00F9F" w:rsidRPr="00D00F9F" w:rsidRDefault="00D00F9F" w:rsidP="00D00F9F">
      <w:pPr>
        <w:rPr>
          <w:rFonts w:ascii="Arial" w:hAnsi="Arial" w:cs="Arial"/>
          <w:caps/>
          <w:color w:val="333333"/>
          <w:sz w:val="27"/>
          <w:szCs w:val="27"/>
        </w:rPr>
      </w:pPr>
    </w:p>
    <w:p w14:paraId="0B90C1EC" w14:textId="77777777" w:rsidR="00D00F9F" w:rsidRPr="00D00F9F" w:rsidRDefault="00D00F9F" w:rsidP="00D00F9F">
      <w:pPr>
        <w:rPr>
          <w:rFonts w:ascii="Arial" w:hAnsi="Arial" w:cs="Arial"/>
          <w:caps/>
          <w:color w:val="333333"/>
          <w:sz w:val="27"/>
          <w:szCs w:val="27"/>
        </w:rPr>
      </w:pPr>
      <w:r w:rsidRPr="00D00F9F">
        <w:rPr>
          <w:rFonts w:ascii="Arial" w:hAnsi="Arial" w:cs="Arial"/>
          <w:caps/>
          <w:color w:val="333333"/>
          <w:sz w:val="27"/>
          <w:szCs w:val="27"/>
        </w:rPr>
        <w:t xml:space="preserve">1.4.1. </w:t>
      </w:r>
      <w:r w:rsidRPr="00D00F9F">
        <w:rPr>
          <w:rFonts w:ascii="Arial" w:hAnsi="Arial" w:cs="Arial" w:hint="eastAsia"/>
          <w:caps/>
          <w:color w:val="333333"/>
          <w:sz w:val="27"/>
          <w:szCs w:val="27"/>
        </w:rPr>
        <w:t>Алкоголизм</w:t>
      </w:r>
    </w:p>
    <w:p w14:paraId="4B6C309C" w14:textId="77777777" w:rsidR="00D00F9F" w:rsidRPr="00D00F9F" w:rsidRDefault="00D00F9F" w:rsidP="00D00F9F">
      <w:pPr>
        <w:rPr>
          <w:rFonts w:ascii="Arial" w:hAnsi="Arial" w:cs="Arial"/>
          <w:caps/>
          <w:color w:val="333333"/>
          <w:sz w:val="27"/>
          <w:szCs w:val="27"/>
        </w:rPr>
      </w:pPr>
    </w:p>
    <w:p w14:paraId="10919B27" w14:textId="77777777" w:rsidR="00D00F9F" w:rsidRPr="00D00F9F" w:rsidRDefault="00D00F9F" w:rsidP="00D00F9F">
      <w:pPr>
        <w:rPr>
          <w:rFonts w:ascii="Arial" w:hAnsi="Arial" w:cs="Arial"/>
          <w:caps/>
          <w:color w:val="333333"/>
          <w:sz w:val="27"/>
          <w:szCs w:val="27"/>
        </w:rPr>
      </w:pPr>
      <w:r w:rsidRPr="00D00F9F">
        <w:rPr>
          <w:rFonts w:ascii="Arial" w:hAnsi="Arial" w:cs="Arial"/>
          <w:caps/>
          <w:color w:val="333333"/>
          <w:sz w:val="27"/>
          <w:szCs w:val="27"/>
        </w:rPr>
        <w:t xml:space="preserve">1.4.2. </w:t>
      </w:r>
      <w:r w:rsidRPr="00D00F9F">
        <w:rPr>
          <w:rFonts w:ascii="Arial" w:hAnsi="Arial" w:cs="Arial" w:hint="eastAsia"/>
          <w:caps/>
          <w:color w:val="333333"/>
          <w:sz w:val="27"/>
          <w:szCs w:val="27"/>
        </w:rPr>
        <w:t>Наркомания</w:t>
      </w:r>
    </w:p>
    <w:p w14:paraId="3CF9EFC6" w14:textId="77777777" w:rsidR="00D00F9F" w:rsidRPr="00D00F9F" w:rsidRDefault="00D00F9F" w:rsidP="00D00F9F">
      <w:pPr>
        <w:rPr>
          <w:rFonts w:ascii="Arial" w:hAnsi="Arial" w:cs="Arial"/>
          <w:caps/>
          <w:color w:val="333333"/>
          <w:sz w:val="27"/>
          <w:szCs w:val="27"/>
        </w:rPr>
      </w:pPr>
    </w:p>
    <w:p w14:paraId="5B705924" w14:textId="77777777" w:rsidR="00D00F9F" w:rsidRPr="00D00F9F" w:rsidRDefault="00D00F9F" w:rsidP="00D00F9F">
      <w:pPr>
        <w:rPr>
          <w:rFonts w:ascii="Arial" w:hAnsi="Arial" w:cs="Arial"/>
          <w:caps/>
          <w:color w:val="333333"/>
          <w:sz w:val="27"/>
          <w:szCs w:val="27"/>
        </w:rPr>
      </w:pPr>
      <w:r w:rsidRPr="00D00F9F">
        <w:rPr>
          <w:rFonts w:ascii="Arial" w:hAnsi="Arial" w:cs="Arial"/>
          <w:caps/>
          <w:color w:val="333333"/>
          <w:sz w:val="27"/>
          <w:szCs w:val="27"/>
        </w:rPr>
        <w:t xml:space="preserve">1.4.3. </w:t>
      </w:r>
      <w:r w:rsidRPr="00D00F9F">
        <w:rPr>
          <w:rFonts w:ascii="Arial" w:hAnsi="Arial" w:cs="Arial" w:hint="eastAsia"/>
          <w:caps/>
          <w:color w:val="333333"/>
          <w:sz w:val="27"/>
          <w:szCs w:val="27"/>
        </w:rPr>
        <w:t>Преступность</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как</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крайняя</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форма</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девиации</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криминальный</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аспект</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девиантного</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поведения</w:t>
      </w:r>
      <w:r w:rsidRPr="00D00F9F">
        <w:rPr>
          <w:rFonts w:ascii="Arial" w:hAnsi="Arial" w:cs="Arial"/>
          <w:caps/>
          <w:color w:val="333333"/>
          <w:sz w:val="27"/>
          <w:szCs w:val="27"/>
        </w:rPr>
        <w:t>)</w:t>
      </w:r>
    </w:p>
    <w:p w14:paraId="0018AE99" w14:textId="77777777" w:rsidR="00D00F9F" w:rsidRPr="00D00F9F" w:rsidRDefault="00D00F9F" w:rsidP="00D00F9F">
      <w:pPr>
        <w:rPr>
          <w:rFonts w:ascii="Arial" w:hAnsi="Arial" w:cs="Arial"/>
          <w:caps/>
          <w:color w:val="333333"/>
          <w:sz w:val="27"/>
          <w:szCs w:val="27"/>
        </w:rPr>
      </w:pPr>
    </w:p>
    <w:p w14:paraId="4DEEC201" w14:textId="77777777" w:rsidR="00D00F9F" w:rsidRPr="00D00F9F" w:rsidRDefault="00D00F9F" w:rsidP="00D00F9F">
      <w:pPr>
        <w:rPr>
          <w:rFonts w:ascii="Arial" w:hAnsi="Arial" w:cs="Arial"/>
          <w:caps/>
          <w:color w:val="333333"/>
          <w:sz w:val="27"/>
          <w:szCs w:val="27"/>
        </w:rPr>
      </w:pPr>
      <w:r w:rsidRPr="00D00F9F">
        <w:rPr>
          <w:rFonts w:ascii="Arial" w:hAnsi="Arial" w:cs="Arial" w:hint="eastAsia"/>
          <w:caps/>
          <w:color w:val="333333"/>
          <w:sz w:val="27"/>
          <w:szCs w:val="27"/>
        </w:rPr>
        <w:t>Глава</w:t>
      </w:r>
      <w:r w:rsidRPr="00D00F9F">
        <w:rPr>
          <w:rFonts w:ascii="Arial" w:hAnsi="Arial" w:cs="Arial"/>
          <w:caps/>
          <w:color w:val="333333"/>
          <w:sz w:val="27"/>
          <w:szCs w:val="27"/>
        </w:rPr>
        <w:t xml:space="preserve"> II. </w:t>
      </w:r>
      <w:r w:rsidRPr="00D00F9F">
        <w:rPr>
          <w:rFonts w:ascii="Arial" w:hAnsi="Arial" w:cs="Arial" w:hint="eastAsia"/>
          <w:caps/>
          <w:color w:val="333333"/>
          <w:sz w:val="27"/>
          <w:szCs w:val="27"/>
        </w:rPr>
        <w:t>Девиации</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в</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молодежной</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среде</w:t>
      </w:r>
      <w:r w:rsidRPr="00D00F9F">
        <w:rPr>
          <w:rFonts w:ascii="Arial" w:hAnsi="Arial" w:cs="Arial"/>
          <w:caps/>
          <w:color w:val="333333"/>
          <w:sz w:val="27"/>
          <w:szCs w:val="27"/>
        </w:rPr>
        <w:t>.93</w:t>
      </w:r>
    </w:p>
    <w:p w14:paraId="5B957076" w14:textId="77777777" w:rsidR="00D00F9F" w:rsidRPr="00D00F9F" w:rsidRDefault="00D00F9F" w:rsidP="00D00F9F">
      <w:pPr>
        <w:rPr>
          <w:rFonts w:ascii="Arial" w:hAnsi="Arial" w:cs="Arial"/>
          <w:caps/>
          <w:color w:val="333333"/>
          <w:sz w:val="27"/>
          <w:szCs w:val="27"/>
        </w:rPr>
      </w:pPr>
    </w:p>
    <w:p w14:paraId="0F084D04" w14:textId="77777777" w:rsidR="00D00F9F" w:rsidRPr="00D00F9F" w:rsidRDefault="00D00F9F" w:rsidP="00D00F9F">
      <w:pPr>
        <w:rPr>
          <w:rFonts w:ascii="Arial" w:hAnsi="Arial" w:cs="Arial"/>
          <w:caps/>
          <w:color w:val="333333"/>
          <w:sz w:val="27"/>
          <w:szCs w:val="27"/>
        </w:rPr>
      </w:pPr>
      <w:r w:rsidRPr="00D00F9F">
        <w:rPr>
          <w:rFonts w:ascii="Arial" w:hAnsi="Arial" w:cs="Arial"/>
          <w:caps/>
          <w:color w:val="333333"/>
          <w:sz w:val="27"/>
          <w:szCs w:val="27"/>
        </w:rPr>
        <w:t xml:space="preserve">2.1. </w:t>
      </w:r>
      <w:r w:rsidRPr="00D00F9F">
        <w:rPr>
          <w:rFonts w:ascii="Arial" w:hAnsi="Arial" w:cs="Arial" w:hint="eastAsia"/>
          <w:caps/>
          <w:color w:val="333333"/>
          <w:sz w:val="27"/>
          <w:szCs w:val="27"/>
        </w:rPr>
        <w:t>Молодежь</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как</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объект</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социального</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в</w:t>
      </w:r>
      <w:r w:rsidRPr="00D00F9F">
        <w:rPr>
          <w:rFonts w:ascii="Arial" w:hAnsi="Arial" w:cs="Arial" w:hint="eastAsia"/>
          <w:caps/>
          <w:color w:val="333333"/>
          <w:sz w:val="27"/>
          <w:szCs w:val="27"/>
        </w:rPr>
        <w:lastRenderedPageBreak/>
        <w:t>оздействия</w:t>
      </w:r>
      <w:r w:rsidRPr="00D00F9F">
        <w:rPr>
          <w:rFonts w:ascii="Arial" w:hAnsi="Arial" w:cs="Arial"/>
          <w:caps/>
          <w:color w:val="333333"/>
          <w:sz w:val="27"/>
          <w:szCs w:val="27"/>
        </w:rPr>
        <w:t>.93</w:t>
      </w:r>
    </w:p>
    <w:p w14:paraId="4C7F4661" w14:textId="77777777" w:rsidR="00D00F9F" w:rsidRPr="00D00F9F" w:rsidRDefault="00D00F9F" w:rsidP="00D00F9F">
      <w:pPr>
        <w:rPr>
          <w:rFonts w:ascii="Arial" w:hAnsi="Arial" w:cs="Arial"/>
          <w:caps/>
          <w:color w:val="333333"/>
          <w:sz w:val="27"/>
          <w:szCs w:val="27"/>
        </w:rPr>
      </w:pPr>
    </w:p>
    <w:p w14:paraId="49BBCC5B" w14:textId="77777777" w:rsidR="00D00F9F" w:rsidRPr="00D00F9F" w:rsidRDefault="00D00F9F" w:rsidP="00D00F9F">
      <w:pPr>
        <w:rPr>
          <w:rFonts w:ascii="Arial" w:hAnsi="Arial" w:cs="Arial"/>
          <w:caps/>
          <w:color w:val="333333"/>
          <w:sz w:val="27"/>
          <w:szCs w:val="27"/>
        </w:rPr>
      </w:pPr>
      <w:r w:rsidRPr="00D00F9F">
        <w:rPr>
          <w:rFonts w:ascii="Arial" w:hAnsi="Arial" w:cs="Arial"/>
          <w:caps/>
          <w:color w:val="333333"/>
          <w:sz w:val="27"/>
          <w:szCs w:val="27"/>
        </w:rPr>
        <w:t xml:space="preserve">2.1.1. </w:t>
      </w:r>
      <w:r w:rsidRPr="00D00F9F">
        <w:rPr>
          <w:rFonts w:ascii="Arial" w:hAnsi="Arial" w:cs="Arial" w:hint="eastAsia"/>
          <w:caps/>
          <w:color w:val="333333"/>
          <w:sz w:val="27"/>
          <w:szCs w:val="27"/>
        </w:rPr>
        <w:t>Влияние</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социальной</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среды</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на</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формирование</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молодого</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поколения</w:t>
      </w:r>
      <w:r w:rsidRPr="00D00F9F">
        <w:rPr>
          <w:rFonts w:ascii="Arial" w:hAnsi="Arial" w:cs="Arial"/>
          <w:caps/>
          <w:color w:val="333333"/>
          <w:sz w:val="27"/>
          <w:szCs w:val="27"/>
        </w:rPr>
        <w:t>.</w:t>
      </w:r>
    </w:p>
    <w:p w14:paraId="449BA616" w14:textId="77777777" w:rsidR="00D00F9F" w:rsidRPr="00D00F9F" w:rsidRDefault="00D00F9F" w:rsidP="00D00F9F">
      <w:pPr>
        <w:rPr>
          <w:rFonts w:ascii="Arial" w:hAnsi="Arial" w:cs="Arial"/>
          <w:caps/>
          <w:color w:val="333333"/>
          <w:sz w:val="27"/>
          <w:szCs w:val="27"/>
        </w:rPr>
      </w:pPr>
    </w:p>
    <w:p w14:paraId="223F6A78" w14:textId="77777777" w:rsidR="00D00F9F" w:rsidRPr="00D00F9F" w:rsidRDefault="00D00F9F" w:rsidP="00D00F9F">
      <w:pPr>
        <w:rPr>
          <w:rFonts w:ascii="Arial" w:hAnsi="Arial" w:cs="Arial"/>
          <w:caps/>
          <w:color w:val="333333"/>
          <w:sz w:val="27"/>
          <w:szCs w:val="27"/>
        </w:rPr>
      </w:pPr>
      <w:r w:rsidRPr="00D00F9F">
        <w:rPr>
          <w:rFonts w:ascii="Arial" w:hAnsi="Arial" w:cs="Arial"/>
          <w:caps/>
          <w:color w:val="333333"/>
          <w:sz w:val="27"/>
          <w:szCs w:val="27"/>
        </w:rPr>
        <w:t xml:space="preserve">2.1.2. </w:t>
      </w:r>
      <w:r w:rsidRPr="00D00F9F">
        <w:rPr>
          <w:rFonts w:ascii="Arial" w:hAnsi="Arial" w:cs="Arial" w:hint="eastAsia"/>
          <w:caps/>
          <w:color w:val="333333"/>
          <w:sz w:val="27"/>
          <w:szCs w:val="27"/>
        </w:rPr>
        <w:t>Эволюция</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социальных</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институтов</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социализирующих</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молодежь</w:t>
      </w:r>
      <w:r w:rsidRPr="00D00F9F">
        <w:rPr>
          <w:rFonts w:ascii="Arial" w:hAnsi="Arial" w:cs="Arial"/>
          <w:caps/>
          <w:color w:val="333333"/>
          <w:sz w:val="27"/>
          <w:szCs w:val="27"/>
        </w:rPr>
        <w:t>.</w:t>
      </w:r>
    </w:p>
    <w:p w14:paraId="75E43437" w14:textId="77777777" w:rsidR="00D00F9F" w:rsidRPr="00D00F9F" w:rsidRDefault="00D00F9F" w:rsidP="00D00F9F">
      <w:pPr>
        <w:rPr>
          <w:rFonts w:ascii="Arial" w:hAnsi="Arial" w:cs="Arial"/>
          <w:caps/>
          <w:color w:val="333333"/>
          <w:sz w:val="27"/>
          <w:szCs w:val="27"/>
        </w:rPr>
      </w:pPr>
    </w:p>
    <w:p w14:paraId="4EB40BC7" w14:textId="77777777" w:rsidR="00D00F9F" w:rsidRPr="00D00F9F" w:rsidRDefault="00D00F9F" w:rsidP="00D00F9F">
      <w:pPr>
        <w:rPr>
          <w:rFonts w:ascii="Arial" w:hAnsi="Arial" w:cs="Arial"/>
          <w:caps/>
          <w:color w:val="333333"/>
          <w:sz w:val="27"/>
          <w:szCs w:val="27"/>
        </w:rPr>
      </w:pPr>
      <w:r w:rsidRPr="00D00F9F">
        <w:rPr>
          <w:rFonts w:ascii="Arial" w:hAnsi="Arial" w:cs="Arial"/>
          <w:caps/>
          <w:color w:val="333333"/>
          <w:sz w:val="27"/>
          <w:szCs w:val="27"/>
        </w:rPr>
        <w:t xml:space="preserve">2.2. </w:t>
      </w:r>
      <w:r w:rsidRPr="00D00F9F">
        <w:rPr>
          <w:rFonts w:ascii="Arial" w:hAnsi="Arial" w:cs="Arial" w:hint="eastAsia"/>
          <w:caps/>
          <w:color w:val="333333"/>
          <w:sz w:val="27"/>
          <w:szCs w:val="27"/>
        </w:rPr>
        <w:t>Социальные</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девиации</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в</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молодежной</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среде</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их</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формы</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и</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способы</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распространения</w:t>
      </w:r>
      <w:r w:rsidRPr="00D00F9F">
        <w:rPr>
          <w:rFonts w:ascii="Arial" w:hAnsi="Arial" w:cs="Arial"/>
          <w:caps/>
          <w:color w:val="333333"/>
          <w:sz w:val="27"/>
          <w:szCs w:val="27"/>
        </w:rPr>
        <w:t>.108</w:t>
      </w:r>
    </w:p>
    <w:p w14:paraId="6C34BD6A" w14:textId="77777777" w:rsidR="00D00F9F" w:rsidRPr="00D00F9F" w:rsidRDefault="00D00F9F" w:rsidP="00D00F9F">
      <w:pPr>
        <w:rPr>
          <w:rFonts w:ascii="Arial" w:hAnsi="Arial" w:cs="Arial"/>
          <w:caps/>
          <w:color w:val="333333"/>
          <w:sz w:val="27"/>
          <w:szCs w:val="27"/>
        </w:rPr>
      </w:pPr>
    </w:p>
    <w:p w14:paraId="4A7ADEAA" w14:textId="3E536978" w:rsidR="00967B66" w:rsidRPr="00D00F9F" w:rsidRDefault="00D00F9F" w:rsidP="00D00F9F">
      <w:r w:rsidRPr="00D00F9F">
        <w:rPr>
          <w:rFonts w:ascii="Arial" w:hAnsi="Arial" w:cs="Arial"/>
          <w:caps/>
          <w:color w:val="333333"/>
          <w:sz w:val="27"/>
          <w:szCs w:val="27"/>
        </w:rPr>
        <w:t xml:space="preserve">2.3. </w:t>
      </w:r>
      <w:r w:rsidRPr="00D00F9F">
        <w:rPr>
          <w:rFonts w:ascii="Arial" w:hAnsi="Arial" w:cs="Arial" w:hint="eastAsia"/>
          <w:caps/>
          <w:color w:val="333333"/>
          <w:sz w:val="27"/>
          <w:szCs w:val="27"/>
        </w:rPr>
        <w:t>Анализ</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процесса</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социализации</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молодежи</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в</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современном</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обществе</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по</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результатам</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регионального</w:t>
      </w:r>
      <w:r w:rsidRPr="00D00F9F">
        <w:rPr>
          <w:rFonts w:ascii="Arial" w:hAnsi="Arial" w:cs="Arial"/>
          <w:caps/>
          <w:color w:val="333333"/>
          <w:sz w:val="27"/>
          <w:szCs w:val="27"/>
        </w:rPr>
        <w:t xml:space="preserve"> </w:t>
      </w:r>
      <w:r w:rsidRPr="00D00F9F">
        <w:rPr>
          <w:rFonts w:ascii="Arial" w:hAnsi="Arial" w:cs="Arial" w:hint="eastAsia"/>
          <w:caps/>
          <w:color w:val="333333"/>
          <w:sz w:val="27"/>
          <w:szCs w:val="27"/>
        </w:rPr>
        <w:t>исследования</w:t>
      </w:r>
      <w:r w:rsidRPr="00D00F9F">
        <w:rPr>
          <w:rFonts w:ascii="Arial" w:hAnsi="Arial" w:cs="Arial"/>
          <w:caps/>
          <w:color w:val="333333"/>
          <w:sz w:val="27"/>
          <w:szCs w:val="27"/>
        </w:rPr>
        <w:t>).135</w:t>
      </w:r>
    </w:p>
    <w:sectPr w:rsidR="00967B66" w:rsidRPr="00D00F9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5D8E3" w14:textId="77777777" w:rsidR="00E03C49" w:rsidRDefault="00E03C49">
      <w:pPr>
        <w:spacing w:after="0" w:line="240" w:lineRule="auto"/>
      </w:pPr>
      <w:r>
        <w:separator/>
      </w:r>
    </w:p>
  </w:endnote>
  <w:endnote w:type="continuationSeparator" w:id="0">
    <w:p w14:paraId="51D73508" w14:textId="77777777" w:rsidR="00E03C49" w:rsidRDefault="00E03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414B6" w14:textId="77777777" w:rsidR="00E03C49" w:rsidRDefault="00E03C49"/>
    <w:p w14:paraId="23AB5E44" w14:textId="77777777" w:rsidR="00E03C49" w:rsidRDefault="00E03C49"/>
    <w:p w14:paraId="004C0982" w14:textId="77777777" w:rsidR="00E03C49" w:rsidRDefault="00E03C49"/>
    <w:p w14:paraId="0015798D" w14:textId="77777777" w:rsidR="00E03C49" w:rsidRDefault="00E03C49"/>
    <w:p w14:paraId="52E4C7FA" w14:textId="77777777" w:rsidR="00E03C49" w:rsidRDefault="00E03C49"/>
    <w:p w14:paraId="2DD89B0D" w14:textId="77777777" w:rsidR="00E03C49" w:rsidRDefault="00E03C49"/>
    <w:p w14:paraId="69C0FBA4" w14:textId="77777777" w:rsidR="00E03C49" w:rsidRDefault="00E03C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38341C" wp14:editId="393407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D239C" w14:textId="77777777" w:rsidR="00E03C49" w:rsidRDefault="00E03C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3834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4D239C" w14:textId="77777777" w:rsidR="00E03C49" w:rsidRDefault="00E03C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82AC14" w14:textId="77777777" w:rsidR="00E03C49" w:rsidRDefault="00E03C49"/>
    <w:p w14:paraId="4F104B83" w14:textId="77777777" w:rsidR="00E03C49" w:rsidRDefault="00E03C49"/>
    <w:p w14:paraId="3F2DCF09" w14:textId="77777777" w:rsidR="00E03C49" w:rsidRDefault="00E03C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0F2C49" wp14:editId="0D22AE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FAE7A" w14:textId="77777777" w:rsidR="00E03C49" w:rsidRDefault="00E03C49"/>
                          <w:p w14:paraId="36F523A3" w14:textId="77777777" w:rsidR="00E03C49" w:rsidRDefault="00E03C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0F2C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9FAE7A" w14:textId="77777777" w:rsidR="00E03C49" w:rsidRDefault="00E03C49"/>
                    <w:p w14:paraId="36F523A3" w14:textId="77777777" w:rsidR="00E03C49" w:rsidRDefault="00E03C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6C5C11" w14:textId="77777777" w:rsidR="00E03C49" w:rsidRDefault="00E03C49"/>
    <w:p w14:paraId="6714E32C" w14:textId="77777777" w:rsidR="00E03C49" w:rsidRDefault="00E03C49">
      <w:pPr>
        <w:rPr>
          <w:sz w:val="2"/>
          <w:szCs w:val="2"/>
        </w:rPr>
      </w:pPr>
    </w:p>
    <w:p w14:paraId="275BF783" w14:textId="77777777" w:rsidR="00E03C49" w:rsidRDefault="00E03C49"/>
    <w:p w14:paraId="0E331EFB" w14:textId="77777777" w:rsidR="00E03C49" w:rsidRDefault="00E03C49">
      <w:pPr>
        <w:spacing w:after="0" w:line="240" w:lineRule="auto"/>
      </w:pPr>
    </w:p>
  </w:footnote>
  <w:footnote w:type="continuationSeparator" w:id="0">
    <w:p w14:paraId="1DD3C8A5" w14:textId="77777777" w:rsidR="00E03C49" w:rsidRDefault="00E03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49"/>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57802</TotalTime>
  <Pages>4</Pages>
  <Words>363</Words>
  <Characters>2074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2649</cp:revision>
  <cp:lastPrinted>2009-02-06T05:36:00Z</cp:lastPrinted>
  <dcterms:created xsi:type="dcterms:W3CDTF">2025-11-25T20:19:00Z</dcterms:created>
  <dcterms:modified xsi:type="dcterms:W3CDTF">2026-01-31T08:54:00Z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