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C4CE7" w14:textId="77777777" w:rsidR="00B602C5" w:rsidRPr="00B602C5" w:rsidRDefault="00B602C5" w:rsidP="00B602C5">
      <w:pPr>
        <w:rPr>
          <w:rFonts w:ascii="Helvetica" w:hAnsi="Helvetica" w:cs="Helvetica"/>
          <w:b/>
          <w:bCs/>
          <w:color w:val="222222"/>
          <w:sz w:val="21"/>
          <w:szCs w:val="21"/>
        </w:rPr>
      </w:pPr>
      <w:r w:rsidRPr="00B602C5">
        <w:rPr>
          <w:rFonts w:ascii="Helvetica" w:hAnsi="Helvetica" w:cs="Helvetica" w:hint="eastAsia"/>
          <w:b/>
          <w:bCs/>
          <w:color w:val="222222"/>
          <w:sz w:val="21"/>
          <w:szCs w:val="21"/>
        </w:rPr>
        <w:t>Карпенко</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Галина</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Игнатьевна</w:t>
      </w:r>
      <w:r w:rsidRPr="00B602C5">
        <w:rPr>
          <w:rFonts w:ascii="Helvetica" w:hAnsi="Helvetica" w:cs="Helvetica"/>
          <w:b/>
          <w:bCs/>
          <w:color w:val="222222"/>
          <w:sz w:val="21"/>
          <w:szCs w:val="21"/>
        </w:rPr>
        <w:t>.</w:t>
      </w:r>
    </w:p>
    <w:p w14:paraId="307F193A" w14:textId="77777777" w:rsidR="00B602C5" w:rsidRPr="00B602C5" w:rsidRDefault="00B602C5" w:rsidP="00B602C5">
      <w:pPr>
        <w:rPr>
          <w:rFonts w:ascii="Helvetica" w:hAnsi="Helvetica" w:cs="Helvetica"/>
          <w:b/>
          <w:bCs/>
          <w:color w:val="222222"/>
          <w:sz w:val="21"/>
          <w:szCs w:val="21"/>
        </w:rPr>
      </w:pPr>
      <w:r w:rsidRPr="00B602C5">
        <w:rPr>
          <w:rFonts w:ascii="Helvetica" w:hAnsi="Helvetica" w:cs="Helvetica" w:hint="eastAsia"/>
          <w:b/>
          <w:bCs/>
          <w:color w:val="222222"/>
          <w:sz w:val="21"/>
          <w:szCs w:val="21"/>
        </w:rPr>
        <w:t>Экология</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шемаи</w:t>
      </w:r>
      <w:r w:rsidRPr="00B602C5">
        <w:rPr>
          <w:rFonts w:ascii="Helvetica" w:hAnsi="Helvetica" w:cs="Helvetica"/>
          <w:b/>
          <w:bCs/>
          <w:color w:val="222222"/>
          <w:sz w:val="21"/>
          <w:szCs w:val="21"/>
        </w:rPr>
        <w:t xml:space="preserve"> Chalcalburnus chalcoides Schischkovi Drensky </w:t>
      </w:r>
      <w:r w:rsidRPr="00B602C5">
        <w:rPr>
          <w:rFonts w:ascii="Helvetica" w:hAnsi="Helvetica" w:cs="Helvetica" w:hint="eastAsia"/>
          <w:b/>
          <w:bCs/>
          <w:color w:val="222222"/>
          <w:sz w:val="21"/>
          <w:szCs w:val="21"/>
        </w:rPr>
        <w:t>в</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связи</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с</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ее</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искусственным</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разведением</w:t>
      </w:r>
      <w:r w:rsidRPr="00B602C5">
        <w:rPr>
          <w:rFonts w:ascii="Helvetica" w:hAnsi="Helvetica" w:cs="Helvetica"/>
          <w:b/>
          <w:bCs/>
          <w:color w:val="222222"/>
          <w:sz w:val="21"/>
          <w:szCs w:val="21"/>
        </w:rPr>
        <w:t xml:space="preserve"> : </w:t>
      </w:r>
      <w:r w:rsidRPr="00B602C5">
        <w:rPr>
          <w:rFonts w:ascii="Helvetica" w:hAnsi="Helvetica" w:cs="Helvetica" w:hint="eastAsia"/>
          <w:b/>
          <w:bCs/>
          <w:color w:val="222222"/>
          <w:sz w:val="21"/>
          <w:szCs w:val="21"/>
        </w:rPr>
        <w:t>диссертация</w:t>
      </w:r>
      <w:r w:rsidRPr="00B602C5">
        <w:rPr>
          <w:rFonts w:ascii="Helvetica" w:hAnsi="Helvetica" w:cs="Helvetica"/>
          <w:b/>
          <w:bCs/>
          <w:color w:val="222222"/>
          <w:sz w:val="21"/>
          <w:szCs w:val="21"/>
        </w:rPr>
        <w:t xml:space="preserve"> ... </w:t>
      </w:r>
      <w:r w:rsidRPr="00B602C5">
        <w:rPr>
          <w:rFonts w:ascii="Helvetica" w:hAnsi="Helvetica" w:cs="Helvetica" w:hint="eastAsia"/>
          <w:b/>
          <w:bCs/>
          <w:color w:val="222222"/>
          <w:sz w:val="21"/>
          <w:szCs w:val="21"/>
        </w:rPr>
        <w:t>кандидата</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биологических</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наук</w:t>
      </w:r>
      <w:r w:rsidRPr="00B602C5">
        <w:rPr>
          <w:rFonts w:ascii="Helvetica" w:hAnsi="Helvetica" w:cs="Helvetica"/>
          <w:b/>
          <w:bCs/>
          <w:color w:val="222222"/>
          <w:sz w:val="21"/>
          <w:szCs w:val="21"/>
        </w:rPr>
        <w:t xml:space="preserve"> : 03.00.10. - </w:t>
      </w:r>
      <w:r w:rsidRPr="00B602C5">
        <w:rPr>
          <w:rFonts w:ascii="Helvetica" w:hAnsi="Helvetica" w:cs="Helvetica" w:hint="eastAsia"/>
          <w:b/>
          <w:bCs/>
          <w:color w:val="222222"/>
          <w:sz w:val="21"/>
          <w:szCs w:val="21"/>
        </w:rPr>
        <w:t>Ростов</w:t>
      </w:r>
      <w:r w:rsidRPr="00B602C5">
        <w:rPr>
          <w:rFonts w:ascii="Helvetica" w:hAnsi="Helvetica" w:cs="Helvetica"/>
          <w:b/>
          <w:bCs/>
          <w:color w:val="222222"/>
          <w:sz w:val="21"/>
          <w:szCs w:val="21"/>
        </w:rPr>
        <w:t>-</w:t>
      </w:r>
      <w:r w:rsidRPr="00B602C5">
        <w:rPr>
          <w:rFonts w:ascii="Helvetica" w:hAnsi="Helvetica" w:cs="Helvetica" w:hint="eastAsia"/>
          <w:b/>
          <w:bCs/>
          <w:color w:val="222222"/>
          <w:sz w:val="21"/>
          <w:szCs w:val="21"/>
        </w:rPr>
        <w:t>на</w:t>
      </w:r>
      <w:r w:rsidRPr="00B602C5">
        <w:rPr>
          <w:rFonts w:ascii="Helvetica" w:hAnsi="Helvetica" w:cs="Helvetica"/>
          <w:b/>
          <w:bCs/>
          <w:color w:val="222222"/>
          <w:sz w:val="21"/>
          <w:szCs w:val="21"/>
        </w:rPr>
        <w:t>-</w:t>
      </w:r>
      <w:r w:rsidRPr="00B602C5">
        <w:rPr>
          <w:rFonts w:ascii="Helvetica" w:hAnsi="Helvetica" w:cs="Helvetica" w:hint="eastAsia"/>
          <w:b/>
          <w:bCs/>
          <w:color w:val="222222"/>
          <w:sz w:val="21"/>
          <w:szCs w:val="21"/>
        </w:rPr>
        <w:t>Дону</w:t>
      </w:r>
      <w:r w:rsidRPr="00B602C5">
        <w:rPr>
          <w:rFonts w:ascii="Helvetica" w:hAnsi="Helvetica" w:cs="Helvetica"/>
          <w:b/>
          <w:bCs/>
          <w:color w:val="222222"/>
          <w:sz w:val="21"/>
          <w:szCs w:val="21"/>
        </w:rPr>
        <w:t xml:space="preserve">, 1983. - 154 </w:t>
      </w:r>
      <w:r w:rsidRPr="00B602C5">
        <w:rPr>
          <w:rFonts w:ascii="Helvetica" w:hAnsi="Helvetica" w:cs="Helvetica" w:hint="eastAsia"/>
          <w:b/>
          <w:bCs/>
          <w:color w:val="222222"/>
          <w:sz w:val="21"/>
          <w:szCs w:val="21"/>
        </w:rPr>
        <w:t>с</w:t>
      </w:r>
      <w:r w:rsidRPr="00B602C5">
        <w:rPr>
          <w:rFonts w:ascii="Helvetica" w:hAnsi="Helvetica" w:cs="Helvetica"/>
          <w:b/>
          <w:bCs/>
          <w:color w:val="222222"/>
          <w:sz w:val="21"/>
          <w:szCs w:val="21"/>
        </w:rPr>
        <w:t xml:space="preserve">. : </w:t>
      </w:r>
      <w:r w:rsidRPr="00B602C5">
        <w:rPr>
          <w:rFonts w:ascii="Helvetica" w:hAnsi="Helvetica" w:cs="Helvetica" w:hint="eastAsia"/>
          <w:b/>
          <w:bCs/>
          <w:color w:val="222222"/>
          <w:sz w:val="21"/>
          <w:szCs w:val="21"/>
        </w:rPr>
        <w:t>ил</w:t>
      </w:r>
      <w:r w:rsidRPr="00B602C5">
        <w:rPr>
          <w:rFonts w:ascii="Helvetica" w:hAnsi="Helvetica" w:cs="Helvetica"/>
          <w:b/>
          <w:bCs/>
          <w:color w:val="222222"/>
          <w:sz w:val="21"/>
          <w:szCs w:val="21"/>
        </w:rPr>
        <w:t>.</w:t>
      </w:r>
    </w:p>
    <w:p w14:paraId="16F7A1B6" w14:textId="77777777" w:rsidR="00B602C5" w:rsidRPr="00B602C5" w:rsidRDefault="00B602C5" w:rsidP="00B602C5">
      <w:pPr>
        <w:rPr>
          <w:rFonts w:ascii="Helvetica" w:hAnsi="Helvetica" w:cs="Helvetica"/>
          <w:b/>
          <w:bCs/>
          <w:color w:val="222222"/>
          <w:sz w:val="21"/>
          <w:szCs w:val="21"/>
        </w:rPr>
      </w:pPr>
      <w:r w:rsidRPr="00B602C5">
        <w:rPr>
          <w:rFonts w:ascii="Helvetica" w:hAnsi="Helvetica" w:cs="Helvetica" w:hint="eastAsia"/>
          <w:b/>
          <w:bCs/>
          <w:color w:val="222222"/>
          <w:sz w:val="21"/>
          <w:szCs w:val="21"/>
        </w:rPr>
        <w:t>больше</w:t>
      </w:r>
    </w:p>
    <w:p w14:paraId="35037C37" w14:textId="77777777" w:rsidR="00B602C5" w:rsidRPr="00B602C5" w:rsidRDefault="00B602C5" w:rsidP="00B602C5">
      <w:pPr>
        <w:rPr>
          <w:rFonts w:ascii="Helvetica" w:hAnsi="Helvetica" w:cs="Helvetica"/>
          <w:b/>
          <w:bCs/>
          <w:color w:val="222222"/>
          <w:sz w:val="21"/>
          <w:szCs w:val="21"/>
        </w:rPr>
      </w:pPr>
      <w:r w:rsidRPr="00B602C5">
        <w:rPr>
          <w:rFonts w:ascii="Helvetica" w:hAnsi="Helvetica" w:cs="Helvetica" w:hint="eastAsia"/>
          <w:b/>
          <w:bCs/>
          <w:color w:val="222222"/>
          <w:sz w:val="21"/>
          <w:szCs w:val="21"/>
        </w:rPr>
        <w:t>Цитаты</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из</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текста</w:t>
      </w:r>
      <w:r w:rsidRPr="00B602C5">
        <w:rPr>
          <w:rFonts w:ascii="Helvetica" w:hAnsi="Helvetica" w:cs="Helvetica"/>
          <w:b/>
          <w:bCs/>
          <w:color w:val="222222"/>
          <w:sz w:val="21"/>
          <w:szCs w:val="21"/>
        </w:rPr>
        <w:t>:</w:t>
      </w:r>
    </w:p>
    <w:p w14:paraId="61C10D30" w14:textId="77777777" w:rsidR="00B602C5" w:rsidRPr="00B602C5" w:rsidRDefault="00B602C5" w:rsidP="00B602C5">
      <w:pPr>
        <w:rPr>
          <w:rFonts w:ascii="Helvetica" w:hAnsi="Helvetica" w:cs="Helvetica"/>
          <w:b/>
          <w:bCs/>
          <w:color w:val="222222"/>
          <w:sz w:val="21"/>
          <w:szCs w:val="21"/>
        </w:rPr>
      </w:pPr>
      <w:r w:rsidRPr="00B602C5">
        <w:rPr>
          <w:rFonts w:ascii="Helvetica" w:hAnsi="Helvetica" w:cs="Helvetica" w:hint="eastAsia"/>
          <w:b/>
          <w:bCs/>
          <w:color w:val="222222"/>
          <w:sz w:val="21"/>
          <w:szCs w:val="21"/>
        </w:rPr>
        <w:t>стр</w:t>
      </w:r>
      <w:r w:rsidRPr="00B602C5">
        <w:rPr>
          <w:rFonts w:ascii="Helvetica" w:hAnsi="Helvetica" w:cs="Helvetica"/>
          <w:b/>
          <w:bCs/>
          <w:color w:val="222222"/>
          <w:sz w:val="21"/>
          <w:szCs w:val="21"/>
        </w:rPr>
        <w:t>. 1</w:t>
      </w:r>
    </w:p>
    <w:p w14:paraId="4623E804" w14:textId="77777777" w:rsidR="00B602C5" w:rsidRPr="00B602C5" w:rsidRDefault="00B602C5" w:rsidP="00B602C5">
      <w:pPr>
        <w:rPr>
          <w:rFonts w:ascii="Helvetica" w:hAnsi="Helvetica" w:cs="Helvetica"/>
          <w:b/>
          <w:bCs/>
          <w:color w:val="222222"/>
          <w:sz w:val="21"/>
          <w:szCs w:val="21"/>
        </w:rPr>
      </w:pPr>
      <w:r w:rsidRPr="00B602C5">
        <w:rPr>
          <w:rFonts w:ascii="Helvetica" w:hAnsi="Helvetica" w:cs="Helvetica" w:hint="eastAsia"/>
          <w:b/>
          <w:bCs/>
          <w:color w:val="222222"/>
          <w:sz w:val="21"/>
          <w:szCs w:val="21"/>
        </w:rPr>
        <w:t>РЫБНОГО</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ХОЗЯЙСТВА</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и</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ОКЕАНОГРАФИИ</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На</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правах</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рутсописи</w:t>
      </w:r>
      <w:r w:rsidRPr="00B602C5">
        <w:rPr>
          <w:rFonts w:ascii="Helvetica" w:hAnsi="Helvetica" w:cs="Helvetica"/>
          <w:b/>
          <w:bCs/>
          <w:color w:val="222222"/>
          <w:sz w:val="21"/>
          <w:szCs w:val="21"/>
        </w:rPr>
        <w:t xml:space="preserve"> 1</w:t>
      </w:r>
      <w:r w:rsidRPr="00B602C5">
        <w:rPr>
          <w:rFonts w:ascii="Helvetica" w:hAnsi="Helvetica" w:cs="Helvetica" w:hint="eastAsia"/>
          <w:b/>
          <w:bCs/>
          <w:color w:val="222222"/>
          <w:sz w:val="21"/>
          <w:szCs w:val="21"/>
        </w:rPr>
        <w:t>САРПЕНК</w:t>
      </w:r>
      <w:r w:rsidRPr="00B602C5">
        <w:rPr>
          <w:rFonts w:ascii="Helvetica" w:hAnsi="Helvetica" w:cs="Helvetica"/>
          <w:b/>
          <w:bCs/>
          <w:color w:val="222222"/>
          <w:sz w:val="21"/>
          <w:szCs w:val="21"/>
        </w:rPr>
        <w:t xml:space="preserve">0 </w:t>
      </w:r>
      <w:r w:rsidRPr="00B602C5">
        <w:rPr>
          <w:rFonts w:ascii="Helvetica" w:hAnsi="Helvetica" w:cs="Helvetica" w:hint="eastAsia"/>
          <w:b/>
          <w:bCs/>
          <w:color w:val="222222"/>
          <w:sz w:val="21"/>
          <w:szCs w:val="21"/>
        </w:rPr>
        <w:t>Галина</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Игнатьевна</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УДК</w:t>
      </w:r>
      <w:r w:rsidRPr="00B602C5">
        <w:rPr>
          <w:rFonts w:ascii="Helvetica" w:hAnsi="Helvetica" w:cs="Helvetica"/>
          <w:b/>
          <w:bCs/>
          <w:color w:val="222222"/>
          <w:sz w:val="21"/>
          <w:szCs w:val="21"/>
        </w:rPr>
        <w:t xml:space="preserve">:597^15:597.554.3+639.371.5 (S62.54) </w:t>
      </w:r>
      <w:r w:rsidRPr="00B602C5">
        <w:rPr>
          <w:rFonts w:ascii="Helvetica" w:hAnsi="Helvetica" w:cs="Helvetica" w:hint="eastAsia"/>
          <w:b/>
          <w:bCs/>
          <w:color w:val="222222"/>
          <w:sz w:val="21"/>
          <w:szCs w:val="21"/>
        </w:rPr>
        <w:t>ЭКОЛОГИЯ</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ШЕМАИ</w:t>
      </w:r>
      <w:r w:rsidRPr="00B602C5">
        <w:rPr>
          <w:rFonts w:ascii="Helvetica" w:hAnsi="Helvetica" w:cs="Helvetica"/>
          <w:b/>
          <w:bCs/>
          <w:color w:val="222222"/>
          <w:sz w:val="21"/>
          <w:szCs w:val="21"/>
        </w:rPr>
        <w:t xml:space="preserve"> CMLCAEBIMTOS CHALCOIDES SCHESGHKOVI DEENSia </w:t>
      </w:r>
      <w:r w:rsidRPr="00B602C5">
        <w:rPr>
          <w:rFonts w:ascii="Helvetica" w:hAnsi="Helvetica" w:cs="Helvetica" w:hint="eastAsia"/>
          <w:b/>
          <w:bCs/>
          <w:color w:val="222222"/>
          <w:sz w:val="21"/>
          <w:szCs w:val="21"/>
        </w:rPr>
        <w:t>В</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СВЯЗИ</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С</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ЕЕ</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ИСКУССТВЕННЫМ</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РАЗВЕДЕНИЕМ</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ОЗ</w:t>
      </w:r>
      <w:r w:rsidRPr="00B602C5">
        <w:rPr>
          <w:rFonts w:ascii="Helvetica" w:hAnsi="Helvetica" w:cs="Helvetica"/>
          <w:b/>
          <w:bCs/>
          <w:color w:val="222222"/>
          <w:sz w:val="21"/>
          <w:szCs w:val="21"/>
        </w:rPr>
        <w:t>.</w:t>
      </w:r>
      <w:r w:rsidRPr="00B602C5">
        <w:rPr>
          <w:rFonts w:ascii="Helvetica" w:hAnsi="Helvetica" w:cs="Helvetica" w:hint="eastAsia"/>
          <w:b/>
          <w:bCs/>
          <w:color w:val="222222"/>
          <w:sz w:val="21"/>
          <w:szCs w:val="21"/>
        </w:rPr>
        <w:t>ООДО</w:t>
      </w:r>
      <w:r w:rsidRPr="00B602C5">
        <w:rPr>
          <w:rFonts w:ascii="Helvetica" w:hAnsi="Helvetica" w:cs="Helvetica"/>
          <w:b/>
          <w:bCs/>
          <w:color w:val="222222"/>
          <w:sz w:val="21"/>
          <w:szCs w:val="21"/>
        </w:rPr>
        <w:t xml:space="preserve"> - </w:t>
      </w:r>
      <w:r w:rsidRPr="00B602C5">
        <w:rPr>
          <w:rFonts w:ascii="Helvetica" w:hAnsi="Helvetica" w:cs="Helvetica" w:hint="eastAsia"/>
          <w:b/>
          <w:bCs/>
          <w:color w:val="222222"/>
          <w:sz w:val="21"/>
          <w:szCs w:val="21"/>
        </w:rPr>
        <w:t>Ихтиология</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Диссертация</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на</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соискание</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ученой</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степени</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кандвдата</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биологических</w:t>
      </w:r>
    </w:p>
    <w:p w14:paraId="6A88CBC6" w14:textId="77777777" w:rsidR="00B602C5" w:rsidRPr="00B602C5" w:rsidRDefault="00B602C5" w:rsidP="00B602C5">
      <w:pPr>
        <w:rPr>
          <w:rFonts w:ascii="Helvetica" w:hAnsi="Helvetica" w:cs="Helvetica"/>
          <w:b/>
          <w:bCs/>
          <w:color w:val="222222"/>
          <w:sz w:val="21"/>
          <w:szCs w:val="21"/>
        </w:rPr>
      </w:pPr>
      <w:r w:rsidRPr="00B602C5">
        <w:rPr>
          <w:rFonts w:ascii="Helvetica" w:hAnsi="Helvetica" w:cs="Helvetica" w:hint="eastAsia"/>
          <w:b/>
          <w:bCs/>
          <w:color w:val="222222"/>
          <w:sz w:val="21"/>
          <w:szCs w:val="21"/>
        </w:rPr>
        <w:t>стр</w:t>
      </w:r>
      <w:r w:rsidRPr="00B602C5">
        <w:rPr>
          <w:rFonts w:ascii="Helvetica" w:hAnsi="Helvetica" w:cs="Helvetica"/>
          <w:b/>
          <w:bCs/>
          <w:color w:val="222222"/>
          <w:sz w:val="21"/>
          <w:szCs w:val="21"/>
        </w:rPr>
        <w:t>. 15</w:t>
      </w:r>
    </w:p>
    <w:p w14:paraId="1CFE6178" w14:textId="77777777" w:rsidR="00B602C5" w:rsidRPr="00B602C5" w:rsidRDefault="00B602C5" w:rsidP="00B602C5">
      <w:pPr>
        <w:rPr>
          <w:rFonts w:ascii="Helvetica" w:hAnsi="Helvetica" w:cs="Helvetica"/>
          <w:b/>
          <w:bCs/>
          <w:color w:val="222222"/>
          <w:sz w:val="21"/>
          <w:szCs w:val="21"/>
        </w:rPr>
      </w:pPr>
      <w:r w:rsidRPr="00B602C5">
        <w:rPr>
          <w:rFonts w:ascii="Helvetica" w:hAnsi="Helvetica" w:cs="Helvetica" w:hint="eastAsia"/>
          <w:b/>
          <w:bCs/>
          <w:color w:val="222222"/>
          <w:sz w:val="21"/>
          <w:szCs w:val="21"/>
        </w:rPr>
        <w:t>позволило</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заключить</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о</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более</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полной</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изученности</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рыбца</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и</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акцентировать</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наше</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внимание</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на</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экологии</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шемаи</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Шемая</w:t>
      </w:r>
      <w:r w:rsidRPr="00B602C5">
        <w:rPr>
          <w:rFonts w:ascii="Helvetica" w:hAnsi="Helvetica" w:cs="Helvetica"/>
          <w:b/>
          <w:bCs/>
          <w:color w:val="222222"/>
          <w:sz w:val="21"/>
          <w:szCs w:val="21"/>
        </w:rPr>
        <w:t xml:space="preserve"> Chaicalb-urnus chaicoidesCGuid.) - </w:t>
      </w:r>
      <w:r w:rsidRPr="00B602C5">
        <w:rPr>
          <w:rFonts w:ascii="Helvetica" w:hAnsi="Helvetica" w:cs="Helvetica" w:hint="eastAsia"/>
          <w:b/>
          <w:bCs/>
          <w:color w:val="222222"/>
          <w:sz w:val="21"/>
          <w:szCs w:val="21"/>
        </w:rPr>
        <w:t>ценная</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рыба</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насе­</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ляющая</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бассейны</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Черного</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Азовского</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Каспийского</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и</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Аральского</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мо­</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рей</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Крымская</w:t>
      </w:r>
      <w:r w:rsidRPr="00B602C5">
        <w:rPr>
          <w:rFonts w:ascii="Helvetica" w:hAnsi="Helvetica" w:cs="Helvetica"/>
          <w:b/>
          <w:bCs/>
          <w:color w:val="222222"/>
          <w:sz w:val="21"/>
          <w:szCs w:val="21"/>
        </w:rPr>
        <w:t xml:space="preserve"> Gh.chalcoides mentoides(Kessler),</w:t>
      </w:r>
      <w:r w:rsidRPr="00B602C5">
        <w:rPr>
          <w:rFonts w:ascii="Helvetica" w:hAnsi="Helvetica" w:cs="Helvetica" w:hint="eastAsia"/>
          <w:b/>
          <w:bCs/>
          <w:color w:val="222222"/>
          <w:sz w:val="21"/>
          <w:szCs w:val="21"/>
        </w:rPr>
        <w:t>батумская</w:t>
      </w:r>
      <w:r w:rsidRPr="00B602C5">
        <w:rPr>
          <w:rFonts w:ascii="Helvetica" w:hAnsi="Helvetica" w:cs="Helvetica"/>
          <w:b/>
          <w:bCs/>
          <w:color w:val="222222"/>
          <w:sz w:val="21"/>
          <w:szCs w:val="21"/>
        </w:rPr>
        <w:t xml:space="preserve"> Ch. chalcoides derjugini</w:t>
      </w:r>
    </w:p>
    <w:p w14:paraId="65EDF9B4" w14:textId="77777777" w:rsidR="00B602C5" w:rsidRPr="00B602C5" w:rsidRDefault="00B602C5" w:rsidP="00B602C5">
      <w:pPr>
        <w:rPr>
          <w:rFonts w:ascii="Helvetica" w:hAnsi="Helvetica" w:cs="Helvetica"/>
          <w:b/>
          <w:bCs/>
          <w:color w:val="222222"/>
          <w:sz w:val="21"/>
          <w:szCs w:val="21"/>
        </w:rPr>
      </w:pPr>
      <w:r w:rsidRPr="00B602C5">
        <w:rPr>
          <w:rFonts w:ascii="Helvetica" w:hAnsi="Helvetica" w:cs="Helvetica" w:hint="eastAsia"/>
          <w:b/>
          <w:bCs/>
          <w:color w:val="222222"/>
          <w:sz w:val="21"/>
          <w:szCs w:val="21"/>
        </w:rPr>
        <w:t>стр</w:t>
      </w:r>
      <w:r w:rsidRPr="00B602C5">
        <w:rPr>
          <w:rFonts w:ascii="Helvetica" w:hAnsi="Helvetica" w:cs="Helvetica"/>
          <w:b/>
          <w:bCs/>
          <w:color w:val="222222"/>
          <w:sz w:val="21"/>
          <w:szCs w:val="21"/>
        </w:rPr>
        <w:t>. 17</w:t>
      </w:r>
    </w:p>
    <w:p w14:paraId="759168AC" w14:textId="77777777" w:rsidR="00B602C5" w:rsidRPr="00B602C5" w:rsidRDefault="00B602C5" w:rsidP="00B602C5">
      <w:pPr>
        <w:rPr>
          <w:rFonts w:ascii="Helvetica" w:hAnsi="Helvetica" w:cs="Helvetica"/>
          <w:b/>
          <w:bCs/>
          <w:color w:val="222222"/>
          <w:sz w:val="21"/>
          <w:szCs w:val="21"/>
        </w:rPr>
      </w:pPr>
      <w:r w:rsidRPr="00B602C5">
        <w:rPr>
          <w:rFonts w:ascii="Helvetica" w:hAnsi="Helvetica" w:cs="Helvetica" w:hint="eastAsia"/>
          <w:b/>
          <w:bCs/>
          <w:color w:val="222222"/>
          <w:sz w:val="21"/>
          <w:szCs w:val="21"/>
        </w:rPr>
        <w:t>Стрельцова</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Игабмердиев</w:t>
      </w:r>
      <w:r w:rsidRPr="00B602C5">
        <w:rPr>
          <w:rFonts w:ascii="Helvetica" w:hAnsi="Helvetica" w:cs="Helvetica"/>
          <w:b/>
          <w:bCs/>
          <w:color w:val="222222"/>
          <w:sz w:val="21"/>
          <w:szCs w:val="21"/>
        </w:rPr>
        <w:t xml:space="preserve">,1979) </w:t>
      </w:r>
      <w:r w:rsidRPr="00B602C5">
        <w:rPr>
          <w:rFonts w:ascii="Helvetica" w:hAnsi="Helvetica" w:cs="Helvetica" w:hint="eastAsia"/>
          <w:b/>
          <w:bCs/>
          <w:color w:val="222222"/>
          <w:sz w:val="21"/>
          <w:szCs w:val="21"/>
        </w:rPr>
        <w:t>благоприятные</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экологические</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условия</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создают</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возможность</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быстрого</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увеличения</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ее</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численности</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В</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связи</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с</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увеличением</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масштабов</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искусственного</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разведения</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и</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рыбохозяйственной</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ценностью</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шемаи</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в</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литературе</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имеется</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ряд</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пуб­</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ликаций</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по</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ее</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биологии</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и</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экологии</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на</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других</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бассейнах</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рек</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Абду</w:t>
      </w:r>
      <w:r w:rsidRPr="00B602C5">
        <w:rPr>
          <w:rFonts w:ascii="Helvetica" w:hAnsi="Helvetica" w:cs="Helvetica"/>
          <w:b/>
          <w:bCs/>
          <w:color w:val="222222"/>
          <w:sz w:val="21"/>
          <w:szCs w:val="21"/>
        </w:rPr>
        <w:t>-</w:t>
      </w:r>
    </w:p>
    <w:p w14:paraId="6669791B" w14:textId="77777777" w:rsidR="00B602C5" w:rsidRPr="00B602C5" w:rsidRDefault="00B602C5" w:rsidP="00B602C5">
      <w:pPr>
        <w:rPr>
          <w:rFonts w:ascii="Helvetica" w:hAnsi="Helvetica" w:cs="Helvetica"/>
          <w:b/>
          <w:bCs/>
          <w:color w:val="222222"/>
          <w:sz w:val="21"/>
          <w:szCs w:val="21"/>
        </w:rPr>
      </w:pPr>
    </w:p>
    <w:p w14:paraId="7757ECED" w14:textId="77777777" w:rsidR="00B602C5" w:rsidRPr="00B602C5" w:rsidRDefault="00B602C5" w:rsidP="00B602C5">
      <w:pPr>
        <w:rPr>
          <w:rFonts w:ascii="Helvetica" w:hAnsi="Helvetica" w:cs="Helvetica"/>
          <w:b/>
          <w:bCs/>
          <w:color w:val="222222"/>
          <w:sz w:val="21"/>
          <w:szCs w:val="21"/>
        </w:rPr>
      </w:pPr>
      <w:r w:rsidRPr="00B602C5">
        <w:rPr>
          <w:rFonts w:ascii="Helvetica" w:hAnsi="Helvetica" w:cs="Helvetica" w:hint="eastAsia"/>
          <w:b/>
          <w:bCs/>
          <w:color w:val="222222"/>
          <w:sz w:val="21"/>
          <w:szCs w:val="21"/>
        </w:rPr>
        <w:t>Оглавление</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диссертации</w:t>
      </w:r>
    </w:p>
    <w:p w14:paraId="0329446D" w14:textId="77777777" w:rsidR="00B602C5" w:rsidRPr="00B602C5" w:rsidRDefault="00B602C5" w:rsidP="00B602C5">
      <w:pPr>
        <w:rPr>
          <w:rFonts w:ascii="Helvetica" w:hAnsi="Helvetica" w:cs="Helvetica"/>
          <w:b/>
          <w:bCs/>
          <w:color w:val="222222"/>
          <w:sz w:val="21"/>
          <w:szCs w:val="21"/>
        </w:rPr>
      </w:pPr>
      <w:r w:rsidRPr="00B602C5">
        <w:rPr>
          <w:rFonts w:ascii="Helvetica" w:hAnsi="Helvetica" w:cs="Helvetica" w:hint="eastAsia"/>
          <w:b/>
          <w:bCs/>
          <w:color w:val="222222"/>
          <w:sz w:val="21"/>
          <w:szCs w:val="21"/>
        </w:rPr>
        <w:t>кандидат</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биологических</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наук</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Карпенко</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Галина</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Игнатьевна</w:t>
      </w:r>
    </w:p>
    <w:p w14:paraId="6132B4AE" w14:textId="77777777" w:rsidR="00B602C5" w:rsidRPr="00B602C5" w:rsidRDefault="00B602C5" w:rsidP="00B602C5">
      <w:pPr>
        <w:rPr>
          <w:rFonts w:ascii="Helvetica" w:hAnsi="Helvetica" w:cs="Helvetica"/>
          <w:b/>
          <w:bCs/>
          <w:color w:val="222222"/>
          <w:sz w:val="21"/>
          <w:szCs w:val="21"/>
        </w:rPr>
      </w:pPr>
      <w:r w:rsidRPr="00B602C5">
        <w:rPr>
          <w:rFonts w:ascii="Helvetica" w:hAnsi="Helvetica" w:cs="Helvetica" w:hint="eastAsia"/>
          <w:b/>
          <w:bCs/>
          <w:color w:val="222222"/>
          <w:sz w:val="21"/>
          <w:szCs w:val="21"/>
        </w:rPr>
        <w:t>Введение</w:t>
      </w:r>
      <w:r w:rsidRPr="00B602C5">
        <w:rPr>
          <w:rFonts w:ascii="Helvetica" w:hAnsi="Helvetica" w:cs="Helvetica"/>
          <w:b/>
          <w:bCs/>
          <w:color w:val="222222"/>
          <w:sz w:val="21"/>
          <w:szCs w:val="21"/>
        </w:rPr>
        <w:t>.4</w:t>
      </w:r>
    </w:p>
    <w:p w14:paraId="714A620F" w14:textId="77777777" w:rsidR="00B602C5" w:rsidRPr="00B602C5" w:rsidRDefault="00B602C5" w:rsidP="00B602C5">
      <w:pPr>
        <w:rPr>
          <w:rFonts w:ascii="Helvetica" w:hAnsi="Helvetica" w:cs="Helvetica"/>
          <w:b/>
          <w:bCs/>
          <w:color w:val="222222"/>
          <w:sz w:val="21"/>
          <w:szCs w:val="21"/>
        </w:rPr>
      </w:pPr>
    </w:p>
    <w:p w14:paraId="4DA0CB0A" w14:textId="77777777" w:rsidR="00B602C5" w:rsidRPr="00B602C5" w:rsidRDefault="00B602C5" w:rsidP="00B602C5">
      <w:pPr>
        <w:rPr>
          <w:rFonts w:ascii="Helvetica" w:hAnsi="Helvetica" w:cs="Helvetica"/>
          <w:b/>
          <w:bCs/>
          <w:color w:val="222222"/>
          <w:sz w:val="21"/>
          <w:szCs w:val="21"/>
        </w:rPr>
      </w:pPr>
      <w:r w:rsidRPr="00B602C5">
        <w:rPr>
          <w:rFonts w:ascii="Helvetica" w:hAnsi="Helvetica" w:cs="Helvetica" w:hint="eastAsia"/>
          <w:b/>
          <w:bCs/>
          <w:color w:val="222222"/>
          <w:sz w:val="21"/>
          <w:szCs w:val="21"/>
        </w:rPr>
        <w:t>Глава</w:t>
      </w:r>
      <w:r w:rsidRPr="00B602C5">
        <w:rPr>
          <w:rFonts w:ascii="Helvetica" w:hAnsi="Helvetica" w:cs="Helvetica"/>
          <w:b/>
          <w:bCs/>
          <w:color w:val="222222"/>
          <w:sz w:val="21"/>
          <w:szCs w:val="21"/>
        </w:rPr>
        <w:t xml:space="preserve"> 1. </w:t>
      </w:r>
      <w:r w:rsidRPr="00B602C5">
        <w:rPr>
          <w:rFonts w:ascii="Helvetica" w:hAnsi="Helvetica" w:cs="Helvetica" w:hint="eastAsia"/>
          <w:b/>
          <w:bCs/>
          <w:color w:val="222222"/>
          <w:sz w:val="21"/>
          <w:szCs w:val="21"/>
        </w:rPr>
        <w:t>Материал</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и</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методика</w:t>
      </w:r>
      <w:r w:rsidRPr="00B602C5">
        <w:rPr>
          <w:rFonts w:ascii="Helvetica" w:hAnsi="Helvetica" w:cs="Helvetica"/>
          <w:b/>
          <w:bCs/>
          <w:color w:val="222222"/>
          <w:sz w:val="21"/>
          <w:szCs w:val="21"/>
        </w:rPr>
        <w:t>.6</w:t>
      </w:r>
    </w:p>
    <w:p w14:paraId="2C9A268F" w14:textId="77777777" w:rsidR="00B602C5" w:rsidRPr="00B602C5" w:rsidRDefault="00B602C5" w:rsidP="00B602C5">
      <w:pPr>
        <w:rPr>
          <w:rFonts w:ascii="Helvetica" w:hAnsi="Helvetica" w:cs="Helvetica"/>
          <w:b/>
          <w:bCs/>
          <w:color w:val="222222"/>
          <w:sz w:val="21"/>
          <w:szCs w:val="21"/>
        </w:rPr>
      </w:pPr>
    </w:p>
    <w:p w14:paraId="30C61351" w14:textId="77777777" w:rsidR="00B602C5" w:rsidRPr="00B602C5" w:rsidRDefault="00B602C5" w:rsidP="00B602C5">
      <w:pPr>
        <w:rPr>
          <w:rFonts w:ascii="Helvetica" w:hAnsi="Helvetica" w:cs="Helvetica"/>
          <w:b/>
          <w:bCs/>
          <w:color w:val="222222"/>
          <w:sz w:val="21"/>
          <w:szCs w:val="21"/>
        </w:rPr>
      </w:pPr>
      <w:r w:rsidRPr="00B602C5">
        <w:rPr>
          <w:rFonts w:ascii="Helvetica" w:hAnsi="Helvetica" w:cs="Helvetica" w:hint="eastAsia"/>
          <w:b/>
          <w:bCs/>
          <w:color w:val="222222"/>
          <w:sz w:val="21"/>
          <w:szCs w:val="21"/>
        </w:rPr>
        <w:t>Глава</w:t>
      </w:r>
      <w:r w:rsidRPr="00B602C5">
        <w:rPr>
          <w:rFonts w:ascii="Helvetica" w:hAnsi="Helvetica" w:cs="Helvetica"/>
          <w:b/>
          <w:bCs/>
          <w:color w:val="222222"/>
          <w:sz w:val="21"/>
          <w:szCs w:val="21"/>
        </w:rPr>
        <w:t xml:space="preserve"> 2. </w:t>
      </w:r>
      <w:r w:rsidRPr="00B602C5">
        <w:rPr>
          <w:rFonts w:ascii="Helvetica" w:hAnsi="Helvetica" w:cs="Helvetica" w:hint="eastAsia"/>
          <w:b/>
          <w:bCs/>
          <w:color w:val="222222"/>
          <w:sz w:val="21"/>
          <w:szCs w:val="21"/>
        </w:rPr>
        <w:t>Состояние</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изученности</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вопроса</w:t>
      </w:r>
      <w:r w:rsidRPr="00B602C5">
        <w:rPr>
          <w:rFonts w:ascii="Helvetica" w:hAnsi="Helvetica" w:cs="Helvetica"/>
          <w:b/>
          <w:bCs/>
          <w:color w:val="222222"/>
          <w:sz w:val="21"/>
          <w:szCs w:val="21"/>
        </w:rPr>
        <w:t>.12</w:t>
      </w:r>
    </w:p>
    <w:p w14:paraId="39DFDC53" w14:textId="77777777" w:rsidR="00B602C5" w:rsidRPr="00B602C5" w:rsidRDefault="00B602C5" w:rsidP="00B602C5">
      <w:pPr>
        <w:rPr>
          <w:rFonts w:ascii="Helvetica" w:hAnsi="Helvetica" w:cs="Helvetica"/>
          <w:b/>
          <w:bCs/>
          <w:color w:val="222222"/>
          <w:sz w:val="21"/>
          <w:szCs w:val="21"/>
        </w:rPr>
      </w:pPr>
    </w:p>
    <w:p w14:paraId="5C142415" w14:textId="77777777" w:rsidR="00B602C5" w:rsidRPr="00B602C5" w:rsidRDefault="00B602C5" w:rsidP="00B602C5">
      <w:pPr>
        <w:rPr>
          <w:rFonts w:ascii="Helvetica" w:hAnsi="Helvetica" w:cs="Helvetica"/>
          <w:b/>
          <w:bCs/>
          <w:color w:val="222222"/>
          <w:sz w:val="21"/>
          <w:szCs w:val="21"/>
        </w:rPr>
      </w:pPr>
      <w:r w:rsidRPr="00B602C5">
        <w:rPr>
          <w:rFonts w:ascii="Helvetica" w:hAnsi="Helvetica" w:cs="Helvetica" w:hint="eastAsia"/>
          <w:b/>
          <w:bCs/>
          <w:color w:val="222222"/>
          <w:sz w:val="21"/>
          <w:szCs w:val="21"/>
        </w:rPr>
        <w:t>Глава</w:t>
      </w:r>
      <w:r w:rsidRPr="00B602C5">
        <w:rPr>
          <w:rFonts w:ascii="Helvetica" w:hAnsi="Helvetica" w:cs="Helvetica"/>
          <w:b/>
          <w:bCs/>
          <w:color w:val="222222"/>
          <w:sz w:val="21"/>
          <w:szCs w:val="21"/>
        </w:rPr>
        <w:t xml:space="preserve"> 3.' </w:t>
      </w:r>
      <w:r w:rsidRPr="00B602C5">
        <w:rPr>
          <w:rFonts w:ascii="Helvetica" w:hAnsi="Helvetica" w:cs="Helvetica" w:hint="eastAsia"/>
          <w:b/>
          <w:bCs/>
          <w:color w:val="222222"/>
          <w:sz w:val="21"/>
          <w:szCs w:val="21"/>
        </w:rPr>
        <w:t>Краткая</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характеристика</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рыбцово</w:t>
      </w:r>
      <w:r w:rsidRPr="00B602C5">
        <w:rPr>
          <w:rFonts w:ascii="Helvetica" w:hAnsi="Helvetica" w:cs="Helvetica"/>
          <w:b/>
          <w:bCs/>
          <w:color w:val="222222"/>
          <w:sz w:val="21"/>
          <w:szCs w:val="21"/>
        </w:rPr>
        <w:t>-</w:t>
      </w:r>
      <w:r w:rsidRPr="00B602C5">
        <w:rPr>
          <w:rFonts w:ascii="Helvetica" w:hAnsi="Helvetica" w:cs="Helvetica" w:hint="eastAsia"/>
          <w:b/>
          <w:bCs/>
          <w:color w:val="222222"/>
          <w:sz w:val="21"/>
          <w:szCs w:val="21"/>
        </w:rPr>
        <w:t>шемайного</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хозяйства</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на</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озере</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Соленом</w:t>
      </w:r>
      <w:r w:rsidRPr="00B602C5">
        <w:rPr>
          <w:rFonts w:ascii="Helvetica" w:hAnsi="Helvetica" w:cs="Helvetica"/>
          <w:b/>
          <w:bCs/>
          <w:color w:val="222222"/>
          <w:sz w:val="21"/>
          <w:szCs w:val="21"/>
        </w:rPr>
        <w:t>. . 20</w:t>
      </w:r>
    </w:p>
    <w:p w14:paraId="0BB921DC" w14:textId="77777777" w:rsidR="00B602C5" w:rsidRPr="00B602C5" w:rsidRDefault="00B602C5" w:rsidP="00B602C5">
      <w:pPr>
        <w:rPr>
          <w:rFonts w:ascii="Helvetica" w:hAnsi="Helvetica" w:cs="Helvetica"/>
          <w:b/>
          <w:bCs/>
          <w:color w:val="222222"/>
          <w:sz w:val="21"/>
          <w:szCs w:val="21"/>
        </w:rPr>
      </w:pPr>
    </w:p>
    <w:p w14:paraId="58549B6F" w14:textId="77777777" w:rsidR="00B602C5" w:rsidRPr="00B602C5" w:rsidRDefault="00B602C5" w:rsidP="00B602C5">
      <w:pPr>
        <w:rPr>
          <w:rFonts w:ascii="Helvetica" w:hAnsi="Helvetica" w:cs="Helvetica"/>
          <w:b/>
          <w:bCs/>
          <w:color w:val="222222"/>
          <w:sz w:val="21"/>
          <w:szCs w:val="21"/>
        </w:rPr>
      </w:pPr>
      <w:r w:rsidRPr="00B602C5">
        <w:rPr>
          <w:rFonts w:ascii="Helvetica" w:hAnsi="Helvetica" w:cs="Helvetica"/>
          <w:b/>
          <w:bCs/>
          <w:color w:val="222222"/>
          <w:sz w:val="21"/>
          <w:szCs w:val="21"/>
        </w:rPr>
        <w:t xml:space="preserve">3.1. </w:t>
      </w:r>
      <w:r w:rsidRPr="00B602C5">
        <w:rPr>
          <w:rFonts w:ascii="Helvetica" w:hAnsi="Helvetica" w:cs="Helvetica" w:hint="eastAsia"/>
          <w:b/>
          <w:bCs/>
          <w:color w:val="222222"/>
          <w:sz w:val="21"/>
          <w:szCs w:val="21"/>
        </w:rPr>
        <w:t>Размножение</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рыб</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на</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искусственных</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нерестилищах</w:t>
      </w:r>
      <w:r w:rsidRPr="00B602C5">
        <w:rPr>
          <w:rFonts w:ascii="Helvetica" w:hAnsi="Helvetica" w:cs="Helvetica"/>
          <w:b/>
          <w:bCs/>
          <w:color w:val="222222"/>
          <w:sz w:val="21"/>
          <w:szCs w:val="21"/>
        </w:rPr>
        <w:t>.21</w:t>
      </w:r>
    </w:p>
    <w:p w14:paraId="40DBD91A" w14:textId="77777777" w:rsidR="00B602C5" w:rsidRPr="00B602C5" w:rsidRDefault="00B602C5" w:rsidP="00B602C5">
      <w:pPr>
        <w:rPr>
          <w:rFonts w:ascii="Helvetica" w:hAnsi="Helvetica" w:cs="Helvetica"/>
          <w:b/>
          <w:bCs/>
          <w:color w:val="222222"/>
          <w:sz w:val="21"/>
          <w:szCs w:val="21"/>
        </w:rPr>
      </w:pPr>
    </w:p>
    <w:p w14:paraId="4D2483E0" w14:textId="77777777" w:rsidR="00B602C5" w:rsidRPr="00B602C5" w:rsidRDefault="00B602C5" w:rsidP="00B602C5">
      <w:pPr>
        <w:rPr>
          <w:rFonts w:ascii="Helvetica" w:hAnsi="Helvetica" w:cs="Helvetica"/>
          <w:b/>
          <w:bCs/>
          <w:color w:val="222222"/>
          <w:sz w:val="21"/>
          <w:szCs w:val="21"/>
        </w:rPr>
      </w:pPr>
      <w:r w:rsidRPr="00B602C5">
        <w:rPr>
          <w:rFonts w:ascii="Helvetica" w:hAnsi="Helvetica" w:cs="Helvetica"/>
          <w:b/>
          <w:bCs/>
          <w:color w:val="222222"/>
          <w:sz w:val="21"/>
          <w:szCs w:val="21"/>
        </w:rPr>
        <w:t xml:space="preserve">3.2. </w:t>
      </w:r>
      <w:r w:rsidRPr="00B602C5">
        <w:rPr>
          <w:rFonts w:ascii="Helvetica" w:hAnsi="Helvetica" w:cs="Helvetica" w:hint="eastAsia"/>
          <w:b/>
          <w:bCs/>
          <w:color w:val="222222"/>
          <w:sz w:val="21"/>
          <w:szCs w:val="21"/>
        </w:rPr>
        <w:t>Инкубация</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икры</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и</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развитие</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эмбрионов</w:t>
      </w:r>
      <w:r w:rsidRPr="00B602C5">
        <w:rPr>
          <w:rFonts w:ascii="Helvetica" w:hAnsi="Helvetica" w:cs="Helvetica"/>
          <w:b/>
          <w:bCs/>
          <w:color w:val="222222"/>
          <w:sz w:val="21"/>
          <w:szCs w:val="21"/>
        </w:rPr>
        <w:t xml:space="preserve"> 24</w:t>
      </w:r>
    </w:p>
    <w:p w14:paraId="0CE40284" w14:textId="77777777" w:rsidR="00B602C5" w:rsidRPr="00B602C5" w:rsidRDefault="00B602C5" w:rsidP="00B602C5">
      <w:pPr>
        <w:rPr>
          <w:rFonts w:ascii="Helvetica" w:hAnsi="Helvetica" w:cs="Helvetica"/>
          <w:b/>
          <w:bCs/>
          <w:color w:val="222222"/>
          <w:sz w:val="21"/>
          <w:szCs w:val="21"/>
        </w:rPr>
      </w:pPr>
    </w:p>
    <w:p w14:paraId="22414923" w14:textId="77777777" w:rsidR="00B602C5" w:rsidRPr="00B602C5" w:rsidRDefault="00B602C5" w:rsidP="00B602C5">
      <w:pPr>
        <w:rPr>
          <w:rFonts w:ascii="Helvetica" w:hAnsi="Helvetica" w:cs="Helvetica"/>
          <w:b/>
          <w:bCs/>
          <w:color w:val="222222"/>
          <w:sz w:val="21"/>
          <w:szCs w:val="21"/>
        </w:rPr>
      </w:pPr>
      <w:r w:rsidRPr="00B602C5">
        <w:rPr>
          <w:rFonts w:ascii="Helvetica" w:hAnsi="Helvetica" w:cs="Helvetica"/>
          <w:b/>
          <w:bCs/>
          <w:color w:val="222222"/>
          <w:sz w:val="21"/>
          <w:szCs w:val="21"/>
        </w:rPr>
        <w:t xml:space="preserve">3.3. </w:t>
      </w:r>
      <w:r w:rsidRPr="00B602C5">
        <w:rPr>
          <w:rFonts w:ascii="Helvetica" w:hAnsi="Helvetica" w:cs="Helvetica" w:hint="eastAsia"/>
          <w:b/>
          <w:bCs/>
          <w:color w:val="222222"/>
          <w:sz w:val="21"/>
          <w:szCs w:val="21"/>
        </w:rPr>
        <w:t>Условия</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выращивания</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шемаи</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в</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оз</w:t>
      </w:r>
      <w:r w:rsidRPr="00B602C5">
        <w:rPr>
          <w:rFonts w:ascii="Helvetica" w:hAnsi="Helvetica" w:cs="Helvetica"/>
          <w:b/>
          <w:bCs/>
          <w:color w:val="222222"/>
          <w:sz w:val="21"/>
          <w:szCs w:val="21"/>
        </w:rPr>
        <w:t>.</w:t>
      </w:r>
      <w:r w:rsidRPr="00B602C5">
        <w:rPr>
          <w:rFonts w:ascii="Helvetica" w:hAnsi="Helvetica" w:cs="Helvetica" w:hint="eastAsia"/>
          <w:b/>
          <w:bCs/>
          <w:color w:val="222222"/>
          <w:sz w:val="21"/>
          <w:szCs w:val="21"/>
        </w:rPr>
        <w:t>Соленом</w:t>
      </w:r>
      <w:r w:rsidRPr="00B602C5">
        <w:rPr>
          <w:rFonts w:ascii="Helvetica" w:hAnsi="Helvetica" w:cs="Helvetica"/>
          <w:b/>
          <w:bCs/>
          <w:color w:val="222222"/>
          <w:sz w:val="21"/>
          <w:szCs w:val="21"/>
        </w:rPr>
        <w:t xml:space="preserve"> 25-</w:t>
      </w:r>
    </w:p>
    <w:p w14:paraId="3D9F8C9F" w14:textId="77777777" w:rsidR="00B602C5" w:rsidRPr="00B602C5" w:rsidRDefault="00B602C5" w:rsidP="00B602C5">
      <w:pPr>
        <w:rPr>
          <w:rFonts w:ascii="Helvetica" w:hAnsi="Helvetica" w:cs="Helvetica"/>
          <w:b/>
          <w:bCs/>
          <w:color w:val="222222"/>
          <w:sz w:val="21"/>
          <w:szCs w:val="21"/>
        </w:rPr>
      </w:pPr>
    </w:p>
    <w:p w14:paraId="2CE27F7D" w14:textId="77777777" w:rsidR="00B602C5" w:rsidRPr="00B602C5" w:rsidRDefault="00B602C5" w:rsidP="00B602C5">
      <w:pPr>
        <w:rPr>
          <w:rFonts w:ascii="Helvetica" w:hAnsi="Helvetica" w:cs="Helvetica"/>
          <w:b/>
          <w:bCs/>
          <w:color w:val="222222"/>
          <w:sz w:val="21"/>
          <w:szCs w:val="21"/>
        </w:rPr>
      </w:pPr>
      <w:r w:rsidRPr="00B602C5">
        <w:rPr>
          <w:rFonts w:ascii="Helvetica" w:hAnsi="Helvetica" w:cs="Helvetica" w:hint="eastAsia"/>
          <w:b/>
          <w:bCs/>
          <w:color w:val="222222"/>
          <w:sz w:val="21"/>
          <w:szCs w:val="21"/>
        </w:rPr>
        <w:t>Глава</w:t>
      </w:r>
      <w:r w:rsidRPr="00B602C5">
        <w:rPr>
          <w:rFonts w:ascii="Helvetica" w:hAnsi="Helvetica" w:cs="Helvetica"/>
          <w:b/>
          <w:bCs/>
          <w:color w:val="222222"/>
          <w:sz w:val="21"/>
          <w:szCs w:val="21"/>
        </w:rPr>
        <w:t xml:space="preserve"> 4. </w:t>
      </w:r>
      <w:r w:rsidRPr="00B602C5">
        <w:rPr>
          <w:rFonts w:ascii="Helvetica" w:hAnsi="Helvetica" w:cs="Helvetica" w:hint="eastAsia"/>
          <w:b/>
          <w:bCs/>
          <w:color w:val="222222"/>
          <w:sz w:val="21"/>
          <w:szCs w:val="21"/>
        </w:rPr>
        <w:t>Экология</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шемаи</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в</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ранний</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период</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онтогенеза</w:t>
      </w:r>
    </w:p>
    <w:p w14:paraId="08419C14" w14:textId="77777777" w:rsidR="00B602C5" w:rsidRPr="00B602C5" w:rsidRDefault="00B602C5" w:rsidP="00B602C5">
      <w:pPr>
        <w:rPr>
          <w:rFonts w:ascii="Helvetica" w:hAnsi="Helvetica" w:cs="Helvetica"/>
          <w:b/>
          <w:bCs/>
          <w:color w:val="222222"/>
          <w:sz w:val="21"/>
          <w:szCs w:val="21"/>
        </w:rPr>
      </w:pPr>
    </w:p>
    <w:p w14:paraId="580D718C" w14:textId="77777777" w:rsidR="00B602C5" w:rsidRPr="00B602C5" w:rsidRDefault="00B602C5" w:rsidP="00B602C5">
      <w:pPr>
        <w:rPr>
          <w:rFonts w:ascii="Helvetica" w:hAnsi="Helvetica" w:cs="Helvetica"/>
          <w:b/>
          <w:bCs/>
          <w:color w:val="222222"/>
          <w:sz w:val="21"/>
          <w:szCs w:val="21"/>
        </w:rPr>
      </w:pPr>
      <w:r w:rsidRPr="00B602C5">
        <w:rPr>
          <w:rFonts w:ascii="Helvetica" w:hAnsi="Helvetica" w:cs="Helvetica"/>
          <w:b/>
          <w:bCs/>
          <w:color w:val="222222"/>
          <w:sz w:val="21"/>
          <w:szCs w:val="21"/>
        </w:rPr>
        <w:t xml:space="preserve">4.1. </w:t>
      </w:r>
      <w:r w:rsidRPr="00B602C5">
        <w:rPr>
          <w:rFonts w:ascii="Helvetica" w:hAnsi="Helvetica" w:cs="Helvetica" w:hint="eastAsia"/>
          <w:b/>
          <w:bCs/>
          <w:color w:val="222222"/>
          <w:sz w:val="21"/>
          <w:szCs w:val="21"/>
        </w:rPr>
        <w:t>Морфология</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личинок</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и</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мальков</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из</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выраст</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ного</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водоема</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и</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естественных</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нерестилищ</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р</w:t>
      </w:r>
      <w:r w:rsidRPr="00B602C5">
        <w:rPr>
          <w:rFonts w:ascii="Helvetica" w:hAnsi="Helvetica" w:cs="Helvetica"/>
          <w:b/>
          <w:bCs/>
          <w:color w:val="222222"/>
          <w:sz w:val="21"/>
          <w:szCs w:val="21"/>
        </w:rPr>
        <w:t>.</w:t>
      </w:r>
      <w:r w:rsidRPr="00B602C5">
        <w:rPr>
          <w:rFonts w:ascii="Helvetica" w:hAnsi="Helvetica" w:cs="Helvetica" w:hint="eastAsia"/>
          <w:b/>
          <w:bCs/>
          <w:color w:val="222222"/>
          <w:sz w:val="21"/>
          <w:szCs w:val="21"/>
        </w:rPr>
        <w:t>Псекупс</w:t>
      </w:r>
      <w:r w:rsidRPr="00B602C5">
        <w:rPr>
          <w:rFonts w:ascii="Helvetica" w:hAnsi="Helvetica" w:cs="Helvetica"/>
          <w:b/>
          <w:bCs/>
          <w:color w:val="222222"/>
          <w:sz w:val="21"/>
          <w:szCs w:val="21"/>
        </w:rPr>
        <w:t>) .33</w:t>
      </w:r>
    </w:p>
    <w:p w14:paraId="16C9F03D" w14:textId="77777777" w:rsidR="00B602C5" w:rsidRPr="00B602C5" w:rsidRDefault="00B602C5" w:rsidP="00B602C5">
      <w:pPr>
        <w:rPr>
          <w:rFonts w:ascii="Helvetica" w:hAnsi="Helvetica" w:cs="Helvetica"/>
          <w:b/>
          <w:bCs/>
          <w:color w:val="222222"/>
          <w:sz w:val="21"/>
          <w:szCs w:val="21"/>
        </w:rPr>
      </w:pPr>
    </w:p>
    <w:p w14:paraId="5C12089C" w14:textId="77777777" w:rsidR="00B602C5" w:rsidRPr="00B602C5" w:rsidRDefault="00B602C5" w:rsidP="00B602C5">
      <w:pPr>
        <w:rPr>
          <w:rFonts w:ascii="Helvetica" w:hAnsi="Helvetica" w:cs="Helvetica"/>
          <w:b/>
          <w:bCs/>
          <w:color w:val="222222"/>
          <w:sz w:val="21"/>
          <w:szCs w:val="21"/>
        </w:rPr>
      </w:pPr>
      <w:r w:rsidRPr="00B602C5">
        <w:rPr>
          <w:rFonts w:ascii="Helvetica" w:hAnsi="Helvetica" w:cs="Helvetica"/>
          <w:b/>
          <w:bCs/>
          <w:color w:val="222222"/>
          <w:sz w:val="21"/>
          <w:szCs w:val="21"/>
        </w:rPr>
        <w:t xml:space="preserve">4.2. </w:t>
      </w:r>
      <w:r w:rsidRPr="00B602C5">
        <w:rPr>
          <w:rFonts w:ascii="Helvetica" w:hAnsi="Helvetica" w:cs="Helvetica" w:hint="eastAsia"/>
          <w:b/>
          <w:bCs/>
          <w:color w:val="222222"/>
          <w:sz w:val="21"/>
          <w:szCs w:val="21"/>
        </w:rPr>
        <w:t>Особенности</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роста</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и</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питания</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шемаи</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в</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оз</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Соленом</w:t>
      </w:r>
      <w:r w:rsidRPr="00B602C5">
        <w:rPr>
          <w:rFonts w:ascii="Helvetica" w:hAnsi="Helvetica" w:cs="Helvetica"/>
          <w:b/>
          <w:bCs/>
          <w:color w:val="222222"/>
          <w:sz w:val="21"/>
          <w:szCs w:val="21"/>
        </w:rPr>
        <w:t xml:space="preserve"> .39</w:t>
      </w:r>
    </w:p>
    <w:p w14:paraId="3AE12835" w14:textId="77777777" w:rsidR="00B602C5" w:rsidRPr="00B602C5" w:rsidRDefault="00B602C5" w:rsidP="00B602C5">
      <w:pPr>
        <w:rPr>
          <w:rFonts w:ascii="Helvetica" w:hAnsi="Helvetica" w:cs="Helvetica"/>
          <w:b/>
          <w:bCs/>
          <w:color w:val="222222"/>
          <w:sz w:val="21"/>
          <w:szCs w:val="21"/>
        </w:rPr>
      </w:pPr>
    </w:p>
    <w:p w14:paraId="6AD0436E" w14:textId="77777777" w:rsidR="00B602C5" w:rsidRPr="00B602C5" w:rsidRDefault="00B602C5" w:rsidP="00B602C5">
      <w:pPr>
        <w:rPr>
          <w:rFonts w:ascii="Helvetica" w:hAnsi="Helvetica" w:cs="Helvetica"/>
          <w:b/>
          <w:bCs/>
          <w:color w:val="222222"/>
          <w:sz w:val="21"/>
          <w:szCs w:val="21"/>
        </w:rPr>
      </w:pPr>
      <w:r w:rsidRPr="00B602C5">
        <w:rPr>
          <w:rFonts w:ascii="Helvetica" w:hAnsi="Helvetica" w:cs="Helvetica"/>
          <w:b/>
          <w:bCs/>
          <w:color w:val="222222"/>
          <w:sz w:val="21"/>
          <w:szCs w:val="21"/>
        </w:rPr>
        <w:t xml:space="preserve">4.3. </w:t>
      </w:r>
      <w:r w:rsidRPr="00B602C5">
        <w:rPr>
          <w:rFonts w:ascii="Helvetica" w:hAnsi="Helvetica" w:cs="Helvetica" w:hint="eastAsia"/>
          <w:b/>
          <w:bCs/>
          <w:color w:val="222222"/>
          <w:sz w:val="21"/>
          <w:szCs w:val="21"/>
        </w:rPr>
        <w:t>Интенсивность</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потребления</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кислорода</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личинками</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и</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мальками</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шемаи</w:t>
      </w:r>
      <w:r w:rsidRPr="00B602C5">
        <w:rPr>
          <w:rFonts w:ascii="Helvetica" w:hAnsi="Helvetica" w:cs="Helvetica"/>
          <w:b/>
          <w:bCs/>
          <w:color w:val="222222"/>
          <w:sz w:val="21"/>
          <w:szCs w:val="21"/>
        </w:rPr>
        <w:t xml:space="preserve"> . 44</w:t>
      </w:r>
    </w:p>
    <w:p w14:paraId="52B7CC6B" w14:textId="77777777" w:rsidR="00B602C5" w:rsidRPr="00B602C5" w:rsidRDefault="00B602C5" w:rsidP="00B602C5">
      <w:pPr>
        <w:rPr>
          <w:rFonts w:ascii="Helvetica" w:hAnsi="Helvetica" w:cs="Helvetica"/>
          <w:b/>
          <w:bCs/>
          <w:color w:val="222222"/>
          <w:sz w:val="21"/>
          <w:szCs w:val="21"/>
        </w:rPr>
      </w:pPr>
    </w:p>
    <w:p w14:paraId="702A0FA4" w14:textId="77777777" w:rsidR="00B602C5" w:rsidRPr="00B602C5" w:rsidRDefault="00B602C5" w:rsidP="00B602C5">
      <w:pPr>
        <w:rPr>
          <w:rFonts w:ascii="Helvetica" w:hAnsi="Helvetica" w:cs="Helvetica"/>
          <w:b/>
          <w:bCs/>
          <w:color w:val="222222"/>
          <w:sz w:val="21"/>
          <w:szCs w:val="21"/>
        </w:rPr>
      </w:pPr>
      <w:r w:rsidRPr="00B602C5">
        <w:rPr>
          <w:rFonts w:ascii="Helvetica" w:hAnsi="Helvetica" w:cs="Helvetica"/>
          <w:b/>
          <w:bCs/>
          <w:color w:val="222222"/>
          <w:sz w:val="21"/>
          <w:szCs w:val="21"/>
        </w:rPr>
        <w:t xml:space="preserve">4.3.1. </w:t>
      </w:r>
      <w:r w:rsidRPr="00B602C5">
        <w:rPr>
          <w:rFonts w:ascii="Helvetica" w:hAnsi="Helvetica" w:cs="Helvetica" w:hint="eastAsia"/>
          <w:b/>
          <w:bCs/>
          <w:color w:val="222222"/>
          <w:sz w:val="21"/>
          <w:szCs w:val="21"/>
        </w:rPr>
        <w:t>Потребление</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кислорода</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личинками</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и</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мальками</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шемаи</w:t>
      </w:r>
      <w:r w:rsidRPr="00B602C5">
        <w:rPr>
          <w:rFonts w:ascii="Helvetica" w:hAnsi="Helvetica" w:cs="Helvetica"/>
          <w:b/>
          <w:bCs/>
          <w:color w:val="222222"/>
          <w:sz w:val="21"/>
          <w:szCs w:val="21"/>
        </w:rPr>
        <w:t>.47</w:t>
      </w:r>
    </w:p>
    <w:p w14:paraId="18A70090" w14:textId="77777777" w:rsidR="00B602C5" w:rsidRPr="00B602C5" w:rsidRDefault="00B602C5" w:rsidP="00B602C5">
      <w:pPr>
        <w:rPr>
          <w:rFonts w:ascii="Helvetica" w:hAnsi="Helvetica" w:cs="Helvetica"/>
          <w:b/>
          <w:bCs/>
          <w:color w:val="222222"/>
          <w:sz w:val="21"/>
          <w:szCs w:val="21"/>
        </w:rPr>
      </w:pPr>
    </w:p>
    <w:p w14:paraId="59CD6310" w14:textId="77777777" w:rsidR="00B602C5" w:rsidRPr="00B602C5" w:rsidRDefault="00B602C5" w:rsidP="00B602C5">
      <w:pPr>
        <w:rPr>
          <w:rFonts w:ascii="Helvetica" w:hAnsi="Helvetica" w:cs="Helvetica"/>
          <w:b/>
          <w:bCs/>
          <w:color w:val="222222"/>
          <w:sz w:val="21"/>
          <w:szCs w:val="21"/>
        </w:rPr>
      </w:pPr>
      <w:r w:rsidRPr="00B602C5">
        <w:rPr>
          <w:rFonts w:ascii="Helvetica" w:hAnsi="Helvetica" w:cs="Helvetica"/>
          <w:b/>
          <w:bCs/>
          <w:color w:val="222222"/>
          <w:sz w:val="21"/>
          <w:szCs w:val="21"/>
        </w:rPr>
        <w:t xml:space="preserve">4.3.2. </w:t>
      </w:r>
      <w:r w:rsidRPr="00B602C5">
        <w:rPr>
          <w:rFonts w:ascii="Helvetica" w:hAnsi="Helvetica" w:cs="Helvetica" w:hint="eastAsia"/>
          <w:b/>
          <w:bCs/>
          <w:color w:val="222222"/>
          <w:sz w:val="21"/>
          <w:szCs w:val="21"/>
        </w:rPr>
        <w:t>Пороговая</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концентрация</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кислорода</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для</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шемаи</w:t>
      </w:r>
      <w:r w:rsidRPr="00B602C5">
        <w:rPr>
          <w:rFonts w:ascii="Helvetica" w:hAnsi="Helvetica" w:cs="Helvetica"/>
          <w:b/>
          <w:bCs/>
          <w:color w:val="222222"/>
          <w:sz w:val="21"/>
          <w:szCs w:val="21"/>
        </w:rPr>
        <w:t xml:space="preserve"> </w:t>
      </w:r>
      <w:r w:rsidRPr="00B602C5">
        <w:rPr>
          <w:rFonts w:ascii="Helvetica" w:hAnsi="Helvetica" w:cs="Helvetica"/>
          <w:b/>
          <w:bCs/>
          <w:color w:val="222222"/>
          <w:sz w:val="21"/>
          <w:szCs w:val="21"/>
        </w:rPr>
        <w:lastRenderedPageBreak/>
        <w:t>.51</w:t>
      </w:r>
    </w:p>
    <w:p w14:paraId="375E32FB" w14:textId="77777777" w:rsidR="00B602C5" w:rsidRPr="00B602C5" w:rsidRDefault="00B602C5" w:rsidP="00B602C5">
      <w:pPr>
        <w:rPr>
          <w:rFonts w:ascii="Helvetica" w:hAnsi="Helvetica" w:cs="Helvetica"/>
          <w:b/>
          <w:bCs/>
          <w:color w:val="222222"/>
          <w:sz w:val="21"/>
          <w:szCs w:val="21"/>
        </w:rPr>
      </w:pPr>
    </w:p>
    <w:p w14:paraId="33D69CAE" w14:textId="77777777" w:rsidR="00B602C5" w:rsidRPr="00B602C5" w:rsidRDefault="00B602C5" w:rsidP="00B602C5">
      <w:pPr>
        <w:rPr>
          <w:rFonts w:ascii="Helvetica" w:hAnsi="Helvetica" w:cs="Helvetica"/>
          <w:b/>
          <w:bCs/>
          <w:color w:val="222222"/>
          <w:sz w:val="21"/>
          <w:szCs w:val="21"/>
        </w:rPr>
      </w:pPr>
      <w:r w:rsidRPr="00B602C5">
        <w:rPr>
          <w:rFonts w:ascii="Helvetica" w:hAnsi="Helvetica" w:cs="Helvetica"/>
          <w:b/>
          <w:bCs/>
          <w:color w:val="222222"/>
          <w:sz w:val="21"/>
          <w:szCs w:val="21"/>
        </w:rPr>
        <w:t xml:space="preserve">4.4. </w:t>
      </w:r>
      <w:r w:rsidRPr="00B602C5">
        <w:rPr>
          <w:rFonts w:ascii="Helvetica" w:hAnsi="Helvetica" w:cs="Helvetica" w:hint="eastAsia"/>
          <w:b/>
          <w:bCs/>
          <w:color w:val="222222"/>
          <w:sz w:val="21"/>
          <w:szCs w:val="21"/>
        </w:rPr>
        <w:t>Влияние</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разной</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солености</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воды</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на</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икру</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личинок</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и</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мальков</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шемаи</w:t>
      </w:r>
      <w:r w:rsidRPr="00B602C5">
        <w:rPr>
          <w:rFonts w:ascii="Helvetica" w:hAnsi="Helvetica" w:cs="Helvetica"/>
          <w:b/>
          <w:bCs/>
          <w:color w:val="222222"/>
          <w:sz w:val="21"/>
          <w:szCs w:val="21"/>
        </w:rPr>
        <w:t xml:space="preserve"> . 55</w:t>
      </w:r>
    </w:p>
    <w:p w14:paraId="4B457C5A" w14:textId="77777777" w:rsidR="00B602C5" w:rsidRPr="00B602C5" w:rsidRDefault="00B602C5" w:rsidP="00B602C5">
      <w:pPr>
        <w:rPr>
          <w:rFonts w:ascii="Helvetica" w:hAnsi="Helvetica" w:cs="Helvetica"/>
          <w:b/>
          <w:bCs/>
          <w:color w:val="222222"/>
          <w:sz w:val="21"/>
          <w:szCs w:val="21"/>
        </w:rPr>
      </w:pPr>
    </w:p>
    <w:p w14:paraId="43C06AED" w14:textId="77777777" w:rsidR="00B602C5" w:rsidRPr="00B602C5" w:rsidRDefault="00B602C5" w:rsidP="00B602C5">
      <w:pPr>
        <w:rPr>
          <w:rFonts w:ascii="Helvetica" w:hAnsi="Helvetica" w:cs="Helvetica"/>
          <w:b/>
          <w:bCs/>
          <w:color w:val="222222"/>
          <w:sz w:val="21"/>
          <w:szCs w:val="21"/>
        </w:rPr>
      </w:pPr>
      <w:r w:rsidRPr="00B602C5">
        <w:rPr>
          <w:rFonts w:ascii="Helvetica" w:hAnsi="Helvetica" w:cs="Helvetica"/>
          <w:b/>
          <w:bCs/>
          <w:color w:val="222222"/>
          <w:sz w:val="21"/>
          <w:szCs w:val="21"/>
        </w:rPr>
        <w:t xml:space="preserve">4.4.1. </w:t>
      </w:r>
      <w:r w:rsidRPr="00B602C5">
        <w:rPr>
          <w:rFonts w:ascii="Helvetica" w:hAnsi="Helvetica" w:cs="Helvetica" w:hint="eastAsia"/>
          <w:b/>
          <w:bCs/>
          <w:color w:val="222222"/>
          <w:sz w:val="21"/>
          <w:szCs w:val="21"/>
        </w:rPr>
        <w:t>Влияние</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воды</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разной</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солености</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на</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икру</w:t>
      </w:r>
      <w:r w:rsidRPr="00B602C5">
        <w:rPr>
          <w:rFonts w:ascii="Helvetica" w:hAnsi="Helvetica" w:cs="Helvetica"/>
          <w:b/>
          <w:bCs/>
          <w:color w:val="222222"/>
          <w:sz w:val="21"/>
          <w:szCs w:val="21"/>
        </w:rPr>
        <w:t xml:space="preserve"> . . . 56</w:t>
      </w:r>
    </w:p>
    <w:p w14:paraId="47D2E4F5" w14:textId="77777777" w:rsidR="00B602C5" w:rsidRPr="00B602C5" w:rsidRDefault="00B602C5" w:rsidP="00B602C5">
      <w:pPr>
        <w:rPr>
          <w:rFonts w:ascii="Helvetica" w:hAnsi="Helvetica" w:cs="Helvetica"/>
          <w:b/>
          <w:bCs/>
          <w:color w:val="222222"/>
          <w:sz w:val="21"/>
          <w:szCs w:val="21"/>
        </w:rPr>
      </w:pPr>
    </w:p>
    <w:p w14:paraId="00A66333" w14:textId="77777777" w:rsidR="00B602C5" w:rsidRPr="00B602C5" w:rsidRDefault="00B602C5" w:rsidP="00B602C5">
      <w:pPr>
        <w:rPr>
          <w:rFonts w:ascii="Helvetica" w:hAnsi="Helvetica" w:cs="Helvetica"/>
          <w:b/>
          <w:bCs/>
          <w:color w:val="222222"/>
          <w:sz w:val="21"/>
          <w:szCs w:val="21"/>
        </w:rPr>
      </w:pPr>
      <w:r w:rsidRPr="00B602C5">
        <w:rPr>
          <w:rFonts w:ascii="Helvetica" w:hAnsi="Helvetica" w:cs="Helvetica"/>
          <w:b/>
          <w:bCs/>
          <w:color w:val="222222"/>
          <w:sz w:val="21"/>
          <w:szCs w:val="21"/>
        </w:rPr>
        <w:t xml:space="preserve">4.4.2. </w:t>
      </w:r>
      <w:r w:rsidRPr="00B602C5">
        <w:rPr>
          <w:rFonts w:ascii="Helvetica" w:hAnsi="Helvetica" w:cs="Helvetica" w:hint="eastAsia"/>
          <w:b/>
          <w:bCs/>
          <w:color w:val="222222"/>
          <w:sz w:val="21"/>
          <w:szCs w:val="21"/>
        </w:rPr>
        <w:t>Выживание</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личинок</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и</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мальков</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шемаи</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в</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воде</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разной</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солености</w:t>
      </w:r>
      <w:r w:rsidRPr="00B602C5">
        <w:rPr>
          <w:rFonts w:ascii="Helvetica" w:hAnsi="Helvetica" w:cs="Helvetica"/>
          <w:b/>
          <w:bCs/>
          <w:color w:val="222222"/>
          <w:sz w:val="21"/>
          <w:szCs w:val="21"/>
        </w:rPr>
        <w:t xml:space="preserve"> . .61</w:t>
      </w:r>
      <w:r w:rsidRPr="00B602C5">
        <w:rPr>
          <w:rFonts w:ascii="Helvetica" w:hAnsi="Helvetica" w:cs="Helvetica" w:hint="eastAsia"/>
          <w:b/>
          <w:bCs/>
          <w:color w:val="222222"/>
          <w:sz w:val="21"/>
          <w:szCs w:val="21"/>
        </w:rPr>
        <w:t>стр</w:t>
      </w:r>
      <w:r w:rsidRPr="00B602C5">
        <w:rPr>
          <w:rFonts w:ascii="Helvetica" w:hAnsi="Helvetica" w:cs="Helvetica"/>
          <w:b/>
          <w:bCs/>
          <w:color w:val="222222"/>
          <w:sz w:val="21"/>
          <w:szCs w:val="21"/>
        </w:rPr>
        <w:t>,</w:t>
      </w:r>
    </w:p>
    <w:p w14:paraId="0A3846FD" w14:textId="77777777" w:rsidR="00B602C5" w:rsidRPr="00B602C5" w:rsidRDefault="00B602C5" w:rsidP="00B602C5">
      <w:pPr>
        <w:rPr>
          <w:rFonts w:ascii="Helvetica" w:hAnsi="Helvetica" w:cs="Helvetica"/>
          <w:b/>
          <w:bCs/>
          <w:color w:val="222222"/>
          <w:sz w:val="21"/>
          <w:szCs w:val="21"/>
        </w:rPr>
      </w:pPr>
    </w:p>
    <w:p w14:paraId="2C0818E0" w14:textId="77777777" w:rsidR="00B602C5" w:rsidRPr="00B602C5" w:rsidRDefault="00B602C5" w:rsidP="00B602C5">
      <w:pPr>
        <w:rPr>
          <w:rFonts w:ascii="Helvetica" w:hAnsi="Helvetica" w:cs="Helvetica"/>
          <w:b/>
          <w:bCs/>
          <w:color w:val="222222"/>
          <w:sz w:val="21"/>
          <w:szCs w:val="21"/>
        </w:rPr>
      </w:pPr>
      <w:r w:rsidRPr="00B602C5">
        <w:rPr>
          <w:rFonts w:ascii="Helvetica" w:hAnsi="Helvetica" w:cs="Helvetica"/>
          <w:b/>
          <w:bCs/>
          <w:color w:val="222222"/>
          <w:sz w:val="21"/>
          <w:szCs w:val="21"/>
        </w:rPr>
        <w:t xml:space="preserve">4.5. </w:t>
      </w:r>
      <w:r w:rsidRPr="00B602C5">
        <w:rPr>
          <w:rFonts w:ascii="Helvetica" w:hAnsi="Helvetica" w:cs="Helvetica" w:hint="eastAsia"/>
          <w:b/>
          <w:bCs/>
          <w:color w:val="222222"/>
          <w:sz w:val="21"/>
          <w:szCs w:val="21"/>
        </w:rPr>
        <w:t>Скат</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мальков</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шемаи</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из</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оз</w:t>
      </w:r>
      <w:r w:rsidRPr="00B602C5">
        <w:rPr>
          <w:rFonts w:ascii="Helvetica" w:hAnsi="Helvetica" w:cs="Helvetica"/>
          <w:b/>
          <w:bCs/>
          <w:color w:val="222222"/>
          <w:sz w:val="21"/>
          <w:szCs w:val="21"/>
        </w:rPr>
        <w:t>.</w:t>
      </w:r>
      <w:r w:rsidRPr="00B602C5">
        <w:rPr>
          <w:rFonts w:ascii="Helvetica" w:hAnsi="Helvetica" w:cs="Helvetica" w:hint="eastAsia"/>
          <w:b/>
          <w:bCs/>
          <w:color w:val="222222"/>
          <w:sz w:val="21"/>
          <w:szCs w:val="21"/>
        </w:rPr>
        <w:t>Соленого</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и</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условия</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нагула</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их</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в</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первые</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месяцы</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жизни</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в</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море</w:t>
      </w:r>
      <w:r w:rsidRPr="00B602C5">
        <w:rPr>
          <w:rFonts w:ascii="Helvetica" w:hAnsi="Helvetica" w:cs="Helvetica"/>
          <w:b/>
          <w:bCs/>
          <w:color w:val="222222"/>
          <w:sz w:val="21"/>
          <w:szCs w:val="21"/>
        </w:rPr>
        <w:t xml:space="preserve"> .70</w:t>
      </w:r>
    </w:p>
    <w:p w14:paraId="4DAF1ADC" w14:textId="77777777" w:rsidR="00B602C5" w:rsidRPr="00B602C5" w:rsidRDefault="00B602C5" w:rsidP="00B602C5">
      <w:pPr>
        <w:rPr>
          <w:rFonts w:ascii="Helvetica" w:hAnsi="Helvetica" w:cs="Helvetica"/>
          <w:b/>
          <w:bCs/>
          <w:color w:val="222222"/>
          <w:sz w:val="21"/>
          <w:szCs w:val="21"/>
        </w:rPr>
      </w:pPr>
    </w:p>
    <w:p w14:paraId="51A64512" w14:textId="77777777" w:rsidR="00B602C5" w:rsidRPr="00B602C5" w:rsidRDefault="00B602C5" w:rsidP="00B602C5">
      <w:pPr>
        <w:rPr>
          <w:rFonts w:ascii="Helvetica" w:hAnsi="Helvetica" w:cs="Helvetica"/>
          <w:b/>
          <w:bCs/>
          <w:color w:val="222222"/>
          <w:sz w:val="21"/>
          <w:szCs w:val="21"/>
        </w:rPr>
      </w:pPr>
      <w:r w:rsidRPr="00B602C5">
        <w:rPr>
          <w:rFonts w:ascii="Helvetica" w:hAnsi="Helvetica" w:cs="Helvetica" w:hint="eastAsia"/>
          <w:b/>
          <w:bCs/>
          <w:color w:val="222222"/>
          <w:sz w:val="21"/>
          <w:szCs w:val="21"/>
        </w:rPr>
        <w:t>Глава</w:t>
      </w:r>
      <w:r w:rsidRPr="00B602C5">
        <w:rPr>
          <w:rFonts w:ascii="Helvetica" w:hAnsi="Helvetica" w:cs="Helvetica"/>
          <w:b/>
          <w:bCs/>
          <w:color w:val="222222"/>
          <w:sz w:val="21"/>
          <w:szCs w:val="21"/>
        </w:rPr>
        <w:t xml:space="preserve"> 5,</w:t>
      </w:r>
      <w:r w:rsidRPr="00B602C5">
        <w:rPr>
          <w:rFonts w:ascii="Helvetica" w:hAnsi="Helvetica" w:cs="Helvetica" w:hint="eastAsia"/>
          <w:b/>
          <w:bCs/>
          <w:color w:val="222222"/>
          <w:sz w:val="21"/>
          <w:szCs w:val="21"/>
        </w:rPr>
        <w:t>Экспериментальное</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определение</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обеспеченности</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пищей</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личинок</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и</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мальков</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шемаи</w:t>
      </w:r>
    </w:p>
    <w:p w14:paraId="72B4AF48" w14:textId="77777777" w:rsidR="00B602C5" w:rsidRPr="00B602C5" w:rsidRDefault="00B602C5" w:rsidP="00B602C5">
      <w:pPr>
        <w:rPr>
          <w:rFonts w:ascii="Helvetica" w:hAnsi="Helvetica" w:cs="Helvetica"/>
          <w:b/>
          <w:bCs/>
          <w:color w:val="222222"/>
          <w:sz w:val="21"/>
          <w:szCs w:val="21"/>
        </w:rPr>
      </w:pPr>
    </w:p>
    <w:p w14:paraId="18B56501" w14:textId="77777777" w:rsidR="00B602C5" w:rsidRPr="00B602C5" w:rsidRDefault="00B602C5" w:rsidP="00B602C5">
      <w:pPr>
        <w:rPr>
          <w:rFonts w:ascii="Helvetica" w:hAnsi="Helvetica" w:cs="Helvetica"/>
          <w:b/>
          <w:bCs/>
          <w:color w:val="222222"/>
          <w:sz w:val="21"/>
          <w:szCs w:val="21"/>
        </w:rPr>
      </w:pPr>
      <w:r w:rsidRPr="00B602C5">
        <w:rPr>
          <w:rFonts w:ascii="Helvetica" w:hAnsi="Helvetica" w:cs="Helvetica"/>
          <w:b/>
          <w:bCs/>
          <w:color w:val="222222"/>
          <w:sz w:val="21"/>
          <w:szCs w:val="21"/>
        </w:rPr>
        <w:t xml:space="preserve">5.1. </w:t>
      </w:r>
      <w:r w:rsidRPr="00B602C5">
        <w:rPr>
          <w:rFonts w:ascii="Helvetica" w:hAnsi="Helvetica" w:cs="Helvetica" w:hint="eastAsia"/>
          <w:b/>
          <w:bCs/>
          <w:color w:val="222222"/>
          <w:sz w:val="21"/>
          <w:szCs w:val="21"/>
        </w:rPr>
        <w:t>Суточный</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ритм</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питания</w:t>
      </w:r>
      <w:r w:rsidRPr="00B602C5">
        <w:rPr>
          <w:rFonts w:ascii="Helvetica" w:hAnsi="Helvetica" w:cs="Helvetica"/>
          <w:b/>
          <w:bCs/>
          <w:color w:val="222222"/>
          <w:sz w:val="21"/>
          <w:szCs w:val="21"/>
        </w:rPr>
        <w:t xml:space="preserve"> . .80</w:t>
      </w:r>
    </w:p>
    <w:p w14:paraId="01F096FB" w14:textId="77777777" w:rsidR="00B602C5" w:rsidRPr="00B602C5" w:rsidRDefault="00B602C5" w:rsidP="00B602C5">
      <w:pPr>
        <w:rPr>
          <w:rFonts w:ascii="Helvetica" w:hAnsi="Helvetica" w:cs="Helvetica"/>
          <w:b/>
          <w:bCs/>
          <w:color w:val="222222"/>
          <w:sz w:val="21"/>
          <w:szCs w:val="21"/>
        </w:rPr>
      </w:pPr>
    </w:p>
    <w:p w14:paraId="05DCD6D5" w14:textId="77777777" w:rsidR="00B602C5" w:rsidRPr="00B602C5" w:rsidRDefault="00B602C5" w:rsidP="00B602C5">
      <w:pPr>
        <w:rPr>
          <w:rFonts w:ascii="Helvetica" w:hAnsi="Helvetica" w:cs="Helvetica"/>
          <w:b/>
          <w:bCs/>
          <w:color w:val="222222"/>
          <w:sz w:val="21"/>
          <w:szCs w:val="21"/>
        </w:rPr>
      </w:pPr>
      <w:r w:rsidRPr="00B602C5">
        <w:rPr>
          <w:rFonts w:ascii="Helvetica" w:hAnsi="Helvetica" w:cs="Helvetica"/>
          <w:b/>
          <w:bCs/>
          <w:color w:val="222222"/>
          <w:sz w:val="21"/>
          <w:szCs w:val="21"/>
        </w:rPr>
        <w:t xml:space="preserve">5.2. </w:t>
      </w:r>
      <w:r w:rsidRPr="00B602C5">
        <w:rPr>
          <w:rFonts w:ascii="Helvetica" w:hAnsi="Helvetica" w:cs="Helvetica" w:hint="eastAsia"/>
          <w:b/>
          <w:bCs/>
          <w:color w:val="222222"/>
          <w:sz w:val="21"/>
          <w:szCs w:val="21"/>
        </w:rPr>
        <w:t>Выживаемость</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личинок</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шемаи</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при</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голодании</w:t>
      </w:r>
      <w:r w:rsidRPr="00B602C5">
        <w:rPr>
          <w:rFonts w:ascii="Helvetica" w:hAnsi="Helvetica" w:cs="Helvetica"/>
          <w:b/>
          <w:bCs/>
          <w:color w:val="222222"/>
          <w:sz w:val="21"/>
          <w:szCs w:val="21"/>
        </w:rPr>
        <w:t xml:space="preserve"> . . 82</w:t>
      </w:r>
    </w:p>
    <w:p w14:paraId="042A4CFA" w14:textId="77777777" w:rsidR="00B602C5" w:rsidRPr="00B602C5" w:rsidRDefault="00B602C5" w:rsidP="00B602C5">
      <w:pPr>
        <w:rPr>
          <w:rFonts w:ascii="Helvetica" w:hAnsi="Helvetica" w:cs="Helvetica"/>
          <w:b/>
          <w:bCs/>
          <w:color w:val="222222"/>
          <w:sz w:val="21"/>
          <w:szCs w:val="21"/>
        </w:rPr>
      </w:pPr>
    </w:p>
    <w:p w14:paraId="65D7C1A4" w14:textId="77777777" w:rsidR="00B602C5" w:rsidRPr="00B602C5" w:rsidRDefault="00B602C5" w:rsidP="00B602C5">
      <w:pPr>
        <w:rPr>
          <w:rFonts w:ascii="Helvetica" w:hAnsi="Helvetica" w:cs="Helvetica"/>
          <w:b/>
          <w:bCs/>
          <w:color w:val="222222"/>
          <w:sz w:val="21"/>
          <w:szCs w:val="21"/>
        </w:rPr>
      </w:pPr>
      <w:r w:rsidRPr="00B602C5">
        <w:rPr>
          <w:rFonts w:ascii="Helvetica" w:hAnsi="Helvetica" w:cs="Helvetica"/>
          <w:b/>
          <w:bCs/>
          <w:color w:val="222222"/>
          <w:sz w:val="21"/>
          <w:szCs w:val="21"/>
        </w:rPr>
        <w:t xml:space="preserve">5.3. </w:t>
      </w:r>
      <w:r w:rsidRPr="00B602C5">
        <w:rPr>
          <w:rFonts w:ascii="Helvetica" w:hAnsi="Helvetica" w:cs="Helvetica" w:hint="eastAsia"/>
          <w:b/>
          <w:bCs/>
          <w:color w:val="222222"/>
          <w:sz w:val="21"/>
          <w:szCs w:val="21"/>
        </w:rPr>
        <w:t>Выедание</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зоопланктона</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личинками</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шемаи</w:t>
      </w:r>
      <w:r w:rsidRPr="00B602C5">
        <w:rPr>
          <w:rFonts w:ascii="Helvetica" w:hAnsi="Helvetica" w:cs="Helvetica"/>
          <w:b/>
          <w:bCs/>
          <w:color w:val="222222"/>
          <w:sz w:val="21"/>
          <w:szCs w:val="21"/>
        </w:rPr>
        <w:t xml:space="preserve"> 84</w:t>
      </w:r>
    </w:p>
    <w:p w14:paraId="212C8F51" w14:textId="77777777" w:rsidR="00B602C5" w:rsidRPr="00B602C5" w:rsidRDefault="00B602C5" w:rsidP="00B602C5">
      <w:pPr>
        <w:rPr>
          <w:rFonts w:ascii="Helvetica" w:hAnsi="Helvetica" w:cs="Helvetica"/>
          <w:b/>
          <w:bCs/>
          <w:color w:val="222222"/>
          <w:sz w:val="21"/>
          <w:szCs w:val="21"/>
        </w:rPr>
      </w:pPr>
    </w:p>
    <w:p w14:paraId="4582E819" w14:textId="77777777" w:rsidR="00B602C5" w:rsidRPr="00B602C5" w:rsidRDefault="00B602C5" w:rsidP="00B602C5">
      <w:pPr>
        <w:rPr>
          <w:rFonts w:ascii="Helvetica" w:hAnsi="Helvetica" w:cs="Helvetica"/>
          <w:b/>
          <w:bCs/>
          <w:color w:val="222222"/>
          <w:sz w:val="21"/>
          <w:szCs w:val="21"/>
        </w:rPr>
      </w:pPr>
      <w:r w:rsidRPr="00B602C5">
        <w:rPr>
          <w:rFonts w:ascii="Helvetica" w:hAnsi="Helvetica" w:cs="Helvetica"/>
          <w:b/>
          <w:bCs/>
          <w:color w:val="222222"/>
          <w:sz w:val="21"/>
          <w:szCs w:val="21"/>
        </w:rPr>
        <w:t xml:space="preserve">5.4. </w:t>
      </w:r>
      <w:r w:rsidRPr="00B602C5">
        <w:rPr>
          <w:rFonts w:ascii="Helvetica" w:hAnsi="Helvetica" w:cs="Helvetica" w:hint="eastAsia"/>
          <w:b/>
          <w:bCs/>
          <w:color w:val="222222"/>
          <w:sz w:val="21"/>
          <w:szCs w:val="21"/>
        </w:rPr>
        <w:t>Суточные</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пищевые</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рационы</w:t>
      </w:r>
      <w:r w:rsidRPr="00B602C5">
        <w:rPr>
          <w:rFonts w:ascii="Helvetica" w:hAnsi="Helvetica" w:cs="Helvetica"/>
          <w:b/>
          <w:bCs/>
          <w:color w:val="222222"/>
          <w:sz w:val="21"/>
          <w:szCs w:val="21"/>
        </w:rPr>
        <w:t xml:space="preserve"> . .85</w:t>
      </w:r>
    </w:p>
    <w:p w14:paraId="4A0EE079" w14:textId="77777777" w:rsidR="00B602C5" w:rsidRPr="00B602C5" w:rsidRDefault="00B602C5" w:rsidP="00B602C5">
      <w:pPr>
        <w:rPr>
          <w:rFonts w:ascii="Helvetica" w:hAnsi="Helvetica" w:cs="Helvetica"/>
          <w:b/>
          <w:bCs/>
          <w:color w:val="222222"/>
          <w:sz w:val="21"/>
          <w:szCs w:val="21"/>
        </w:rPr>
      </w:pPr>
    </w:p>
    <w:p w14:paraId="109CC004" w14:textId="37C6502F" w:rsidR="00484EB4" w:rsidRPr="00B602C5" w:rsidRDefault="00B602C5" w:rsidP="00B602C5">
      <w:r w:rsidRPr="00B602C5">
        <w:rPr>
          <w:rFonts w:ascii="Helvetica" w:hAnsi="Helvetica" w:cs="Helvetica"/>
          <w:b/>
          <w:bCs/>
          <w:color w:val="222222"/>
          <w:sz w:val="21"/>
          <w:szCs w:val="21"/>
        </w:rPr>
        <w:t xml:space="preserve">5.5. </w:t>
      </w:r>
      <w:r w:rsidRPr="00B602C5">
        <w:rPr>
          <w:rFonts w:ascii="Helvetica" w:hAnsi="Helvetica" w:cs="Helvetica" w:hint="eastAsia"/>
          <w:b/>
          <w:bCs/>
          <w:color w:val="222222"/>
          <w:sz w:val="21"/>
          <w:szCs w:val="21"/>
        </w:rPr>
        <w:t>Обеспеченность</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кормом</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выращиваемых</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рыб</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озера</w:t>
      </w:r>
      <w:r w:rsidRPr="00B602C5">
        <w:rPr>
          <w:rFonts w:ascii="Helvetica" w:hAnsi="Helvetica" w:cs="Helvetica"/>
          <w:b/>
          <w:bCs/>
          <w:color w:val="222222"/>
          <w:sz w:val="21"/>
          <w:szCs w:val="21"/>
        </w:rPr>
        <w:t xml:space="preserve"> </w:t>
      </w:r>
      <w:r w:rsidRPr="00B602C5">
        <w:rPr>
          <w:rFonts w:ascii="Helvetica" w:hAnsi="Helvetica" w:cs="Helvetica" w:hint="eastAsia"/>
          <w:b/>
          <w:bCs/>
          <w:color w:val="222222"/>
          <w:sz w:val="21"/>
          <w:szCs w:val="21"/>
        </w:rPr>
        <w:t>Соленого</w:t>
      </w:r>
      <w:r w:rsidRPr="00B602C5">
        <w:rPr>
          <w:rFonts w:ascii="Helvetica" w:hAnsi="Helvetica" w:cs="Helvetica"/>
          <w:b/>
          <w:bCs/>
          <w:color w:val="222222"/>
          <w:sz w:val="21"/>
          <w:szCs w:val="21"/>
        </w:rPr>
        <w:t>.90</w:t>
      </w:r>
    </w:p>
    <w:sectPr w:rsidR="00484EB4" w:rsidRPr="00B602C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6BF29" w14:textId="77777777" w:rsidR="00126ACE" w:rsidRDefault="00126ACE">
      <w:pPr>
        <w:spacing w:after="0" w:line="240" w:lineRule="auto"/>
      </w:pPr>
      <w:r>
        <w:separator/>
      </w:r>
    </w:p>
  </w:endnote>
  <w:endnote w:type="continuationSeparator" w:id="0">
    <w:p w14:paraId="2D7AFBB1" w14:textId="77777777" w:rsidR="00126ACE" w:rsidRDefault="00126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00403" w14:textId="77777777" w:rsidR="00126ACE" w:rsidRDefault="00126ACE"/>
    <w:p w14:paraId="3E269AB7" w14:textId="77777777" w:rsidR="00126ACE" w:rsidRDefault="00126ACE"/>
    <w:p w14:paraId="6A0A3E16" w14:textId="77777777" w:rsidR="00126ACE" w:rsidRDefault="00126ACE"/>
    <w:p w14:paraId="25FCC981" w14:textId="77777777" w:rsidR="00126ACE" w:rsidRDefault="00126ACE"/>
    <w:p w14:paraId="6DCB28D6" w14:textId="77777777" w:rsidR="00126ACE" w:rsidRDefault="00126ACE"/>
    <w:p w14:paraId="25EA84D1" w14:textId="77777777" w:rsidR="00126ACE" w:rsidRDefault="00126ACE"/>
    <w:p w14:paraId="30F60F22" w14:textId="77777777" w:rsidR="00126ACE" w:rsidRDefault="00126AC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36EE94" wp14:editId="786B5E2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4FB3C" w14:textId="77777777" w:rsidR="00126ACE" w:rsidRDefault="00126AC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36EE9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864FB3C" w14:textId="77777777" w:rsidR="00126ACE" w:rsidRDefault="00126AC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AAF5095" w14:textId="77777777" w:rsidR="00126ACE" w:rsidRDefault="00126ACE"/>
    <w:p w14:paraId="62B35E09" w14:textId="77777777" w:rsidR="00126ACE" w:rsidRDefault="00126ACE"/>
    <w:p w14:paraId="162B6D6B" w14:textId="77777777" w:rsidR="00126ACE" w:rsidRDefault="00126AC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A0739AD" wp14:editId="123C6BC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0626E" w14:textId="77777777" w:rsidR="00126ACE" w:rsidRDefault="00126ACE"/>
                          <w:p w14:paraId="04FCDB20" w14:textId="77777777" w:rsidR="00126ACE" w:rsidRDefault="00126AC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0739A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4F0626E" w14:textId="77777777" w:rsidR="00126ACE" w:rsidRDefault="00126ACE"/>
                    <w:p w14:paraId="04FCDB20" w14:textId="77777777" w:rsidR="00126ACE" w:rsidRDefault="00126AC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1155CD" w14:textId="77777777" w:rsidR="00126ACE" w:rsidRDefault="00126ACE"/>
    <w:p w14:paraId="0315483B" w14:textId="77777777" w:rsidR="00126ACE" w:rsidRDefault="00126ACE">
      <w:pPr>
        <w:rPr>
          <w:sz w:val="2"/>
          <w:szCs w:val="2"/>
        </w:rPr>
      </w:pPr>
    </w:p>
    <w:p w14:paraId="6280C018" w14:textId="77777777" w:rsidR="00126ACE" w:rsidRDefault="00126ACE"/>
    <w:p w14:paraId="00564F90" w14:textId="77777777" w:rsidR="00126ACE" w:rsidRDefault="00126ACE">
      <w:pPr>
        <w:spacing w:after="0" w:line="240" w:lineRule="auto"/>
      </w:pPr>
    </w:p>
  </w:footnote>
  <w:footnote w:type="continuationSeparator" w:id="0">
    <w:p w14:paraId="34A2E93E" w14:textId="77777777" w:rsidR="00126ACE" w:rsidRDefault="00126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ACE"/>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4C"/>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65"/>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3F4"/>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CF9"/>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2C5"/>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5701">
      <w:bodyDiv w:val="1"/>
      <w:marLeft w:val="0"/>
      <w:marRight w:val="0"/>
      <w:marTop w:val="0"/>
      <w:marBottom w:val="0"/>
      <w:divBdr>
        <w:top w:val="none" w:sz="0" w:space="0" w:color="auto"/>
        <w:left w:val="none" w:sz="0" w:space="0" w:color="auto"/>
        <w:bottom w:val="none" w:sz="0" w:space="0" w:color="auto"/>
        <w:right w:val="none" w:sz="0" w:space="0" w:color="auto"/>
      </w:divBdr>
      <w:divsChild>
        <w:div w:id="620579286">
          <w:marLeft w:val="0"/>
          <w:marRight w:val="0"/>
          <w:marTop w:val="0"/>
          <w:marBottom w:val="0"/>
          <w:divBdr>
            <w:top w:val="none" w:sz="0" w:space="0" w:color="auto"/>
            <w:left w:val="none" w:sz="0" w:space="0" w:color="auto"/>
            <w:bottom w:val="none" w:sz="0" w:space="0" w:color="auto"/>
            <w:right w:val="none" w:sz="0" w:space="0" w:color="auto"/>
          </w:divBdr>
        </w:div>
        <w:div w:id="2101556865">
          <w:marLeft w:val="0"/>
          <w:marRight w:val="0"/>
          <w:marTop w:val="150"/>
          <w:marBottom w:val="0"/>
          <w:divBdr>
            <w:top w:val="none" w:sz="0" w:space="0" w:color="auto"/>
            <w:left w:val="none" w:sz="0" w:space="0" w:color="auto"/>
            <w:bottom w:val="none" w:sz="0" w:space="0" w:color="auto"/>
            <w:right w:val="none" w:sz="0" w:space="0" w:color="auto"/>
          </w:divBdr>
          <w:divsChild>
            <w:div w:id="2067289921">
              <w:marLeft w:val="1155"/>
              <w:marRight w:val="0"/>
              <w:marTop w:val="0"/>
              <w:marBottom w:val="0"/>
              <w:divBdr>
                <w:top w:val="none" w:sz="0" w:space="0" w:color="auto"/>
                <w:left w:val="none" w:sz="0" w:space="0" w:color="auto"/>
                <w:bottom w:val="none" w:sz="0" w:space="0" w:color="auto"/>
                <w:right w:val="none" w:sz="0" w:space="0" w:color="auto"/>
              </w:divBdr>
            </w:div>
            <w:div w:id="87242858">
              <w:marLeft w:val="1155"/>
              <w:marRight w:val="0"/>
              <w:marTop w:val="0"/>
              <w:marBottom w:val="0"/>
              <w:divBdr>
                <w:top w:val="none" w:sz="0" w:space="0" w:color="auto"/>
                <w:left w:val="none" w:sz="0" w:space="0" w:color="auto"/>
                <w:bottom w:val="none" w:sz="0" w:space="0" w:color="auto"/>
                <w:right w:val="none" w:sz="0" w:space="0" w:color="auto"/>
              </w:divBdr>
            </w:div>
            <w:div w:id="1324504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78841">
      <w:bodyDiv w:val="1"/>
      <w:marLeft w:val="0"/>
      <w:marRight w:val="0"/>
      <w:marTop w:val="0"/>
      <w:marBottom w:val="0"/>
      <w:divBdr>
        <w:top w:val="none" w:sz="0" w:space="0" w:color="auto"/>
        <w:left w:val="none" w:sz="0" w:space="0" w:color="auto"/>
        <w:bottom w:val="none" w:sz="0" w:space="0" w:color="auto"/>
        <w:right w:val="none" w:sz="0" w:space="0" w:color="auto"/>
      </w:divBdr>
      <w:divsChild>
        <w:div w:id="1586063643">
          <w:marLeft w:val="0"/>
          <w:marRight w:val="0"/>
          <w:marTop w:val="0"/>
          <w:marBottom w:val="0"/>
          <w:divBdr>
            <w:top w:val="none" w:sz="0" w:space="0" w:color="auto"/>
            <w:left w:val="none" w:sz="0" w:space="0" w:color="auto"/>
            <w:bottom w:val="none" w:sz="0" w:space="0" w:color="auto"/>
            <w:right w:val="none" w:sz="0" w:space="0" w:color="auto"/>
          </w:divBdr>
        </w:div>
        <w:div w:id="1860585269">
          <w:marLeft w:val="0"/>
          <w:marRight w:val="0"/>
          <w:marTop w:val="150"/>
          <w:marBottom w:val="0"/>
          <w:divBdr>
            <w:top w:val="none" w:sz="0" w:space="0" w:color="auto"/>
            <w:left w:val="none" w:sz="0" w:space="0" w:color="auto"/>
            <w:bottom w:val="none" w:sz="0" w:space="0" w:color="auto"/>
            <w:right w:val="none" w:sz="0" w:space="0" w:color="auto"/>
          </w:divBdr>
          <w:divsChild>
            <w:div w:id="1892302267">
              <w:marLeft w:val="1155"/>
              <w:marRight w:val="0"/>
              <w:marTop w:val="0"/>
              <w:marBottom w:val="0"/>
              <w:divBdr>
                <w:top w:val="none" w:sz="0" w:space="0" w:color="auto"/>
                <w:left w:val="none" w:sz="0" w:space="0" w:color="auto"/>
                <w:bottom w:val="none" w:sz="0" w:space="0" w:color="auto"/>
                <w:right w:val="none" w:sz="0" w:space="0" w:color="auto"/>
              </w:divBdr>
            </w:div>
            <w:div w:id="1446731106">
              <w:marLeft w:val="1155"/>
              <w:marRight w:val="0"/>
              <w:marTop w:val="0"/>
              <w:marBottom w:val="0"/>
              <w:divBdr>
                <w:top w:val="none" w:sz="0" w:space="0" w:color="auto"/>
                <w:left w:val="none" w:sz="0" w:space="0" w:color="auto"/>
                <w:bottom w:val="none" w:sz="0" w:space="0" w:color="auto"/>
                <w:right w:val="none" w:sz="0" w:space="0" w:color="auto"/>
              </w:divBdr>
            </w:div>
            <w:div w:id="231618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732419">
      <w:bodyDiv w:val="1"/>
      <w:marLeft w:val="0"/>
      <w:marRight w:val="0"/>
      <w:marTop w:val="0"/>
      <w:marBottom w:val="0"/>
      <w:divBdr>
        <w:top w:val="none" w:sz="0" w:space="0" w:color="auto"/>
        <w:left w:val="none" w:sz="0" w:space="0" w:color="auto"/>
        <w:bottom w:val="none" w:sz="0" w:space="0" w:color="auto"/>
        <w:right w:val="none" w:sz="0" w:space="0" w:color="auto"/>
      </w:divBdr>
      <w:divsChild>
        <w:div w:id="18823157">
          <w:marLeft w:val="0"/>
          <w:marRight w:val="0"/>
          <w:marTop w:val="0"/>
          <w:marBottom w:val="0"/>
          <w:divBdr>
            <w:top w:val="none" w:sz="0" w:space="0" w:color="auto"/>
            <w:left w:val="none" w:sz="0" w:space="0" w:color="auto"/>
            <w:bottom w:val="none" w:sz="0" w:space="0" w:color="auto"/>
            <w:right w:val="none" w:sz="0" w:space="0" w:color="auto"/>
          </w:divBdr>
        </w:div>
        <w:div w:id="389420699">
          <w:marLeft w:val="0"/>
          <w:marRight w:val="0"/>
          <w:marTop w:val="150"/>
          <w:marBottom w:val="0"/>
          <w:divBdr>
            <w:top w:val="none" w:sz="0" w:space="0" w:color="auto"/>
            <w:left w:val="none" w:sz="0" w:space="0" w:color="auto"/>
            <w:bottom w:val="none" w:sz="0" w:space="0" w:color="auto"/>
            <w:right w:val="none" w:sz="0" w:space="0" w:color="auto"/>
          </w:divBdr>
          <w:divsChild>
            <w:div w:id="1349988870">
              <w:marLeft w:val="1155"/>
              <w:marRight w:val="0"/>
              <w:marTop w:val="0"/>
              <w:marBottom w:val="0"/>
              <w:divBdr>
                <w:top w:val="none" w:sz="0" w:space="0" w:color="auto"/>
                <w:left w:val="none" w:sz="0" w:space="0" w:color="auto"/>
                <w:bottom w:val="none" w:sz="0" w:space="0" w:color="auto"/>
                <w:right w:val="none" w:sz="0" w:space="0" w:color="auto"/>
              </w:divBdr>
            </w:div>
            <w:div w:id="772897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6574">
      <w:bodyDiv w:val="1"/>
      <w:marLeft w:val="0"/>
      <w:marRight w:val="0"/>
      <w:marTop w:val="0"/>
      <w:marBottom w:val="0"/>
      <w:divBdr>
        <w:top w:val="none" w:sz="0" w:space="0" w:color="auto"/>
        <w:left w:val="none" w:sz="0" w:space="0" w:color="auto"/>
        <w:bottom w:val="none" w:sz="0" w:space="0" w:color="auto"/>
        <w:right w:val="none" w:sz="0" w:space="0" w:color="auto"/>
      </w:divBdr>
      <w:divsChild>
        <w:div w:id="537397508">
          <w:marLeft w:val="0"/>
          <w:marRight w:val="0"/>
          <w:marTop w:val="0"/>
          <w:marBottom w:val="0"/>
          <w:divBdr>
            <w:top w:val="none" w:sz="0" w:space="0" w:color="auto"/>
            <w:left w:val="none" w:sz="0" w:space="0" w:color="auto"/>
            <w:bottom w:val="none" w:sz="0" w:space="0" w:color="auto"/>
            <w:right w:val="none" w:sz="0" w:space="0" w:color="auto"/>
          </w:divBdr>
        </w:div>
        <w:div w:id="1049765840">
          <w:marLeft w:val="0"/>
          <w:marRight w:val="0"/>
          <w:marTop w:val="150"/>
          <w:marBottom w:val="0"/>
          <w:divBdr>
            <w:top w:val="none" w:sz="0" w:space="0" w:color="auto"/>
            <w:left w:val="none" w:sz="0" w:space="0" w:color="auto"/>
            <w:bottom w:val="none" w:sz="0" w:space="0" w:color="auto"/>
            <w:right w:val="none" w:sz="0" w:space="0" w:color="auto"/>
          </w:divBdr>
          <w:divsChild>
            <w:div w:id="565994519">
              <w:marLeft w:val="1155"/>
              <w:marRight w:val="0"/>
              <w:marTop w:val="0"/>
              <w:marBottom w:val="0"/>
              <w:divBdr>
                <w:top w:val="none" w:sz="0" w:space="0" w:color="auto"/>
                <w:left w:val="none" w:sz="0" w:space="0" w:color="auto"/>
                <w:bottom w:val="none" w:sz="0" w:space="0" w:color="auto"/>
                <w:right w:val="none" w:sz="0" w:space="0" w:color="auto"/>
              </w:divBdr>
            </w:div>
            <w:div w:id="2099254484">
              <w:marLeft w:val="1155"/>
              <w:marRight w:val="0"/>
              <w:marTop w:val="0"/>
              <w:marBottom w:val="0"/>
              <w:divBdr>
                <w:top w:val="none" w:sz="0" w:space="0" w:color="auto"/>
                <w:left w:val="none" w:sz="0" w:space="0" w:color="auto"/>
                <w:bottom w:val="none" w:sz="0" w:space="0" w:color="auto"/>
                <w:right w:val="none" w:sz="0" w:space="0" w:color="auto"/>
              </w:divBdr>
            </w:div>
            <w:div w:id="501362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1466">
      <w:bodyDiv w:val="1"/>
      <w:marLeft w:val="0"/>
      <w:marRight w:val="0"/>
      <w:marTop w:val="0"/>
      <w:marBottom w:val="0"/>
      <w:divBdr>
        <w:top w:val="none" w:sz="0" w:space="0" w:color="auto"/>
        <w:left w:val="none" w:sz="0" w:space="0" w:color="auto"/>
        <w:bottom w:val="none" w:sz="0" w:space="0" w:color="auto"/>
        <w:right w:val="none" w:sz="0" w:space="0" w:color="auto"/>
      </w:divBdr>
      <w:divsChild>
        <w:div w:id="906650244">
          <w:marLeft w:val="0"/>
          <w:marRight w:val="0"/>
          <w:marTop w:val="0"/>
          <w:marBottom w:val="0"/>
          <w:divBdr>
            <w:top w:val="none" w:sz="0" w:space="0" w:color="auto"/>
            <w:left w:val="none" w:sz="0" w:space="0" w:color="auto"/>
            <w:bottom w:val="none" w:sz="0" w:space="0" w:color="auto"/>
            <w:right w:val="none" w:sz="0" w:space="0" w:color="auto"/>
          </w:divBdr>
        </w:div>
        <w:div w:id="1602227140">
          <w:marLeft w:val="0"/>
          <w:marRight w:val="0"/>
          <w:marTop w:val="150"/>
          <w:marBottom w:val="0"/>
          <w:divBdr>
            <w:top w:val="none" w:sz="0" w:space="0" w:color="auto"/>
            <w:left w:val="none" w:sz="0" w:space="0" w:color="auto"/>
            <w:bottom w:val="none" w:sz="0" w:space="0" w:color="auto"/>
            <w:right w:val="none" w:sz="0" w:space="0" w:color="auto"/>
          </w:divBdr>
          <w:divsChild>
            <w:div w:id="1875338549">
              <w:marLeft w:val="1155"/>
              <w:marRight w:val="0"/>
              <w:marTop w:val="0"/>
              <w:marBottom w:val="0"/>
              <w:divBdr>
                <w:top w:val="none" w:sz="0" w:space="0" w:color="auto"/>
                <w:left w:val="none" w:sz="0" w:space="0" w:color="auto"/>
                <w:bottom w:val="none" w:sz="0" w:space="0" w:color="auto"/>
                <w:right w:val="none" w:sz="0" w:space="0" w:color="auto"/>
              </w:divBdr>
            </w:div>
            <w:div w:id="1339120617">
              <w:marLeft w:val="1155"/>
              <w:marRight w:val="0"/>
              <w:marTop w:val="0"/>
              <w:marBottom w:val="0"/>
              <w:divBdr>
                <w:top w:val="none" w:sz="0" w:space="0" w:color="auto"/>
                <w:left w:val="none" w:sz="0" w:space="0" w:color="auto"/>
                <w:bottom w:val="none" w:sz="0" w:space="0" w:color="auto"/>
                <w:right w:val="none" w:sz="0" w:space="0" w:color="auto"/>
              </w:divBdr>
            </w:div>
            <w:div w:id="298656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216522</TotalTime>
  <Pages>3</Pages>
  <Words>390</Words>
  <Characters>2226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2602</cp:revision>
  <cp:lastPrinted>2009-02-06T05:36:00Z</cp:lastPrinted>
  <dcterms:created xsi:type="dcterms:W3CDTF">2024-01-07T13:43:00Z</dcterms:created>
  <dcterms:modified xsi:type="dcterms:W3CDTF">2025-11-25T19:37:00Z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