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E7B" w:rsidRPr="008A5E7B" w:rsidRDefault="008A5E7B" w:rsidP="008A5E7B">
      <w:pPr>
        <w:rPr>
          <w:rFonts w:ascii="Times New Roman" w:eastAsia="Times New Roman" w:hAnsi="Times New Roman" w:cs="Times New Roman"/>
          <w:kern w:val="0"/>
          <w:sz w:val="28"/>
          <w:szCs w:val="28"/>
          <w:lang w:eastAsia="ru-RU"/>
        </w:rPr>
      </w:pPr>
      <w:r w:rsidRPr="008A5E7B">
        <w:rPr>
          <w:rFonts w:ascii="Times New Roman" w:eastAsia="Times New Roman" w:hAnsi="Times New Roman" w:cs="Times New Roman" w:hint="eastAsia"/>
          <w:kern w:val="0"/>
          <w:sz w:val="28"/>
          <w:szCs w:val="28"/>
          <w:lang w:eastAsia="ru-RU"/>
        </w:rPr>
        <w:t>Содержание</w:t>
      </w:r>
    </w:p>
    <w:p w:rsidR="008A5E7B" w:rsidRPr="008A5E7B" w:rsidRDefault="008A5E7B" w:rsidP="008A5E7B">
      <w:pPr>
        <w:rPr>
          <w:rFonts w:ascii="Times New Roman" w:eastAsia="Times New Roman" w:hAnsi="Times New Roman" w:cs="Times New Roman"/>
          <w:kern w:val="0"/>
          <w:sz w:val="28"/>
          <w:szCs w:val="28"/>
          <w:lang w:eastAsia="ru-RU"/>
        </w:rPr>
      </w:pPr>
      <w:r w:rsidRPr="008A5E7B">
        <w:rPr>
          <w:rFonts w:ascii="Times New Roman" w:eastAsia="Times New Roman" w:hAnsi="Times New Roman" w:cs="Times New Roman"/>
          <w:kern w:val="0"/>
          <w:sz w:val="28"/>
          <w:szCs w:val="28"/>
          <w:lang w:eastAsia="ru-RU"/>
        </w:rPr>
        <w:t xml:space="preserve">I. </w:t>
      </w:r>
      <w:r w:rsidRPr="008A5E7B">
        <w:rPr>
          <w:rFonts w:ascii="Times New Roman" w:eastAsia="Times New Roman" w:hAnsi="Times New Roman" w:cs="Times New Roman" w:hint="eastAsia"/>
          <w:kern w:val="0"/>
          <w:sz w:val="28"/>
          <w:szCs w:val="28"/>
          <w:lang w:eastAsia="ru-RU"/>
        </w:rPr>
        <w:t>Введение</w:t>
      </w:r>
    </w:p>
    <w:p w:rsidR="008A5E7B" w:rsidRPr="008A5E7B" w:rsidRDefault="008A5E7B" w:rsidP="008A5E7B">
      <w:pPr>
        <w:rPr>
          <w:rFonts w:ascii="Times New Roman" w:eastAsia="Times New Roman" w:hAnsi="Times New Roman" w:cs="Times New Roman"/>
          <w:kern w:val="0"/>
          <w:sz w:val="28"/>
          <w:szCs w:val="28"/>
          <w:lang w:eastAsia="ru-RU"/>
        </w:rPr>
      </w:pPr>
    </w:p>
    <w:p w:rsidR="008A5E7B" w:rsidRPr="008A5E7B" w:rsidRDefault="008A5E7B" w:rsidP="008A5E7B">
      <w:pPr>
        <w:rPr>
          <w:rFonts w:ascii="Times New Roman" w:eastAsia="Times New Roman" w:hAnsi="Times New Roman" w:cs="Times New Roman"/>
          <w:kern w:val="0"/>
          <w:sz w:val="28"/>
          <w:szCs w:val="28"/>
          <w:lang w:eastAsia="ru-RU"/>
        </w:rPr>
      </w:pPr>
      <w:r w:rsidRPr="008A5E7B">
        <w:rPr>
          <w:rFonts w:ascii="Times New Roman" w:eastAsia="Times New Roman" w:hAnsi="Times New Roman" w:cs="Times New Roman"/>
          <w:kern w:val="0"/>
          <w:sz w:val="28"/>
          <w:szCs w:val="28"/>
          <w:lang w:eastAsia="ru-RU"/>
        </w:rPr>
        <w:t xml:space="preserve">1.1. </w:t>
      </w:r>
      <w:r w:rsidRPr="008A5E7B">
        <w:rPr>
          <w:rFonts w:ascii="Times New Roman" w:eastAsia="Times New Roman" w:hAnsi="Times New Roman" w:cs="Times New Roman" w:hint="eastAsia"/>
          <w:kern w:val="0"/>
          <w:sz w:val="28"/>
          <w:szCs w:val="28"/>
          <w:lang w:eastAsia="ru-RU"/>
        </w:rPr>
        <w:t>Постановка</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проблем</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исследования</w:t>
      </w:r>
    </w:p>
    <w:p w:rsidR="008A5E7B" w:rsidRPr="008A5E7B" w:rsidRDefault="008A5E7B" w:rsidP="008A5E7B">
      <w:pPr>
        <w:rPr>
          <w:rFonts w:ascii="Times New Roman" w:eastAsia="Times New Roman" w:hAnsi="Times New Roman" w:cs="Times New Roman"/>
          <w:kern w:val="0"/>
          <w:sz w:val="28"/>
          <w:szCs w:val="28"/>
          <w:lang w:eastAsia="ru-RU"/>
        </w:rPr>
      </w:pPr>
    </w:p>
    <w:p w:rsidR="008A5E7B" w:rsidRPr="008A5E7B" w:rsidRDefault="008A5E7B" w:rsidP="008A5E7B">
      <w:pPr>
        <w:rPr>
          <w:rFonts w:ascii="Times New Roman" w:eastAsia="Times New Roman" w:hAnsi="Times New Roman" w:cs="Times New Roman"/>
          <w:kern w:val="0"/>
          <w:sz w:val="28"/>
          <w:szCs w:val="28"/>
          <w:lang w:eastAsia="ru-RU"/>
        </w:rPr>
      </w:pPr>
      <w:r w:rsidRPr="008A5E7B">
        <w:rPr>
          <w:rFonts w:ascii="Times New Roman" w:eastAsia="Times New Roman" w:hAnsi="Times New Roman" w:cs="Times New Roman"/>
          <w:kern w:val="0"/>
          <w:sz w:val="28"/>
          <w:szCs w:val="28"/>
          <w:lang w:eastAsia="ru-RU"/>
        </w:rPr>
        <w:t xml:space="preserve">1.2. </w:t>
      </w:r>
      <w:r w:rsidRPr="008A5E7B">
        <w:rPr>
          <w:rFonts w:ascii="Times New Roman" w:eastAsia="Times New Roman" w:hAnsi="Times New Roman" w:cs="Times New Roman" w:hint="eastAsia"/>
          <w:kern w:val="0"/>
          <w:sz w:val="28"/>
          <w:szCs w:val="28"/>
          <w:lang w:eastAsia="ru-RU"/>
        </w:rPr>
        <w:t>Обзор</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источников</w:t>
      </w:r>
      <w:r w:rsidRPr="008A5E7B">
        <w:rPr>
          <w:rFonts w:ascii="Times New Roman" w:eastAsia="Times New Roman" w:hAnsi="Times New Roman" w:cs="Times New Roman"/>
          <w:kern w:val="0"/>
          <w:sz w:val="28"/>
          <w:szCs w:val="28"/>
          <w:lang w:eastAsia="ru-RU"/>
        </w:rPr>
        <w:t>_______________________ 15</w:t>
      </w:r>
    </w:p>
    <w:p w:rsidR="008A5E7B" w:rsidRPr="008A5E7B" w:rsidRDefault="008A5E7B" w:rsidP="008A5E7B">
      <w:pPr>
        <w:rPr>
          <w:rFonts w:ascii="Times New Roman" w:eastAsia="Times New Roman" w:hAnsi="Times New Roman" w:cs="Times New Roman"/>
          <w:kern w:val="0"/>
          <w:sz w:val="28"/>
          <w:szCs w:val="28"/>
          <w:lang w:eastAsia="ru-RU"/>
        </w:rPr>
      </w:pPr>
    </w:p>
    <w:p w:rsidR="008A5E7B" w:rsidRPr="008A5E7B" w:rsidRDefault="008A5E7B" w:rsidP="008A5E7B">
      <w:pPr>
        <w:rPr>
          <w:rFonts w:ascii="Times New Roman" w:eastAsia="Times New Roman" w:hAnsi="Times New Roman" w:cs="Times New Roman"/>
          <w:kern w:val="0"/>
          <w:sz w:val="28"/>
          <w:szCs w:val="28"/>
          <w:lang w:eastAsia="ru-RU"/>
        </w:rPr>
      </w:pPr>
      <w:r w:rsidRPr="008A5E7B">
        <w:rPr>
          <w:rFonts w:ascii="Times New Roman" w:eastAsia="Times New Roman" w:hAnsi="Times New Roman" w:cs="Times New Roman"/>
          <w:kern w:val="0"/>
          <w:sz w:val="28"/>
          <w:szCs w:val="28"/>
          <w:lang w:eastAsia="ru-RU"/>
        </w:rPr>
        <w:t xml:space="preserve">1.3. </w:t>
      </w:r>
      <w:r w:rsidRPr="008A5E7B">
        <w:rPr>
          <w:rFonts w:ascii="Times New Roman" w:eastAsia="Times New Roman" w:hAnsi="Times New Roman" w:cs="Times New Roman" w:hint="eastAsia"/>
          <w:kern w:val="0"/>
          <w:sz w:val="28"/>
          <w:szCs w:val="28"/>
          <w:lang w:eastAsia="ru-RU"/>
        </w:rPr>
        <w:t>Краткий</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очерк</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творческой</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биографии</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Пьера</w:t>
      </w:r>
      <w:r w:rsidRPr="008A5E7B">
        <w:rPr>
          <w:rFonts w:ascii="Times New Roman" w:eastAsia="Times New Roman" w:hAnsi="Times New Roman" w:cs="Times New Roman"/>
          <w:kern w:val="0"/>
          <w:sz w:val="28"/>
          <w:szCs w:val="28"/>
          <w:lang w:eastAsia="ru-RU"/>
        </w:rPr>
        <w:t xml:space="preserve"> </w:t>
      </w:r>
      <w:proofErr w:type="spellStart"/>
      <w:r w:rsidRPr="008A5E7B">
        <w:rPr>
          <w:rFonts w:ascii="Times New Roman" w:eastAsia="Times New Roman" w:hAnsi="Times New Roman" w:cs="Times New Roman" w:hint="eastAsia"/>
          <w:kern w:val="0"/>
          <w:sz w:val="28"/>
          <w:szCs w:val="28"/>
          <w:lang w:eastAsia="ru-RU"/>
        </w:rPr>
        <w:t>Боннара</w:t>
      </w:r>
      <w:proofErr w:type="spellEnd"/>
      <w:r w:rsidRPr="008A5E7B">
        <w:rPr>
          <w:rFonts w:ascii="Times New Roman" w:eastAsia="Times New Roman" w:hAnsi="Times New Roman" w:cs="Times New Roman"/>
          <w:kern w:val="0"/>
          <w:sz w:val="28"/>
          <w:szCs w:val="28"/>
          <w:lang w:eastAsia="ru-RU"/>
        </w:rPr>
        <w:t>__ 29</w:t>
      </w:r>
    </w:p>
    <w:p w:rsidR="008A5E7B" w:rsidRPr="008A5E7B" w:rsidRDefault="008A5E7B" w:rsidP="008A5E7B">
      <w:pPr>
        <w:rPr>
          <w:rFonts w:ascii="Times New Roman" w:eastAsia="Times New Roman" w:hAnsi="Times New Roman" w:cs="Times New Roman"/>
          <w:kern w:val="0"/>
          <w:sz w:val="28"/>
          <w:szCs w:val="28"/>
          <w:lang w:eastAsia="ru-RU"/>
        </w:rPr>
      </w:pPr>
    </w:p>
    <w:p w:rsidR="008A5E7B" w:rsidRPr="008A5E7B" w:rsidRDefault="008A5E7B" w:rsidP="008A5E7B">
      <w:pPr>
        <w:rPr>
          <w:rFonts w:ascii="Times New Roman" w:eastAsia="Times New Roman" w:hAnsi="Times New Roman" w:cs="Times New Roman"/>
          <w:kern w:val="0"/>
          <w:sz w:val="28"/>
          <w:szCs w:val="28"/>
          <w:lang w:eastAsia="ru-RU"/>
        </w:rPr>
      </w:pPr>
      <w:r w:rsidRPr="008A5E7B">
        <w:rPr>
          <w:rFonts w:ascii="Times New Roman" w:eastAsia="Times New Roman" w:hAnsi="Times New Roman" w:cs="Times New Roman"/>
          <w:kern w:val="0"/>
          <w:sz w:val="28"/>
          <w:szCs w:val="28"/>
          <w:lang w:eastAsia="ru-RU"/>
        </w:rPr>
        <w:t xml:space="preserve">II. </w:t>
      </w:r>
      <w:r w:rsidRPr="008A5E7B">
        <w:rPr>
          <w:rFonts w:ascii="Times New Roman" w:eastAsia="Times New Roman" w:hAnsi="Times New Roman" w:cs="Times New Roman" w:hint="eastAsia"/>
          <w:kern w:val="0"/>
          <w:sz w:val="28"/>
          <w:szCs w:val="28"/>
          <w:lang w:eastAsia="ru-RU"/>
        </w:rPr>
        <w:t>Творческий</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метод</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Пьера</w:t>
      </w:r>
      <w:r w:rsidRPr="008A5E7B">
        <w:rPr>
          <w:rFonts w:ascii="Times New Roman" w:eastAsia="Times New Roman" w:hAnsi="Times New Roman" w:cs="Times New Roman"/>
          <w:kern w:val="0"/>
          <w:sz w:val="28"/>
          <w:szCs w:val="28"/>
          <w:lang w:eastAsia="ru-RU"/>
        </w:rPr>
        <w:t xml:space="preserve"> </w:t>
      </w:r>
      <w:proofErr w:type="spellStart"/>
      <w:r w:rsidRPr="008A5E7B">
        <w:rPr>
          <w:rFonts w:ascii="Times New Roman" w:eastAsia="Times New Roman" w:hAnsi="Times New Roman" w:cs="Times New Roman" w:hint="eastAsia"/>
          <w:kern w:val="0"/>
          <w:sz w:val="28"/>
          <w:szCs w:val="28"/>
          <w:lang w:eastAsia="ru-RU"/>
        </w:rPr>
        <w:t>Боннара</w:t>
      </w:r>
      <w:proofErr w:type="spellEnd"/>
      <w:r w:rsidRPr="008A5E7B">
        <w:rPr>
          <w:rFonts w:ascii="Times New Roman" w:eastAsia="Times New Roman" w:hAnsi="Times New Roman" w:cs="Times New Roman"/>
          <w:kern w:val="0"/>
          <w:sz w:val="28"/>
          <w:szCs w:val="28"/>
          <w:lang w:eastAsia="ru-RU"/>
        </w:rPr>
        <w:t>__________________ 38</w:t>
      </w:r>
    </w:p>
    <w:p w:rsidR="008A5E7B" w:rsidRPr="008A5E7B" w:rsidRDefault="008A5E7B" w:rsidP="008A5E7B">
      <w:pPr>
        <w:rPr>
          <w:rFonts w:ascii="Times New Roman" w:eastAsia="Times New Roman" w:hAnsi="Times New Roman" w:cs="Times New Roman"/>
          <w:kern w:val="0"/>
          <w:sz w:val="28"/>
          <w:szCs w:val="28"/>
          <w:lang w:eastAsia="ru-RU"/>
        </w:rPr>
      </w:pPr>
    </w:p>
    <w:p w:rsidR="008A5E7B" w:rsidRPr="008A5E7B" w:rsidRDefault="008A5E7B" w:rsidP="008A5E7B">
      <w:pPr>
        <w:rPr>
          <w:rFonts w:ascii="Times New Roman" w:eastAsia="Times New Roman" w:hAnsi="Times New Roman" w:cs="Times New Roman"/>
          <w:kern w:val="0"/>
          <w:sz w:val="28"/>
          <w:szCs w:val="28"/>
          <w:lang w:eastAsia="ru-RU"/>
        </w:rPr>
      </w:pPr>
      <w:r w:rsidRPr="008A5E7B">
        <w:rPr>
          <w:rFonts w:ascii="Times New Roman" w:eastAsia="Times New Roman" w:hAnsi="Times New Roman" w:cs="Times New Roman"/>
          <w:kern w:val="0"/>
          <w:sz w:val="28"/>
          <w:szCs w:val="28"/>
          <w:lang w:eastAsia="ru-RU"/>
        </w:rPr>
        <w:t xml:space="preserve">II. 1. </w:t>
      </w:r>
      <w:r w:rsidRPr="008A5E7B">
        <w:rPr>
          <w:rFonts w:ascii="Times New Roman" w:eastAsia="Times New Roman" w:hAnsi="Times New Roman" w:cs="Times New Roman" w:hint="eastAsia"/>
          <w:kern w:val="0"/>
          <w:sz w:val="28"/>
          <w:szCs w:val="28"/>
          <w:lang w:eastAsia="ru-RU"/>
        </w:rPr>
        <w:t>Живопись</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и</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фотография</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в</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творчестве</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Пьера</w:t>
      </w:r>
      <w:r w:rsidRPr="008A5E7B">
        <w:rPr>
          <w:rFonts w:ascii="Times New Roman" w:eastAsia="Times New Roman" w:hAnsi="Times New Roman" w:cs="Times New Roman"/>
          <w:kern w:val="0"/>
          <w:sz w:val="28"/>
          <w:szCs w:val="28"/>
          <w:lang w:eastAsia="ru-RU"/>
        </w:rPr>
        <w:t xml:space="preserve"> </w:t>
      </w:r>
      <w:proofErr w:type="spellStart"/>
      <w:r w:rsidRPr="008A5E7B">
        <w:rPr>
          <w:rFonts w:ascii="Times New Roman" w:eastAsia="Times New Roman" w:hAnsi="Times New Roman" w:cs="Times New Roman" w:hint="eastAsia"/>
          <w:kern w:val="0"/>
          <w:sz w:val="28"/>
          <w:szCs w:val="28"/>
          <w:lang w:eastAsia="ru-RU"/>
        </w:rPr>
        <w:t>Боннара</w:t>
      </w:r>
      <w:proofErr w:type="spellEnd"/>
      <w:r w:rsidRPr="008A5E7B">
        <w:rPr>
          <w:rFonts w:ascii="Times New Roman" w:eastAsia="Times New Roman" w:hAnsi="Times New Roman" w:cs="Times New Roman"/>
          <w:kern w:val="0"/>
          <w:sz w:val="28"/>
          <w:szCs w:val="28"/>
          <w:lang w:eastAsia="ru-RU"/>
        </w:rPr>
        <w:t>_ 38</w:t>
      </w:r>
    </w:p>
    <w:p w:rsidR="008A5E7B" w:rsidRPr="008A5E7B" w:rsidRDefault="008A5E7B" w:rsidP="008A5E7B">
      <w:pPr>
        <w:rPr>
          <w:rFonts w:ascii="Times New Roman" w:eastAsia="Times New Roman" w:hAnsi="Times New Roman" w:cs="Times New Roman"/>
          <w:kern w:val="0"/>
          <w:sz w:val="28"/>
          <w:szCs w:val="28"/>
          <w:lang w:eastAsia="ru-RU"/>
        </w:rPr>
      </w:pPr>
    </w:p>
    <w:p w:rsidR="008A5E7B" w:rsidRPr="008A5E7B" w:rsidRDefault="008A5E7B" w:rsidP="008A5E7B">
      <w:pPr>
        <w:rPr>
          <w:rFonts w:ascii="Times New Roman" w:eastAsia="Times New Roman" w:hAnsi="Times New Roman" w:cs="Times New Roman"/>
          <w:kern w:val="0"/>
          <w:sz w:val="28"/>
          <w:szCs w:val="28"/>
          <w:lang w:eastAsia="ru-RU"/>
        </w:rPr>
      </w:pPr>
      <w:r w:rsidRPr="008A5E7B">
        <w:rPr>
          <w:rFonts w:ascii="Times New Roman" w:eastAsia="Times New Roman" w:hAnsi="Times New Roman" w:cs="Times New Roman" w:hint="eastAsia"/>
          <w:kern w:val="0"/>
          <w:sz w:val="28"/>
          <w:szCs w:val="28"/>
          <w:lang w:eastAsia="ru-RU"/>
        </w:rPr>
        <w:t>И</w:t>
      </w:r>
      <w:r w:rsidRPr="008A5E7B">
        <w:rPr>
          <w:rFonts w:ascii="Times New Roman" w:eastAsia="Times New Roman" w:hAnsi="Times New Roman" w:cs="Times New Roman"/>
          <w:kern w:val="0"/>
          <w:sz w:val="28"/>
          <w:szCs w:val="28"/>
          <w:lang w:eastAsia="ru-RU"/>
        </w:rPr>
        <w:t xml:space="preserve">.2. </w:t>
      </w:r>
      <w:r w:rsidRPr="008A5E7B">
        <w:rPr>
          <w:rFonts w:ascii="Times New Roman" w:eastAsia="Times New Roman" w:hAnsi="Times New Roman" w:cs="Times New Roman" w:hint="eastAsia"/>
          <w:kern w:val="0"/>
          <w:sz w:val="28"/>
          <w:szCs w:val="28"/>
          <w:lang w:eastAsia="ru-RU"/>
        </w:rPr>
        <w:t>Искусство</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претворения</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впечатлений</w:t>
      </w:r>
      <w:r w:rsidRPr="008A5E7B">
        <w:rPr>
          <w:rFonts w:ascii="Times New Roman" w:eastAsia="Times New Roman" w:hAnsi="Times New Roman" w:cs="Times New Roman"/>
          <w:kern w:val="0"/>
          <w:sz w:val="28"/>
          <w:szCs w:val="28"/>
          <w:lang w:eastAsia="ru-RU"/>
        </w:rPr>
        <w:t>____________ 72</w:t>
      </w:r>
    </w:p>
    <w:p w:rsidR="008A5E7B" w:rsidRPr="008A5E7B" w:rsidRDefault="008A5E7B" w:rsidP="008A5E7B">
      <w:pPr>
        <w:rPr>
          <w:rFonts w:ascii="Times New Roman" w:eastAsia="Times New Roman" w:hAnsi="Times New Roman" w:cs="Times New Roman"/>
          <w:kern w:val="0"/>
          <w:sz w:val="28"/>
          <w:szCs w:val="28"/>
          <w:lang w:eastAsia="ru-RU"/>
        </w:rPr>
      </w:pPr>
    </w:p>
    <w:p w:rsidR="008A5E7B" w:rsidRPr="008A5E7B" w:rsidRDefault="008A5E7B" w:rsidP="008A5E7B">
      <w:pPr>
        <w:rPr>
          <w:rFonts w:ascii="Times New Roman" w:eastAsia="Times New Roman" w:hAnsi="Times New Roman" w:cs="Times New Roman"/>
          <w:kern w:val="0"/>
          <w:sz w:val="28"/>
          <w:szCs w:val="28"/>
          <w:lang w:eastAsia="ru-RU"/>
        </w:rPr>
      </w:pPr>
      <w:r w:rsidRPr="008A5E7B">
        <w:rPr>
          <w:rFonts w:ascii="Times New Roman" w:eastAsia="Times New Roman" w:hAnsi="Times New Roman" w:cs="Times New Roman" w:hint="eastAsia"/>
          <w:kern w:val="0"/>
          <w:sz w:val="28"/>
          <w:szCs w:val="28"/>
          <w:lang w:eastAsia="ru-RU"/>
        </w:rPr>
        <w:t>И</w:t>
      </w:r>
      <w:r w:rsidRPr="008A5E7B">
        <w:rPr>
          <w:rFonts w:ascii="Times New Roman" w:eastAsia="Times New Roman" w:hAnsi="Times New Roman" w:cs="Times New Roman"/>
          <w:kern w:val="0"/>
          <w:sz w:val="28"/>
          <w:szCs w:val="28"/>
          <w:lang w:eastAsia="ru-RU"/>
        </w:rPr>
        <w:t xml:space="preserve">.2.1. </w:t>
      </w:r>
      <w:r w:rsidRPr="008A5E7B">
        <w:rPr>
          <w:rFonts w:ascii="Times New Roman" w:eastAsia="Times New Roman" w:hAnsi="Times New Roman" w:cs="Times New Roman" w:hint="eastAsia"/>
          <w:kern w:val="0"/>
          <w:sz w:val="28"/>
          <w:szCs w:val="28"/>
          <w:lang w:eastAsia="ru-RU"/>
        </w:rPr>
        <w:t>Форма</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живописного</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высказывания</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в</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творчестве</w:t>
      </w:r>
    </w:p>
    <w:p w:rsidR="008A5E7B" w:rsidRPr="008A5E7B" w:rsidRDefault="008A5E7B" w:rsidP="008A5E7B">
      <w:pPr>
        <w:rPr>
          <w:rFonts w:ascii="Times New Roman" w:eastAsia="Times New Roman" w:hAnsi="Times New Roman" w:cs="Times New Roman"/>
          <w:kern w:val="0"/>
          <w:sz w:val="28"/>
          <w:szCs w:val="28"/>
          <w:lang w:eastAsia="ru-RU"/>
        </w:rPr>
      </w:pPr>
    </w:p>
    <w:p w:rsidR="008A5E7B" w:rsidRPr="008A5E7B" w:rsidRDefault="008A5E7B" w:rsidP="008A5E7B">
      <w:pPr>
        <w:rPr>
          <w:rFonts w:ascii="Times New Roman" w:eastAsia="Times New Roman" w:hAnsi="Times New Roman" w:cs="Times New Roman"/>
          <w:kern w:val="0"/>
          <w:sz w:val="28"/>
          <w:szCs w:val="28"/>
          <w:lang w:eastAsia="ru-RU"/>
        </w:rPr>
      </w:pPr>
      <w:proofErr w:type="spellStart"/>
      <w:r w:rsidRPr="008A5E7B">
        <w:rPr>
          <w:rFonts w:ascii="Times New Roman" w:eastAsia="Times New Roman" w:hAnsi="Times New Roman" w:cs="Times New Roman" w:hint="eastAsia"/>
          <w:kern w:val="0"/>
          <w:sz w:val="28"/>
          <w:szCs w:val="28"/>
          <w:lang w:eastAsia="ru-RU"/>
        </w:rPr>
        <w:t>Боннара</w:t>
      </w:r>
      <w:proofErr w:type="spellEnd"/>
      <w:r w:rsidRPr="008A5E7B">
        <w:rPr>
          <w:rFonts w:ascii="Times New Roman" w:eastAsia="Times New Roman" w:hAnsi="Times New Roman" w:cs="Times New Roman"/>
          <w:kern w:val="0"/>
          <w:sz w:val="28"/>
          <w:szCs w:val="28"/>
          <w:lang w:eastAsia="ru-RU"/>
        </w:rPr>
        <w:t>____________________________ 73</w:t>
      </w:r>
    </w:p>
    <w:p w:rsidR="008A5E7B" w:rsidRPr="008A5E7B" w:rsidRDefault="008A5E7B" w:rsidP="008A5E7B">
      <w:pPr>
        <w:rPr>
          <w:rFonts w:ascii="Times New Roman" w:eastAsia="Times New Roman" w:hAnsi="Times New Roman" w:cs="Times New Roman"/>
          <w:kern w:val="0"/>
          <w:sz w:val="28"/>
          <w:szCs w:val="28"/>
          <w:lang w:eastAsia="ru-RU"/>
        </w:rPr>
      </w:pPr>
    </w:p>
    <w:p w:rsidR="008A5E7B" w:rsidRPr="008A5E7B" w:rsidRDefault="008A5E7B" w:rsidP="008A5E7B">
      <w:pPr>
        <w:rPr>
          <w:rFonts w:ascii="Times New Roman" w:eastAsia="Times New Roman" w:hAnsi="Times New Roman" w:cs="Times New Roman"/>
          <w:kern w:val="0"/>
          <w:sz w:val="28"/>
          <w:szCs w:val="28"/>
          <w:lang w:eastAsia="ru-RU"/>
        </w:rPr>
      </w:pPr>
      <w:r w:rsidRPr="008A5E7B">
        <w:rPr>
          <w:rFonts w:ascii="Times New Roman" w:eastAsia="Times New Roman" w:hAnsi="Times New Roman" w:cs="Times New Roman"/>
          <w:kern w:val="0"/>
          <w:sz w:val="28"/>
          <w:szCs w:val="28"/>
          <w:lang w:eastAsia="ru-RU"/>
        </w:rPr>
        <w:t xml:space="preserve">II.2.2. </w:t>
      </w:r>
      <w:r w:rsidRPr="008A5E7B">
        <w:rPr>
          <w:rFonts w:ascii="Times New Roman" w:eastAsia="Times New Roman" w:hAnsi="Times New Roman" w:cs="Times New Roman" w:hint="eastAsia"/>
          <w:kern w:val="0"/>
          <w:sz w:val="28"/>
          <w:szCs w:val="28"/>
          <w:lang w:eastAsia="ru-RU"/>
        </w:rPr>
        <w:t>Технология</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живописи</w:t>
      </w:r>
      <w:r w:rsidRPr="008A5E7B">
        <w:rPr>
          <w:rFonts w:ascii="Times New Roman" w:eastAsia="Times New Roman" w:hAnsi="Times New Roman" w:cs="Times New Roman"/>
          <w:kern w:val="0"/>
          <w:sz w:val="28"/>
          <w:szCs w:val="28"/>
          <w:lang w:eastAsia="ru-RU"/>
        </w:rPr>
        <w:t xml:space="preserve"> </w:t>
      </w:r>
      <w:proofErr w:type="spellStart"/>
      <w:r w:rsidRPr="008A5E7B">
        <w:rPr>
          <w:rFonts w:ascii="Times New Roman" w:eastAsia="Times New Roman" w:hAnsi="Times New Roman" w:cs="Times New Roman" w:hint="eastAsia"/>
          <w:kern w:val="0"/>
          <w:sz w:val="28"/>
          <w:szCs w:val="28"/>
          <w:lang w:eastAsia="ru-RU"/>
        </w:rPr>
        <w:t>Боннара</w:t>
      </w:r>
      <w:proofErr w:type="spellEnd"/>
      <w:r w:rsidRPr="008A5E7B">
        <w:rPr>
          <w:rFonts w:ascii="Times New Roman" w:eastAsia="Times New Roman" w:hAnsi="Times New Roman" w:cs="Times New Roman"/>
          <w:kern w:val="0"/>
          <w:sz w:val="28"/>
          <w:szCs w:val="28"/>
          <w:lang w:eastAsia="ru-RU"/>
        </w:rPr>
        <w:t xml:space="preserve"> - </w:t>
      </w:r>
      <w:r w:rsidRPr="008A5E7B">
        <w:rPr>
          <w:rFonts w:ascii="Times New Roman" w:eastAsia="Times New Roman" w:hAnsi="Times New Roman" w:cs="Times New Roman" w:hint="eastAsia"/>
          <w:kern w:val="0"/>
          <w:sz w:val="28"/>
          <w:szCs w:val="28"/>
          <w:lang w:eastAsia="ru-RU"/>
        </w:rPr>
        <w:t>приемы</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аллюзии</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и</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«старения»</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«Живопись</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проявляется</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живопись</w:t>
      </w:r>
      <w:r w:rsidRPr="008A5E7B">
        <w:rPr>
          <w:rFonts w:ascii="Times New Roman" w:eastAsia="Times New Roman" w:hAnsi="Times New Roman" w:cs="Times New Roman"/>
          <w:kern w:val="0"/>
          <w:sz w:val="28"/>
          <w:szCs w:val="28"/>
          <w:lang w:eastAsia="ru-RU"/>
        </w:rPr>
        <w:t xml:space="preserve"> </w:t>
      </w:r>
      <w:proofErr w:type="gramStart"/>
      <w:r w:rsidRPr="008A5E7B">
        <w:rPr>
          <w:rFonts w:ascii="Times New Roman" w:eastAsia="Times New Roman" w:hAnsi="Times New Roman" w:cs="Times New Roman" w:hint="eastAsia"/>
          <w:kern w:val="0"/>
          <w:sz w:val="28"/>
          <w:szCs w:val="28"/>
          <w:lang w:eastAsia="ru-RU"/>
        </w:rPr>
        <w:t>напоминает»</w:t>
      </w:r>
      <w:r w:rsidRPr="008A5E7B">
        <w:rPr>
          <w:rFonts w:ascii="Times New Roman" w:eastAsia="Times New Roman" w:hAnsi="Times New Roman" w:cs="Times New Roman"/>
          <w:kern w:val="0"/>
          <w:sz w:val="28"/>
          <w:szCs w:val="28"/>
          <w:lang w:eastAsia="ru-RU"/>
        </w:rPr>
        <w:t>_</w:t>
      </w:r>
      <w:proofErr w:type="gramEnd"/>
      <w:r w:rsidRPr="008A5E7B">
        <w:rPr>
          <w:rFonts w:ascii="Times New Roman" w:eastAsia="Times New Roman" w:hAnsi="Times New Roman" w:cs="Times New Roman"/>
          <w:kern w:val="0"/>
          <w:sz w:val="28"/>
          <w:szCs w:val="28"/>
          <w:lang w:eastAsia="ru-RU"/>
        </w:rPr>
        <w:t>_________________ 92</w:t>
      </w:r>
    </w:p>
    <w:p w:rsidR="008A5E7B" w:rsidRPr="008A5E7B" w:rsidRDefault="008A5E7B" w:rsidP="008A5E7B">
      <w:pPr>
        <w:rPr>
          <w:rFonts w:ascii="Times New Roman" w:eastAsia="Times New Roman" w:hAnsi="Times New Roman" w:cs="Times New Roman"/>
          <w:kern w:val="0"/>
          <w:sz w:val="28"/>
          <w:szCs w:val="28"/>
          <w:lang w:eastAsia="ru-RU"/>
        </w:rPr>
      </w:pPr>
    </w:p>
    <w:p w:rsidR="008A5E7B" w:rsidRPr="008A5E7B" w:rsidRDefault="008A5E7B" w:rsidP="008A5E7B">
      <w:pPr>
        <w:rPr>
          <w:rFonts w:ascii="Times New Roman" w:eastAsia="Times New Roman" w:hAnsi="Times New Roman" w:cs="Times New Roman"/>
          <w:kern w:val="0"/>
          <w:sz w:val="28"/>
          <w:szCs w:val="28"/>
          <w:lang w:eastAsia="ru-RU"/>
        </w:rPr>
      </w:pPr>
      <w:r w:rsidRPr="008A5E7B">
        <w:rPr>
          <w:rFonts w:ascii="Times New Roman" w:eastAsia="Times New Roman" w:hAnsi="Times New Roman" w:cs="Times New Roman" w:hint="eastAsia"/>
          <w:kern w:val="0"/>
          <w:sz w:val="28"/>
          <w:szCs w:val="28"/>
          <w:lang w:eastAsia="ru-RU"/>
        </w:rPr>
        <w:t>И</w:t>
      </w:r>
      <w:r w:rsidRPr="008A5E7B">
        <w:rPr>
          <w:rFonts w:ascii="Times New Roman" w:eastAsia="Times New Roman" w:hAnsi="Times New Roman" w:cs="Times New Roman"/>
          <w:kern w:val="0"/>
          <w:sz w:val="28"/>
          <w:szCs w:val="28"/>
          <w:lang w:eastAsia="ru-RU"/>
        </w:rPr>
        <w:t>.</w:t>
      </w:r>
      <w:r w:rsidRPr="008A5E7B">
        <w:rPr>
          <w:rFonts w:ascii="Times New Roman" w:eastAsia="Times New Roman" w:hAnsi="Times New Roman" w:cs="Times New Roman" w:hint="eastAsia"/>
          <w:kern w:val="0"/>
          <w:sz w:val="28"/>
          <w:szCs w:val="28"/>
          <w:lang w:eastAsia="ru-RU"/>
        </w:rPr>
        <w:t>З</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«Образный</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ряд»</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или</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«номы»</w:t>
      </w:r>
      <w:r w:rsidRPr="008A5E7B">
        <w:rPr>
          <w:rFonts w:ascii="Times New Roman" w:eastAsia="Times New Roman" w:hAnsi="Times New Roman" w:cs="Times New Roman"/>
          <w:kern w:val="0"/>
          <w:sz w:val="28"/>
          <w:szCs w:val="28"/>
          <w:lang w:eastAsia="ru-RU"/>
        </w:rPr>
        <w:t xml:space="preserve"> </w:t>
      </w:r>
      <w:proofErr w:type="spellStart"/>
      <w:r w:rsidRPr="008A5E7B">
        <w:rPr>
          <w:rFonts w:ascii="Times New Roman" w:eastAsia="Times New Roman" w:hAnsi="Times New Roman" w:cs="Times New Roman" w:hint="eastAsia"/>
          <w:kern w:val="0"/>
          <w:sz w:val="28"/>
          <w:szCs w:val="28"/>
          <w:lang w:eastAsia="ru-RU"/>
        </w:rPr>
        <w:t>Боннара</w:t>
      </w:r>
      <w:proofErr w:type="spellEnd"/>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Трансляция</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и</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восстановление</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архетипов</w:t>
      </w:r>
      <w:r w:rsidRPr="008A5E7B">
        <w:rPr>
          <w:rFonts w:ascii="Times New Roman" w:eastAsia="Times New Roman" w:hAnsi="Times New Roman" w:cs="Times New Roman"/>
          <w:kern w:val="0"/>
          <w:sz w:val="28"/>
          <w:szCs w:val="28"/>
          <w:lang w:eastAsia="ru-RU"/>
        </w:rPr>
        <w:t xml:space="preserve">_____________________ </w:t>
      </w:r>
      <w:r w:rsidRPr="008A5E7B">
        <w:rPr>
          <w:rFonts w:ascii="Times New Roman" w:eastAsia="Times New Roman" w:hAnsi="Times New Roman" w:cs="Times New Roman" w:hint="eastAsia"/>
          <w:kern w:val="0"/>
          <w:sz w:val="28"/>
          <w:szCs w:val="28"/>
          <w:lang w:eastAsia="ru-RU"/>
        </w:rPr>
        <w:t>ПО</w:t>
      </w:r>
    </w:p>
    <w:p w:rsidR="008A5E7B" w:rsidRPr="008A5E7B" w:rsidRDefault="008A5E7B" w:rsidP="008A5E7B">
      <w:pPr>
        <w:rPr>
          <w:rFonts w:ascii="Times New Roman" w:eastAsia="Times New Roman" w:hAnsi="Times New Roman" w:cs="Times New Roman"/>
          <w:kern w:val="0"/>
          <w:sz w:val="28"/>
          <w:szCs w:val="28"/>
          <w:lang w:eastAsia="ru-RU"/>
        </w:rPr>
      </w:pPr>
    </w:p>
    <w:p w:rsidR="008A5E7B" w:rsidRPr="008A5E7B" w:rsidRDefault="008A5E7B" w:rsidP="008A5E7B">
      <w:pPr>
        <w:rPr>
          <w:rFonts w:ascii="Times New Roman" w:eastAsia="Times New Roman" w:hAnsi="Times New Roman" w:cs="Times New Roman"/>
          <w:kern w:val="0"/>
          <w:sz w:val="28"/>
          <w:szCs w:val="28"/>
          <w:lang w:eastAsia="ru-RU"/>
        </w:rPr>
      </w:pPr>
      <w:r w:rsidRPr="008A5E7B">
        <w:rPr>
          <w:rFonts w:ascii="Times New Roman" w:eastAsia="Times New Roman" w:hAnsi="Times New Roman" w:cs="Times New Roman"/>
          <w:kern w:val="0"/>
          <w:sz w:val="28"/>
          <w:szCs w:val="28"/>
          <w:lang w:eastAsia="ru-RU"/>
        </w:rPr>
        <w:t xml:space="preserve">III. </w:t>
      </w:r>
      <w:r w:rsidRPr="008A5E7B">
        <w:rPr>
          <w:rFonts w:ascii="Times New Roman" w:eastAsia="Times New Roman" w:hAnsi="Times New Roman" w:cs="Times New Roman" w:hint="eastAsia"/>
          <w:kern w:val="0"/>
          <w:sz w:val="28"/>
          <w:szCs w:val="28"/>
          <w:lang w:eastAsia="ru-RU"/>
        </w:rPr>
        <w:t>Эволюция</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творчества</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и</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вопросы</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стилевой</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принадлежности</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искусства</w:t>
      </w:r>
      <w:r w:rsidRPr="008A5E7B">
        <w:rPr>
          <w:rFonts w:ascii="Times New Roman" w:eastAsia="Times New Roman" w:hAnsi="Times New Roman" w:cs="Times New Roman"/>
          <w:kern w:val="0"/>
          <w:sz w:val="28"/>
          <w:szCs w:val="28"/>
          <w:lang w:eastAsia="ru-RU"/>
        </w:rPr>
        <w:t xml:space="preserve"> </w:t>
      </w:r>
      <w:proofErr w:type="spellStart"/>
      <w:r w:rsidRPr="008A5E7B">
        <w:rPr>
          <w:rFonts w:ascii="Times New Roman" w:eastAsia="Times New Roman" w:hAnsi="Times New Roman" w:cs="Times New Roman" w:hint="eastAsia"/>
          <w:kern w:val="0"/>
          <w:sz w:val="28"/>
          <w:szCs w:val="28"/>
          <w:lang w:eastAsia="ru-RU"/>
        </w:rPr>
        <w:t>Боннара</w:t>
      </w:r>
      <w:proofErr w:type="spellEnd"/>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разных</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периодов</w:t>
      </w:r>
      <w:r w:rsidRPr="008A5E7B">
        <w:rPr>
          <w:rFonts w:ascii="Times New Roman" w:eastAsia="Times New Roman" w:hAnsi="Times New Roman" w:cs="Times New Roman"/>
          <w:kern w:val="0"/>
          <w:sz w:val="28"/>
          <w:szCs w:val="28"/>
          <w:lang w:eastAsia="ru-RU"/>
        </w:rPr>
        <w:t>______________ 118</w:t>
      </w:r>
    </w:p>
    <w:p w:rsidR="008A5E7B" w:rsidRPr="008A5E7B" w:rsidRDefault="008A5E7B" w:rsidP="008A5E7B">
      <w:pPr>
        <w:rPr>
          <w:rFonts w:ascii="Times New Roman" w:eastAsia="Times New Roman" w:hAnsi="Times New Roman" w:cs="Times New Roman"/>
          <w:kern w:val="0"/>
          <w:sz w:val="28"/>
          <w:szCs w:val="28"/>
          <w:lang w:eastAsia="ru-RU"/>
        </w:rPr>
      </w:pPr>
    </w:p>
    <w:p w:rsidR="008A5E7B" w:rsidRPr="008A5E7B" w:rsidRDefault="008A5E7B" w:rsidP="008A5E7B">
      <w:pPr>
        <w:rPr>
          <w:rFonts w:ascii="Times New Roman" w:eastAsia="Times New Roman" w:hAnsi="Times New Roman" w:cs="Times New Roman"/>
          <w:kern w:val="0"/>
          <w:sz w:val="28"/>
          <w:szCs w:val="28"/>
          <w:lang w:eastAsia="ru-RU"/>
        </w:rPr>
      </w:pPr>
      <w:r w:rsidRPr="008A5E7B">
        <w:rPr>
          <w:rFonts w:ascii="Times New Roman" w:eastAsia="Times New Roman" w:hAnsi="Times New Roman" w:cs="Times New Roman"/>
          <w:kern w:val="0"/>
          <w:sz w:val="28"/>
          <w:szCs w:val="28"/>
          <w:lang w:eastAsia="ru-RU"/>
        </w:rPr>
        <w:t xml:space="preserve">III. 1. </w:t>
      </w:r>
      <w:r w:rsidRPr="008A5E7B">
        <w:rPr>
          <w:rFonts w:ascii="Times New Roman" w:eastAsia="Times New Roman" w:hAnsi="Times New Roman" w:cs="Times New Roman" w:hint="eastAsia"/>
          <w:kern w:val="0"/>
          <w:sz w:val="28"/>
          <w:szCs w:val="28"/>
          <w:lang w:eastAsia="ru-RU"/>
        </w:rPr>
        <w:t>Постимпрессионизм</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К</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вопросу</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взаимоотношений</w:t>
      </w:r>
      <w:r w:rsidRPr="008A5E7B">
        <w:rPr>
          <w:rFonts w:ascii="Times New Roman" w:eastAsia="Times New Roman" w:hAnsi="Times New Roman" w:cs="Times New Roman"/>
          <w:kern w:val="0"/>
          <w:sz w:val="28"/>
          <w:szCs w:val="28"/>
          <w:lang w:eastAsia="ru-RU"/>
        </w:rPr>
        <w:t xml:space="preserve"> </w:t>
      </w:r>
      <w:proofErr w:type="spellStart"/>
      <w:r w:rsidRPr="008A5E7B">
        <w:rPr>
          <w:rFonts w:ascii="Times New Roman" w:eastAsia="Times New Roman" w:hAnsi="Times New Roman" w:cs="Times New Roman" w:hint="eastAsia"/>
          <w:kern w:val="0"/>
          <w:sz w:val="28"/>
          <w:szCs w:val="28"/>
          <w:lang w:eastAsia="ru-RU"/>
        </w:rPr>
        <w:t>Боннара</w:t>
      </w:r>
      <w:proofErr w:type="spellEnd"/>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и</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lastRenderedPageBreak/>
        <w:t>художественных</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концепций</w:t>
      </w:r>
      <w:r w:rsidRPr="008A5E7B">
        <w:rPr>
          <w:rFonts w:ascii="Times New Roman" w:eastAsia="Times New Roman" w:hAnsi="Times New Roman" w:cs="Times New Roman"/>
          <w:kern w:val="0"/>
          <w:sz w:val="28"/>
          <w:szCs w:val="28"/>
          <w:lang w:eastAsia="ru-RU"/>
        </w:rPr>
        <w:t xml:space="preserve"> 1880-</w:t>
      </w:r>
      <w:r w:rsidRPr="008A5E7B">
        <w:rPr>
          <w:rFonts w:ascii="Times New Roman" w:eastAsia="Times New Roman" w:hAnsi="Times New Roman" w:cs="Times New Roman" w:hint="eastAsia"/>
          <w:kern w:val="0"/>
          <w:sz w:val="28"/>
          <w:szCs w:val="28"/>
          <w:lang w:eastAsia="ru-RU"/>
        </w:rPr>
        <w:t>х</w:t>
      </w:r>
      <w:r w:rsidRPr="008A5E7B">
        <w:rPr>
          <w:rFonts w:ascii="Times New Roman" w:eastAsia="Times New Roman" w:hAnsi="Times New Roman" w:cs="Times New Roman"/>
          <w:kern w:val="0"/>
          <w:sz w:val="28"/>
          <w:szCs w:val="28"/>
          <w:lang w:eastAsia="ru-RU"/>
        </w:rPr>
        <w:t xml:space="preserve"> - 1900-</w:t>
      </w:r>
      <w:r w:rsidRPr="008A5E7B">
        <w:rPr>
          <w:rFonts w:ascii="Times New Roman" w:eastAsia="Times New Roman" w:hAnsi="Times New Roman" w:cs="Times New Roman" w:hint="eastAsia"/>
          <w:kern w:val="0"/>
          <w:sz w:val="28"/>
          <w:szCs w:val="28"/>
          <w:lang w:eastAsia="ru-RU"/>
        </w:rPr>
        <w:t>х</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годов</w:t>
      </w:r>
      <w:r w:rsidRPr="008A5E7B">
        <w:rPr>
          <w:rFonts w:ascii="Times New Roman" w:eastAsia="Times New Roman" w:hAnsi="Times New Roman" w:cs="Times New Roman"/>
          <w:kern w:val="0"/>
          <w:sz w:val="28"/>
          <w:szCs w:val="28"/>
          <w:lang w:eastAsia="ru-RU"/>
        </w:rPr>
        <w:t>__________________________________ 120</w:t>
      </w:r>
    </w:p>
    <w:p w:rsidR="008A5E7B" w:rsidRPr="008A5E7B" w:rsidRDefault="008A5E7B" w:rsidP="008A5E7B">
      <w:pPr>
        <w:rPr>
          <w:rFonts w:ascii="Times New Roman" w:eastAsia="Times New Roman" w:hAnsi="Times New Roman" w:cs="Times New Roman"/>
          <w:kern w:val="0"/>
          <w:sz w:val="28"/>
          <w:szCs w:val="28"/>
          <w:lang w:eastAsia="ru-RU"/>
        </w:rPr>
      </w:pPr>
    </w:p>
    <w:p w:rsidR="008A5E7B" w:rsidRPr="008A5E7B" w:rsidRDefault="008A5E7B" w:rsidP="008A5E7B">
      <w:pPr>
        <w:rPr>
          <w:rFonts w:ascii="Times New Roman" w:eastAsia="Times New Roman" w:hAnsi="Times New Roman" w:cs="Times New Roman"/>
          <w:kern w:val="0"/>
          <w:sz w:val="28"/>
          <w:szCs w:val="28"/>
          <w:lang w:eastAsia="ru-RU"/>
        </w:rPr>
      </w:pPr>
      <w:r w:rsidRPr="008A5E7B">
        <w:rPr>
          <w:rFonts w:ascii="Times New Roman" w:eastAsia="Times New Roman" w:hAnsi="Times New Roman" w:cs="Times New Roman" w:hint="eastAsia"/>
          <w:kern w:val="0"/>
          <w:sz w:val="28"/>
          <w:szCs w:val="28"/>
          <w:lang w:eastAsia="ru-RU"/>
        </w:rPr>
        <w:t>Ш</w:t>
      </w:r>
      <w:r w:rsidRPr="008A5E7B">
        <w:rPr>
          <w:rFonts w:ascii="Times New Roman" w:eastAsia="Times New Roman" w:hAnsi="Times New Roman" w:cs="Times New Roman"/>
          <w:kern w:val="0"/>
          <w:sz w:val="28"/>
          <w:szCs w:val="28"/>
          <w:lang w:eastAsia="ru-RU"/>
        </w:rPr>
        <w:t xml:space="preserve">.2. </w:t>
      </w:r>
      <w:proofErr w:type="spellStart"/>
      <w:r w:rsidRPr="008A5E7B">
        <w:rPr>
          <w:rFonts w:ascii="Times New Roman" w:eastAsia="Times New Roman" w:hAnsi="Times New Roman" w:cs="Times New Roman" w:hint="eastAsia"/>
          <w:kern w:val="0"/>
          <w:sz w:val="28"/>
          <w:szCs w:val="28"/>
          <w:lang w:eastAsia="ru-RU"/>
        </w:rPr>
        <w:t>Медитерранизм</w:t>
      </w:r>
      <w:proofErr w:type="spellEnd"/>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К</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вопросу</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определения</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явления</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и</w:t>
      </w:r>
    </w:p>
    <w:p w:rsidR="008A5E7B" w:rsidRPr="008A5E7B" w:rsidRDefault="008A5E7B" w:rsidP="008A5E7B">
      <w:pPr>
        <w:rPr>
          <w:rFonts w:ascii="Times New Roman" w:eastAsia="Times New Roman" w:hAnsi="Times New Roman" w:cs="Times New Roman"/>
          <w:kern w:val="0"/>
          <w:sz w:val="28"/>
          <w:szCs w:val="28"/>
          <w:lang w:eastAsia="ru-RU"/>
        </w:rPr>
      </w:pPr>
    </w:p>
    <w:p w:rsidR="008A5E7B" w:rsidRPr="008A5E7B" w:rsidRDefault="008A5E7B" w:rsidP="008A5E7B">
      <w:pPr>
        <w:rPr>
          <w:rFonts w:ascii="Times New Roman" w:eastAsia="Times New Roman" w:hAnsi="Times New Roman" w:cs="Times New Roman"/>
          <w:kern w:val="0"/>
          <w:sz w:val="28"/>
          <w:szCs w:val="28"/>
          <w:lang w:eastAsia="ru-RU"/>
        </w:rPr>
      </w:pPr>
      <w:r w:rsidRPr="008A5E7B">
        <w:rPr>
          <w:rFonts w:ascii="Times New Roman" w:eastAsia="Times New Roman" w:hAnsi="Times New Roman" w:cs="Times New Roman" w:hint="eastAsia"/>
          <w:kern w:val="0"/>
          <w:sz w:val="28"/>
          <w:szCs w:val="28"/>
          <w:lang w:eastAsia="ru-RU"/>
        </w:rPr>
        <w:t>место</w:t>
      </w:r>
      <w:r w:rsidRPr="008A5E7B">
        <w:rPr>
          <w:rFonts w:ascii="Times New Roman" w:eastAsia="Times New Roman" w:hAnsi="Times New Roman" w:cs="Times New Roman"/>
          <w:kern w:val="0"/>
          <w:sz w:val="28"/>
          <w:szCs w:val="28"/>
          <w:lang w:eastAsia="ru-RU"/>
        </w:rPr>
        <w:t xml:space="preserve"> </w:t>
      </w:r>
      <w:proofErr w:type="spellStart"/>
      <w:r w:rsidRPr="008A5E7B">
        <w:rPr>
          <w:rFonts w:ascii="Times New Roman" w:eastAsia="Times New Roman" w:hAnsi="Times New Roman" w:cs="Times New Roman" w:hint="eastAsia"/>
          <w:kern w:val="0"/>
          <w:sz w:val="28"/>
          <w:szCs w:val="28"/>
          <w:lang w:eastAsia="ru-RU"/>
        </w:rPr>
        <w:t>Боннара</w:t>
      </w:r>
      <w:proofErr w:type="spellEnd"/>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в</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ряду</w:t>
      </w:r>
      <w:r w:rsidRPr="008A5E7B">
        <w:rPr>
          <w:rFonts w:ascii="Times New Roman" w:eastAsia="Times New Roman" w:hAnsi="Times New Roman" w:cs="Times New Roman"/>
          <w:kern w:val="0"/>
          <w:sz w:val="28"/>
          <w:szCs w:val="28"/>
          <w:lang w:eastAsia="ru-RU"/>
        </w:rPr>
        <w:t xml:space="preserve"> </w:t>
      </w:r>
      <w:proofErr w:type="spellStart"/>
      <w:r w:rsidRPr="008A5E7B">
        <w:rPr>
          <w:rFonts w:ascii="Times New Roman" w:eastAsia="Times New Roman" w:hAnsi="Times New Roman" w:cs="Times New Roman" w:hint="eastAsia"/>
          <w:kern w:val="0"/>
          <w:sz w:val="28"/>
          <w:szCs w:val="28"/>
          <w:lang w:eastAsia="ru-RU"/>
        </w:rPr>
        <w:t>медитерранистов</w:t>
      </w:r>
      <w:proofErr w:type="spellEnd"/>
      <w:r w:rsidRPr="008A5E7B">
        <w:rPr>
          <w:rFonts w:ascii="Times New Roman" w:eastAsia="Times New Roman" w:hAnsi="Times New Roman" w:cs="Times New Roman"/>
          <w:kern w:val="0"/>
          <w:sz w:val="28"/>
          <w:szCs w:val="28"/>
          <w:lang w:eastAsia="ru-RU"/>
        </w:rPr>
        <w:t>_____________ 135</w:t>
      </w:r>
    </w:p>
    <w:p w:rsidR="008A5E7B" w:rsidRPr="008A5E7B" w:rsidRDefault="008A5E7B" w:rsidP="008A5E7B">
      <w:pPr>
        <w:rPr>
          <w:rFonts w:ascii="Times New Roman" w:eastAsia="Times New Roman" w:hAnsi="Times New Roman" w:cs="Times New Roman"/>
          <w:kern w:val="0"/>
          <w:sz w:val="28"/>
          <w:szCs w:val="28"/>
          <w:lang w:eastAsia="ru-RU"/>
        </w:rPr>
      </w:pPr>
    </w:p>
    <w:p w:rsidR="008A5E7B" w:rsidRPr="008A5E7B" w:rsidRDefault="008A5E7B" w:rsidP="008A5E7B">
      <w:pPr>
        <w:rPr>
          <w:rFonts w:ascii="Times New Roman" w:eastAsia="Times New Roman" w:hAnsi="Times New Roman" w:cs="Times New Roman"/>
          <w:kern w:val="0"/>
          <w:sz w:val="28"/>
          <w:szCs w:val="28"/>
          <w:lang w:eastAsia="ru-RU"/>
        </w:rPr>
      </w:pPr>
      <w:r w:rsidRPr="008A5E7B">
        <w:rPr>
          <w:rFonts w:ascii="Times New Roman" w:eastAsia="Times New Roman" w:hAnsi="Times New Roman" w:cs="Times New Roman" w:hint="eastAsia"/>
          <w:kern w:val="0"/>
          <w:sz w:val="28"/>
          <w:szCs w:val="28"/>
          <w:lang w:eastAsia="ru-RU"/>
        </w:rPr>
        <w:t>Ш</w:t>
      </w:r>
      <w:r w:rsidRPr="008A5E7B">
        <w:rPr>
          <w:rFonts w:ascii="Times New Roman" w:eastAsia="Times New Roman" w:hAnsi="Times New Roman" w:cs="Times New Roman"/>
          <w:kern w:val="0"/>
          <w:sz w:val="28"/>
          <w:szCs w:val="28"/>
          <w:lang w:eastAsia="ru-RU"/>
        </w:rPr>
        <w:t>.</w:t>
      </w:r>
      <w:r w:rsidRPr="008A5E7B">
        <w:rPr>
          <w:rFonts w:ascii="Times New Roman" w:eastAsia="Times New Roman" w:hAnsi="Times New Roman" w:cs="Times New Roman" w:hint="eastAsia"/>
          <w:kern w:val="0"/>
          <w:sz w:val="28"/>
          <w:szCs w:val="28"/>
          <w:lang w:eastAsia="ru-RU"/>
        </w:rPr>
        <w:t>З</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Философская</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и</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этическая</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основа</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эволюции</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стиля</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художника</w:t>
      </w:r>
      <w:r w:rsidRPr="008A5E7B">
        <w:rPr>
          <w:rFonts w:ascii="Times New Roman" w:eastAsia="Times New Roman" w:hAnsi="Times New Roman" w:cs="Times New Roman"/>
          <w:kern w:val="0"/>
          <w:sz w:val="28"/>
          <w:szCs w:val="28"/>
          <w:lang w:eastAsia="ru-RU"/>
        </w:rPr>
        <w:t>______________________________ 145</w:t>
      </w:r>
    </w:p>
    <w:p w:rsidR="008A5E7B" w:rsidRPr="008A5E7B" w:rsidRDefault="008A5E7B" w:rsidP="008A5E7B">
      <w:pPr>
        <w:rPr>
          <w:rFonts w:ascii="Times New Roman" w:eastAsia="Times New Roman" w:hAnsi="Times New Roman" w:cs="Times New Roman"/>
          <w:kern w:val="0"/>
          <w:sz w:val="28"/>
          <w:szCs w:val="28"/>
          <w:lang w:eastAsia="ru-RU"/>
        </w:rPr>
      </w:pPr>
    </w:p>
    <w:p w:rsidR="008A5E7B" w:rsidRPr="008A5E7B" w:rsidRDefault="008A5E7B" w:rsidP="008A5E7B">
      <w:pPr>
        <w:rPr>
          <w:rFonts w:ascii="Times New Roman" w:eastAsia="Times New Roman" w:hAnsi="Times New Roman" w:cs="Times New Roman"/>
          <w:kern w:val="0"/>
          <w:sz w:val="28"/>
          <w:szCs w:val="28"/>
          <w:lang w:eastAsia="ru-RU"/>
        </w:rPr>
      </w:pPr>
      <w:r w:rsidRPr="008A5E7B">
        <w:rPr>
          <w:rFonts w:ascii="Times New Roman" w:eastAsia="Times New Roman" w:hAnsi="Times New Roman" w:cs="Times New Roman" w:hint="eastAsia"/>
          <w:kern w:val="0"/>
          <w:sz w:val="28"/>
          <w:szCs w:val="28"/>
          <w:lang w:eastAsia="ru-RU"/>
        </w:rPr>
        <w:t>Ш</w:t>
      </w:r>
      <w:r w:rsidRPr="008A5E7B">
        <w:rPr>
          <w:rFonts w:ascii="Times New Roman" w:eastAsia="Times New Roman" w:hAnsi="Times New Roman" w:cs="Times New Roman"/>
          <w:kern w:val="0"/>
          <w:sz w:val="28"/>
          <w:szCs w:val="28"/>
          <w:lang w:eastAsia="ru-RU"/>
        </w:rPr>
        <w:t xml:space="preserve">.3.1. </w:t>
      </w:r>
      <w:r w:rsidRPr="008A5E7B">
        <w:rPr>
          <w:rFonts w:ascii="Times New Roman" w:eastAsia="Times New Roman" w:hAnsi="Times New Roman" w:cs="Times New Roman" w:hint="eastAsia"/>
          <w:kern w:val="0"/>
          <w:sz w:val="28"/>
          <w:szCs w:val="28"/>
          <w:lang w:eastAsia="ru-RU"/>
        </w:rPr>
        <w:t>Изменение</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философских</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позиций</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в</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течение</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одной</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жизни</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Опыт</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реконструкции</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воззрений</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личности</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в</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контексте</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эпохи</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на</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примере</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творческой</w:t>
      </w:r>
    </w:p>
    <w:p w:rsidR="008A5E7B" w:rsidRPr="008A5E7B" w:rsidRDefault="008A5E7B" w:rsidP="008A5E7B">
      <w:pPr>
        <w:rPr>
          <w:rFonts w:ascii="Times New Roman" w:eastAsia="Times New Roman" w:hAnsi="Times New Roman" w:cs="Times New Roman"/>
          <w:kern w:val="0"/>
          <w:sz w:val="28"/>
          <w:szCs w:val="28"/>
          <w:lang w:eastAsia="ru-RU"/>
        </w:rPr>
      </w:pPr>
    </w:p>
    <w:p w:rsidR="008A5E7B" w:rsidRPr="008A5E7B" w:rsidRDefault="008A5E7B" w:rsidP="008A5E7B">
      <w:pPr>
        <w:rPr>
          <w:rFonts w:ascii="Times New Roman" w:eastAsia="Times New Roman" w:hAnsi="Times New Roman" w:cs="Times New Roman"/>
          <w:kern w:val="0"/>
          <w:sz w:val="28"/>
          <w:szCs w:val="28"/>
          <w:lang w:eastAsia="ru-RU"/>
        </w:rPr>
      </w:pPr>
      <w:r w:rsidRPr="008A5E7B">
        <w:rPr>
          <w:rFonts w:ascii="Times New Roman" w:eastAsia="Times New Roman" w:hAnsi="Times New Roman" w:cs="Times New Roman" w:hint="eastAsia"/>
          <w:kern w:val="0"/>
          <w:sz w:val="28"/>
          <w:szCs w:val="28"/>
          <w:lang w:eastAsia="ru-RU"/>
        </w:rPr>
        <w:t>биографии</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Пьера</w:t>
      </w:r>
      <w:r w:rsidRPr="008A5E7B">
        <w:rPr>
          <w:rFonts w:ascii="Times New Roman" w:eastAsia="Times New Roman" w:hAnsi="Times New Roman" w:cs="Times New Roman"/>
          <w:kern w:val="0"/>
          <w:sz w:val="28"/>
          <w:szCs w:val="28"/>
          <w:lang w:eastAsia="ru-RU"/>
        </w:rPr>
        <w:t xml:space="preserve"> </w:t>
      </w:r>
      <w:proofErr w:type="spellStart"/>
      <w:r w:rsidRPr="008A5E7B">
        <w:rPr>
          <w:rFonts w:ascii="Times New Roman" w:eastAsia="Times New Roman" w:hAnsi="Times New Roman" w:cs="Times New Roman" w:hint="eastAsia"/>
          <w:kern w:val="0"/>
          <w:sz w:val="28"/>
          <w:szCs w:val="28"/>
          <w:lang w:eastAsia="ru-RU"/>
        </w:rPr>
        <w:t>Боннара</w:t>
      </w:r>
      <w:proofErr w:type="spellEnd"/>
      <w:r w:rsidRPr="008A5E7B">
        <w:rPr>
          <w:rFonts w:ascii="Times New Roman" w:eastAsia="Times New Roman" w:hAnsi="Times New Roman" w:cs="Times New Roman"/>
          <w:kern w:val="0"/>
          <w:sz w:val="28"/>
          <w:szCs w:val="28"/>
          <w:lang w:eastAsia="ru-RU"/>
        </w:rPr>
        <w:t>_________________ 145</w:t>
      </w:r>
    </w:p>
    <w:p w:rsidR="008A5E7B" w:rsidRPr="008A5E7B" w:rsidRDefault="008A5E7B" w:rsidP="008A5E7B">
      <w:pPr>
        <w:rPr>
          <w:rFonts w:ascii="Times New Roman" w:eastAsia="Times New Roman" w:hAnsi="Times New Roman" w:cs="Times New Roman"/>
          <w:kern w:val="0"/>
          <w:sz w:val="28"/>
          <w:szCs w:val="28"/>
          <w:lang w:eastAsia="ru-RU"/>
        </w:rPr>
      </w:pPr>
    </w:p>
    <w:p w:rsidR="008A5E7B" w:rsidRPr="008A5E7B" w:rsidRDefault="008A5E7B" w:rsidP="008A5E7B">
      <w:pPr>
        <w:rPr>
          <w:rFonts w:ascii="Times New Roman" w:eastAsia="Times New Roman" w:hAnsi="Times New Roman" w:cs="Times New Roman"/>
          <w:kern w:val="0"/>
          <w:sz w:val="28"/>
          <w:szCs w:val="28"/>
          <w:lang w:eastAsia="ru-RU"/>
        </w:rPr>
      </w:pPr>
      <w:r w:rsidRPr="008A5E7B">
        <w:rPr>
          <w:rFonts w:ascii="Times New Roman" w:eastAsia="Times New Roman" w:hAnsi="Times New Roman" w:cs="Times New Roman" w:hint="eastAsia"/>
          <w:kern w:val="0"/>
          <w:sz w:val="28"/>
          <w:szCs w:val="28"/>
          <w:lang w:eastAsia="ru-RU"/>
        </w:rPr>
        <w:t>Ш</w:t>
      </w:r>
      <w:r w:rsidRPr="008A5E7B">
        <w:rPr>
          <w:rFonts w:ascii="Times New Roman" w:eastAsia="Times New Roman" w:hAnsi="Times New Roman" w:cs="Times New Roman"/>
          <w:kern w:val="0"/>
          <w:sz w:val="28"/>
          <w:szCs w:val="28"/>
          <w:lang w:eastAsia="ru-RU"/>
        </w:rPr>
        <w:t>.3.2. "</w:t>
      </w:r>
      <w:r w:rsidRPr="008A5E7B">
        <w:rPr>
          <w:rFonts w:ascii="Times New Roman" w:eastAsia="Times New Roman" w:hAnsi="Times New Roman" w:cs="Times New Roman" w:hint="eastAsia"/>
          <w:kern w:val="0"/>
          <w:sz w:val="28"/>
          <w:szCs w:val="28"/>
          <w:lang w:eastAsia="ru-RU"/>
        </w:rPr>
        <w:t>Катарсис</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внутренний</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и</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катарсис</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внешний</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Семиотика</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изображения</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больного</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человека</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в</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творчестве</w:t>
      </w:r>
      <w:r w:rsidRPr="008A5E7B">
        <w:rPr>
          <w:rFonts w:ascii="Times New Roman" w:eastAsia="Times New Roman" w:hAnsi="Times New Roman" w:cs="Times New Roman"/>
          <w:kern w:val="0"/>
          <w:sz w:val="28"/>
          <w:szCs w:val="28"/>
          <w:lang w:eastAsia="ru-RU"/>
        </w:rPr>
        <w:t xml:space="preserve"> </w:t>
      </w:r>
      <w:proofErr w:type="spellStart"/>
      <w:r w:rsidRPr="008A5E7B">
        <w:rPr>
          <w:rFonts w:ascii="Times New Roman" w:eastAsia="Times New Roman" w:hAnsi="Times New Roman" w:cs="Times New Roman" w:hint="eastAsia"/>
          <w:kern w:val="0"/>
          <w:sz w:val="28"/>
          <w:szCs w:val="28"/>
          <w:lang w:eastAsia="ru-RU"/>
        </w:rPr>
        <w:t>Боннара</w:t>
      </w:r>
      <w:proofErr w:type="spellEnd"/>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Этический</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аспект</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живописи</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художника</w:t>
      </w:r>
      <w:r w:rsidRPr="008A5E7B">
        <w:rPr>
          <w:rFonts w:ascii="Times New Roman" w:eastAsia="Times New Roman" w:hAnsi="Times New Roman" w:cs="Times New Roman"/>
          <w:kern w:val="0"/>
          <w:sz w:val="28"/>
          <w:szCs w:val="28"/>
          <w:lang w:eastAsia="ru-RU"/>
        </w:rPr>
        <w:t>____________________________ 160</w:t>
      </w:r>
    </w:p>
    <w:p w:rsidR="008A5E7B" w:rsidRPr="008A5E7B" w:rsidRDefault="008A5E7B" w:rsidP="008A5E7B">
      <w:pPr>
        <w:rPr>
          <w:rFonts w:ascii="Times New Roman" w:eastAsia="Times New Roman" w:hAnsi="Times New Roman" w:cs="Times New Roman"/>
          <w:kern w:val="0"/>
          <w:sz w:val="28"/>
          <w:szCs w:val="28"/>
          <w:lang w:eastAsia="ru-RU"/>
        </w:rPr>
      </w:pPr>
    </w:p>
    <w:p w:rsidR="008A5E7B" w:rsidRPr="008A5E7B" w:rsidRDefault="008A5E7B" w:rsidP="008A5E7B">
      <w:pPr>
        <w:rPr>
          <w:rFonts w:ascii="Times New Roman" w:eastAsia="Times New Roman" w:hAnsi="Times New Roman" w:cs="Times New Roman"/>
          <w:kern w:val="0"/>
          <w:sz w:val="28"/>
          <w:szCs w:val="28"/>
          <w:lang w:eastAsia="ru-RU"/>
        </w:rPr>
      </w:pPr>
      <w:r w:rsidRPr="008A5E7B">
        <w:rPr>
          <w:rFonts w:ascii="Times New Roman" w:eastAsia="Times New Roman" w:hAnsi="Times New Roman" w:cs="Times New Roman"/>
          <w:kern w:val="0"/>
          <w:sz w:val="28"/>
          <w:szCs w:val="28"/>
          <w:lang w:eastAsia="ru-RU"/>
        </w:rPr>
        <w:t xml:space="preserve">IV. </w:t>
      </w:r>
      <w:r w:rsidRPr="008A5E7B">
        <w:rPr>
          <w:rFonts w:ascii="Times New Roman" w:eastAsia="Times New Roman" w:hAnsi="Times New Roman" w:cs="Times New Roman" w:hint="eastAsia"/>
          <w:kern w:val="0"/>
          <w:sz w:val="28"/>
          <w:szCs w:val="28"/>
          <w:lang w:eastAsia="ru-RU"/>
        </w:rPr>
        <w:t>Пьер</w:t>
      </w:r>
      <w:r w:rsidRPr="008A5E7B">
        <w:rPr>
          <w:rFonts w:ascii="Times New Roman" w:eastAsia="Times New Roman" w:hAnsi="Times New Roman" w:cs="Times New Roman"/>
          <w:kern w:val="0"/>
          <w:sz w:val="28"/>
          <w:szCs w:val="28"/>
          <w:lang w:eastAsia="ru-RU"/>
        </w:rPr>
        <w:t xml:space="preserve"> </w:t>
      </w:r>
      <w:proofErr w:type="spellStart"/>
      <w:r w:rsidRPr="008A5E7B">
        <w:rPr>
          <w:rFonts w:ascii="Times New Roman" w:eastAsia="Times New Roman" w:hAnsi="Times New Roman" w:cs="Times New Roman" w:hint="eastAsia"/>
          <w:kern w:val="0"/>
          <w:sz w:val="28"/>
          <w:szCs w:val="28"/>
          <w:lang w:eastAsia="ru-RU"/>
        </w:rPr>
        <w:t>Боннар</w:t>
      </w:r>
      <w:proofErr w:type="spellEnd"/>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и</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некоторые</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проблемы</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визуальной</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культуры</w:t>
      </w:r>
      <w:r w:rsidRPr="008A5E7B">
        <w:rPr>
          <w:rFonts w:ascii="Times New Roman" w:eastAsia="Times New Roman" w:hAnsi="Times New Roman" w:cs="Times New Roman"/>
          <w:kern w:val="0"/>
          <w:sz w:val="28"/>
          <w:szCs w:val="28"/>
          <w:lang w:eastAsia="ru-RU"/>
        </w:rPr>
        <w:t xml:space="preserve"> XX </w:t>
      </w:r>
      <w:r w:rsidRPr="008A5E7B">
        <w:rPr>
          <w:rFonts w:ascii="Times New Roman" w:eastAsia="Times New Roman" w:hAnsi="Times New Roman" w:cs="Times New Roman" w:hint="eastAsia"/>
          <w:kern w:val="0"/>
          <w:sz w:val="28"/>
          <w:szCs w:val="28"/>
          <w:lang w:eastAsia="ru-RU"/>
        </w:rPr>
        <w:t>века</w:t>
      </w:r>
      <w:r w:rsidRPr="008A5E7B">
        <w:rPr>
          <w:rFonts w:ascii="Times New Roman" w:eastAsia="Times New Roman" w:hAnsi="Times New Roman" w:cs="Times New Roman"/>
          <w:kern w:val="0"/>
          <w:sz w:val="28"/>
          <w:szCs w:val="28"/>
          <w:lang w:eastAsia="ru-RU"/>
        </w:rPr>
        <w:t>______________________________________ 187</w:t>
      </w:r>
    </w:p>
    <w:p w:rsidR="008A5E7B" w:rsidRPr="008A5E7B" w:rsidRDefault="008A5E7B" w:rsidP="008A5E7B">
      <w:pPr>
        <w:rPr>
          <w:rFonts w:ascii="Times New Roman" w:eastAsia="Times New Roman" w:hAnsi="Times New Roman" w:cs="Times New Roman"/>
          <w:kern w:val="0"/>
          <w:sz w:val="28"/>
          <w:szCs w:val="28"/>
          <w:lang w:eastAsia="ru-RU"/>
        </w:rPr>
      </w:pPr>
    </w:p>
    <w:p w:rsidR="008A5E7B" w:rsidRPr="008A5E7B" w:rsidRDefault="008A5E7B" w:rsidP="008A5E7B">
      <w:pPr>
        <w:rPr>
          <w:rFonts w:ascii="Times New Roman" w:eastAsia="Times New Roman" w:hAnsi="Times New Roman" w:cs="Times New Roman"/>
          <w:kern w:val="0"/>
          <w:sz w:val="28"/>
          <w:szCs w:val="28"/>
          <w:lang w:eastAsia="ru-RU"/>
        </w:rPr>
      </w:pPr>
      <w:r w:rsidRPr="008A5E7B">
        <w:rPr>
          <w:rFonts w:ascii="Times New Roman" w:eastAsia="Times New Roman" w:hAnsi="Times New Roman" w:cs="Times New Roman"/>
          <w:kern w:val="0"/>
          <w:sz w:val="28"/>
          <w:szCs w:val="28"/>
          <w:lang w:eastAsia="ru-RU"/>
        </w:rPr>
        <w:t>IV</w:t>
      </w:r>
      <w:r w:rsidRPr="008A5E7B">
        <w:rPr>
          <w:rFonts w:ascii="Times New Roman" w:eastAsia="Times New Roman" w:hAnsi="Times New Roman" w:cs="Times New Roman" w:hint="eastAsia"/>
          <w:kern w:val="0"/>
          <w:sz w:val="28"/>
          <w:szCs w:val="28"/>
          <w:lang w:eastAsia="ru-RU"/>
        </w:rPr>
        <w:t>Л</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Некоторые</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аспекты</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влияния</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творчества</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Пьера</w:t>
      </w:r>
      <w:r w:rsidRPr="008A5E7B">
        <w:rPr>
          <w:rFonts w:ascii="Times New Roman" w:eastAsia="Times New Roman" w:hAnsi="Times New Roman" w:cs="Times New Roman"/>
          <w:kern w:val="0"/>
          <w:sz w:val="28"/>
          <w:szCs w:val="28"/>
          <w:lang w:eastAsia="ru-RU"/>
        </w:rPr>
        <w:t xml:space="preserve"> </w:t>
      </w:r>
      <w:proofErr w:type="spellStart"/>
      <w:r w:rsidRPr="008A5E7B">
        <w:rPr>
          <w:rFonts w:ascii="Times New Roman" w:eastAsia="Times New Roman" w:hAnsi="Times New Roman" w:cs="Times New Roman" w:hint="eastAsia"/>
          <w:kern w:val="0"/>
          <w:sz w:val="28"/>
          <w:szCs w:val="28"/>
          <w:lang w:eastAsia="ru-RU"/>
        </w:rPr>
        <w:t>Боннара</w:t>
      </w:r>
      <w:proofErr w:type="spellEnd"/>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на</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художественные</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формы</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визуальной</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культуры</w:t>
      </w:r>
      <w:r w:rsidRPr="008A5E7B">
        <w:rPr>
          <w:rFonts w:ascii="Times New Roman" w:eastAsia="Times New Roman" w:hAnsi="Times New Roman" w:cs="Times New Roman"/>
          <w:kern w:val="0"/>
          <w:sz w:val="28"/>
          <w:szCs w:val="28"/>
          <w:lang w:eastAsia="ru-RU"/>
        </w:rPr>
        <w:t xml:space="preserve"> XX </w:t>
      </w:r>
      <w:r w:rsidRPr="008A5E7B">
        <w:rPr>
          <w:rFonts w:ascii="Times New Roman" w:eastAsia="Times New Roman" w:hAnsi="Times New Roman" w:cs="Times New Roman" w:hint="eastAsia"/>
          <w:kern w:val="0"/>
          <w:sz w:val="28"/>
          <w:szCs w:val="28"/>
          <w:lang w:eastAsia="ru-RU"/>
        </w:rPr>
        <w:t>века</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живопись</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кинематограф</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фотография</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искусство</w:t>
      </w:r>
      <w:r w:rsidRPr="008A5E7B">
        <w:rPr>
          <w:rFonts w:ascii="Times New Roman" w:eastAsia="Times New Roman" w:hAnsi="Times New Roman" w:cs="Times New Roman"/>
          <w:kern w:val="0"/>
          <w:sz w:val="28"/>
          <w:szCs w:val="28"/>
          <w:lang w:eastAsia="ru-RU"/>
        </w:rPr>
        <w:t xml:space="preserve"> </w:t>
      </w:r>
      <w:proofErr w:type="spellStart"/>
      <w:r w:rsidRPr="008A5E7B">
        <w:rPr>
          <w:rFonts w:ascii="Times New Roman" w:eastAsia="Times New Roman" w:hAnsi="Times New Roman" w:cs="Times New Roman" w:hint="eastAsia"/>
          <w:kern w:val="0"/>
          <w:sz w:val="28"/>
          <w:szCs w:val="28"/>
          <w:lang w:eastAsia="ru-RU"/>
        </w:rPr>
        <w:t>перфоманса</w:t>
      </w:r>
      <w:proofErr w:type="spellEnd"/>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и</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инсталляции</w:t>
      </w:r>
      <w:r w:rsidRPr="008A5E7B">
        <w:rPr>
          <w:rFonts w:ascii="Times New Roman" w:eastAsia="Times New Roman" w:hAnsi="Times New Roman" w:cs="Times New Roman"/>
          <w:kern w:val="0"/>
          <w:sz w:val="28"/>
          <w:szCs w:val="28"/>
          <w:lang w:eastAsia="ru-RU"/>
        </w:rPr>
        <w:t>____________________ 190</w:t>
      </w:r>
    </w:p>
    <w:p w:rsidR="008A5E7B" w:rsidRPr="008A5E7B" w:rsidRDefault="008A5E7B" w:rsidP="008A5E7B">
      <w:pPr>
        <w:rPr>
          <w:rFonts w:ascii="Times New Roman" w:eastAsia="Times New Roman" w:hAnsi="Times New Roman" w:cs="Times New Roman"/>
          <w:kern w:val="0"/>
          <w:sz w:val="28"/>
          <w:szCs w:val="28"/>
          <w:lang w:eastAsia="ru-RU"/>
        </w:rPr>
      </w:pPr>
    </w:p>
    <w:p w:rsidR="008A5E7B" w:rsidRPr="008A5E7B" w:rsidRDefault="008A5E7B" w:rsidP="008A5E7B">
      <w:pPr>
        <w:rPr>
          <w:rFonts w:ascii="Times New Roman" w:eastAsia="Times New Roman" w:hAnsi="Times New Roman" w:cs="Times New Roman"/>
          <w:kern w:val="0"/>
          <w:sz w:val="28"/>
          <w:szCs w:val="28"/>
          <w:lang w:eastAsia="ru-RU"/>
        </w:rPr>
      </w:pPr>
      <w:r w:rsidRPr="008A5E7B">
        <w:rPr>
          <w:rFonts w:ascii="Times New Roman" w:eastAsia="Times New Roman" w:hAnsi="Times New Roman" w:cs="Times New Roman"/>
          <w:kern w:val="0"/>
          <w:sz w:val="28"/>
          <w:szCs w:val="28"/>
          <w:lang w:eastAsia="ru-RU"/>
        </w:rPr>
        <w:t xml:space="preserve">V. </w:t>
      </w:r>
      <w:r w:rsidRPr="008A5E7B">
        <w:rPr>
          <w:rFonts w:ascii="Times New Roman" w:eastAsia="Times New Roman" w:hAnsi="Times New Roman" w:cs="Times New Roman" w:hint="eastAsia"/>
          <w:kern w:val="0"/>
          <w:sz w:val="28"/>
          <w:szCs w:val="28"/>
          <w:lang w:eastAsia="ru-RU"/>
        </w:rPr>
        <w:t>Заключение</w:t>
      </w:r>
      <w:r w:rsidRPr="008A5E7B">
        <w:rPr>
          <w:rFonts w:ascii="Times New Roman" w:eastAsia="Times New Roman" w:hAnsi="Times New Roman" w:cs="Times New Roman"/>
          <w:kern w:val="0"/>
          <w:sz w:val="28"/>
          <w:szCs w:val="28"/>
          <w:lang w:eastAsia="ru-RU"/>
        </w:rPr>
        <w:t>________________________________ 218</w:t>
      </w:r>
    </w:p>
    <w:p w:rsidR="008A5E7B" w:rsidRPr="008A5E7B" w:rsidRDefault="008A5E7B" w:rsidP="008A5E7B">
      <w:pPr>
        <w:rPr>
          <w:rFonts w:ascii="Times New Roman" w:eastAsia="Times New Roman" w:hAnsi="Times New Roman" w:cs="Times New Roman"/>
          <w:kern w:val="0"/>
          <w:sz w:val="28"/>
          <w:szCs w:val="28"/>
          <w:lang w:eastAsia="ru-RU"/>
        </w:rPr>
      </w:pPr>
    </w:p>
    <w:p w:rsidR="008A5E7B" w:rsidRPr="008A5E7B" w:rsidRDefault="008A5E7B" w:rsidP="008A5E7B">
      <w:pPr>
        <w:rPr>
          <w:rFonts w:ascii="Times New Roman" w:eastAsia="Times New Roman" w:hAnsi="Times New Roman" w:cs="Times New Roman"/>
          <w:kern w:val="0"/>
          <w:sz w:val="28"/>
          <w:szCs w:val="28"/>
          <w:lang w:eastAsia="ru-RU"/>
        </w:rPr>
      </w:pPr>
      <w:r w:rsidRPr="008A5E7B">
        <w:rPr>
          <w:rFonts w:ascii="Times New Roman" w:eastAsia="Times New Roman" w:hAnsi="Times New Roman" w:cs="Times New Roman" w:hint="eastAsia"/>
          <w:kern w:val="0"/>
          <w:sz w:val="28"/>
          <w:szCs w:val="28"/>
          <w:lang w:eastAsia="ru-RU"/>
        </w:rPr>
        <w:t>Приложение</w:t>
      </w:r>
      <w:r w:rsidRPr="008A5E7B">
        <w:rPr>
          <w:rFonts w:ascii="Times New Roman" w:eastAsia="Times New Roman" w:hAnsi="Times New Roman" w:cs="Times New Roman"/>
          <w:kern w:val="0"/>
          <w:sz w:val="28"/>
          <w:szCs w:val="28"/>
          <w:lang w:eastAsia="ru-RU"/>
        </w:rPr>
        <w:t xml:space="preserve"> 1. </w:t>
      </w:r>
      <w:r w:rsidRPr="008A5E7B">
        <w:rPr>
          <w:rFonts w:ascii="Times New Roman" w:eastAsia="Times New Roman" w:hAnsi="Times New Roman" w:cs="Times New Roman" w:hint="eastAsia"/>
          <w:kern w:val="0"/>
          <w:sz w:val="28"/>
          <w:szCs w:val="28"/>
          <w:lang w:eastAsia="ru-RU"/>
        </w:rPr>
        <w:t>Библиография</w:t>
      </w:r>
      <w:r w:rsidRPr="008A5E7B">
        <w:rPr>
          <w:rFonts w:ascii="Times New Roman" w:eastAsia="Times New Roman" w:hAnsi="Times New Roman" w:cs="Times New Roman"/>
          <w:kern w:val="0"/>
          <w:sz w:val="28"/>
          <w:szCs w:val="28"/>
          <w:lang w:eastAsia="ru-RU"/>
        </w:rPr>
        <w:t>_____________________ 221</w:t>
      </w:r>
    </w:p>
    <w:p w:rsidR="008A5E7B" w:rsidRPr="008A5E7B" w:rsidRDefault="008A5E7B" w:rsidP="008A5E7B">
      <w:pPr>
        <w:rPr>
          <w:rFonts w:ascii="Times New Roman" w:eastAsia="Times New Roman" w:hAnsi="Times New Roman" w:cs="Times New Roman"/>
          <w:kern w:val="0"/>
          <w:sz w:val="28"/>
          <w:szCs w:val="28"/>
          <w:lang w:eastAsia="ru-RU"/>
        </w:rPr>
      </w:pPr>
    </w:p>
    <w:p w:rsidR="008A5E7B" w:rsidRPr="008A5E7B" w:rsidRDefault="008A5E7B" w:rsidP="008A5E7B">
      <w:pPr>
        <w:rPr>
          <w:rFonts w:ascii="Times New Roman" w:eastAsia="Times New Roman" w:hAnsi="Times New Roman" w:cs="Times New Roman"/>
          <w:kern w:val="0"/>
          <w:sz w:val="28"/>
          <w:szCs w:val="28"/>
          <w:lang w:eastAsia="ru-RU"/>
        </w:rPr>
      </w:pPr>
      <w:r w:rsidRPr="008A5E7B">
        <w:rPr>
          <w:rFonts w:ascii="Times New Roman" w:eastAsia="Times New Roman" w:hAnsi="Times New Roman" w:cs="Times New Roman" w:hint="eastAsia"/>
          <w:kern w:val="0"/>
          <w:sz w:val="28"/>
          <w:szCs w:val="28"/>
          <w:lang w:eastAsia="ru-RU"/>
        </w:rPr>
        <w:t>Приложение</w:t>
      </w:r>
      <w:r w:rsidRPr="008A5E7B">
        <w:rPr>
          <w:rFonts w:ascii="Times New Roman" w:eastAsia="Times New Roman" w:hAnsi="Times New Roman" w:cs="Times New Roman"/>
          <w:kern w:val="0"/>
          <w:sz w:val="28"/>
          <w:szCs w:val="28"/>
          <w:lang w:eastAsia="ru-RU"/>
        </w:rPr>
        <w:t xml:space="preserve"> 2. </w:t>
      </w:r>
      <w:r w:rsidRPr="008A5E7B">
        <w:rPr>
          <w:rFonts w:ascii="Times New Roman" w:eastAsia="Times New Roman" w:hAnsi="Times New Roman" w:cs="Times New Roman" w:hint="eastAsia"/>
          <w:kern w:val="0"/>
          <w:sz w:val="28"/>
          <w:szCs w:val="28"/>
          <w:lang w:eastAsia="ru-RU"/>
        </w:rPr>
        <w:t>Творчество</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Пьера</w:t>
      </w:r>
      <w:r w:rsidRPr="008A5E7B">
        <w:rPr>
          <w:rFonts w:ascii="Times New Roman" w:eastAsia="Times New Roman" w:hAnsi="Times New Roman" w:cs="Times New Roman"/>
          <w:kern w:val="0"/>
          <w:sz w:val="28"/>
          <w:szCs w:val="28"/>
          <w:lang w:eastAsia="ru-RU"/>
        </w:rPr>
        <w:t xml:space="preserve"> </w:t>
      </w:r>
      <w:proofErr w:type="spellStart"/>
      <w:r w:rsidRPr="008A5E7B">
        <w:rPr>
          <w:rFonts w:ascii="Times New Roman" w:eastAsia="Times New Roman" w:hAnsi="Times New Roman" w:cs="Times New Roman" w:hint="eastAsia"/>
          <w:kern w:val="0"/>
          <w:sz w:val="28"/>
          <w:szCs w:val="28"/>
          <w:lang w:eastAsia="ru-RU"/>
        </w:rPr>
        <w:t>Боннара</w:t>
      </w:r>
      <w:proofErr w:type="spellEnd"/>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и</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русское</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искусство</w:t>
      </w:r>
    </w:p>
    <w:p w:rsidR="008A5E7B" w:rsidRPr="008A5E7B" w:rsidRDefault="008A5E7B" w:rsidP="008A5E7B">
      <w:pPr>
        <w:rPr>
          <w:rFonts w:ascii="Times New Roman" w:eastAsia="Times New Roman" w:hAnsi="Times New Roman" w:cs="Times New Roman"/>
          <w:kern w:val="0"/>
          <w:sz w:val="28"/>
          <w:szCs w:val="28"/>
          <w:lang w:eastAsia="ru-RU"/>
        </w:rPr>
      </w:pPr>
    </w:p>
    <w:p w:rsidR="008A5E7B" w:rsidRPr="008A5E7B" w:rsidRDefault="008A5E7B" w:rsidP="008A5E7B">
      <w:pPr>
        <w:rPr>
          <w:rFonts w:ascii="Times New Roman" w:eastAsia="Times New Roman" w:hAnsi="Times New Roman" w:cs="Times New Roman"/>
          <w:kern w:val="0"/>
          <w:sz w:val="28"/>
          <w:szCs w:val="28"/>
          <w:lang w:eastAsia="ru-RU"/>
        </w:rPr>
      </w:pPr>
      <w:r w:rsidRPr="008A5E7B">
        <w:rPr>
          <w:rFonts w:ascii="Times New Roman" w:eastAsia="Times New Roman" w:hAnsi="Times New Roman" w:cs="Times New Roman"/>
          <w:kern w:val="0"/>
          <w:sz w:val="28"/>
          <w:szCs w:val="28"/>
          <w:lang w:eastAsia="ru-RU"/>
        </w:rPr>
        <w:t xml:space="preserve">XX </w:t>
      </w:r>
      <w:r w:rsidRPr="008A5E7B">
        <w:rPr>
          <w:rFonts w:ascii="Times New Roman" w:eastAsia="Times New Roman" w:hAnsi="Times New Roman" w:cs="Times New Roman" w:hint="eastAsia"/>
          <w:kern w:val="0"/>
          <w:sz w:val="28"/>
          <w:szCs w:val="28"/>
          <w:lang w:eastAsia="ru-RU"/>
        </w:rPr>
        <w:t>века</w:t>
      </w:r>
      <w:r w:rsidRPr="008A5E7B">
        <w:rPr>
          <w:rFonts w:ascii="Times New Roman" w:eastAsia="Times New Roman" w:hAnsi="Times New Roman" w:cs="Times New Roman"/>
          <w:kern w:val="0"/>
          <w:sz w:val="28"/>
          <w:szCs w:val="28"/>
          <w:lang w:eastAsia="ru-RU"/>
        </w:rPr>
        <w:t>__________________________________ 230</w:t>
      </w:r>
    </w:p>
    <w:p w:rsidR="008A5E7B" w:rsidRPr="008A5E7B" w:rsidRDefault="008A5E7B" w:rsidP="008A5E7B">
      <w:pPr>
        <w:rPr>
          <w:rFonts w:ascii="Times New Roman" w:eastAsia="Times New Roman" w:hAnsi="Times New Roman" w:cs="Times New Roman"/>
          <w:kern w:val="0"/>
          <w:sz w:val="28"/>
          <w:szCs w:val="28"/>
          <w:lang w:eastAsia="ru-RU"/>
        </w:rPr>
      </w:pPr>
    </w:p>
    <w:p w:rsidR="008A5E7B" w:rsidRPr="008A5E7B" w:rsidRDefault="008A5E7B" w:rsidP="008A5E7B">
      <w:pPr>
        <w:rPr>
          <w:rFonts w:ascii="Times New Roman" w:eastAsia="Times New Roman" w:hAnsi="Times New Roman" w:cs="Times New Roman"/>
          <w:kern w:val="0"/>
          <w:sz w:val="28"/>
          <w:szCs w:val="28"/>
          <w:lang w:eastAsia="ru-RU"/>
        </w:rPr>
      </w:pPr>
      <w:r w:rsidRPr="008A5E7B">
        <w:rPr>
          <w:rFonts w:ascii="Times New Roman" w:eastAsia="Times New Roman" w:hAnsi="Times New Roman" w:cs="Times New Roman" w:hint="eastAsia"/>
          <w:kern w:val="0"/>
          <w:sz w:val="28"/>
          <w:szCs w:val="28"/>
          <w:lang w:eastAsia="ru-RU"/>
        </w:rPr>
        <w:t>Приложение</w:t>
      </w:r>
      <w:r w:rsidRPr="008A5E7B">
        <w:rPr>
          <w:rFonts w:ascii="Times New Roman" w:eastAsia="Times New Roman" w:hAnsi="Times New Roman" w:cs="Times New Roman"/>
          <w:kern w:val="0"/>
          <w:sz w:val="28"/>
          <w:szCs w:val="28"/>
          <w:lang w:eastAsia="ru-RU"/>
        </w:rPr>
        <w:t xml:space="preserve"> 2.1. </w:t>
      </w:r>
      <w:r w:rsidRPr="008A5E7B">
        <w:rPr>
          <w:rFonts w:ascii="Times New Roman" w:eastAsia="Times New Roman" w:hAnsi="Times New Roman" w:cs="Times New Roman" w:hint="eastAsia"/>
          <w:kern w:val="0"/>
          <w:sz w:val="28"/>
          <w:szCs w:val="28"/>
          <w:lang w:eastAsia="ru-RU"/>
        </w:rPr>
        <w:t>Знакомство</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с</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творчеством</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Пьера</w:t>
      </w:r>
      <w:r w:rsidRPr="008A5E7B">
        <w:rPr>
          <w:rFonts w:ascii="Times New Roman" w:eastAsia="Times New Roman" w:hAnsi="Times New Roman" w:cs="Times New Roman"/>
          <w:kern w:val="0"/>
          <w:sz w:val="28"/>
          <w:szCs w:val="28"/>
          <w:lang w:eastAsia="ru-RU"/>
        </w:rPr>
        <w:t xml:space="preserve"> </w:t>
      </w:r>
      <w:proofErr w:type="spellStart"/>
      <w:r w:rsidRPr="008A5E7B">
        <w:rPr>
          <w:rFonts w:ascii="Times New Roman" w:eastAsia="Times New Roman" w:hAnsi="Times New Roman" w:cs="Times New Roman" w:hint="eastAsia"/>
          <w:kern w:val="0"/>
          <w:sz w:val="28"/>
          <w:szCs w:val="28"/>
          <w:lang w:eastAsia="ru-RU"/>
        </w:rPr>
        <w:t>Боннара</w:t>
      </w:r>
      <w:proofErr w:type="spellEnd"/>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в</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России</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Произведения</w:t>
      </w:r>
      <w:r w:rsidRPr="008A5E7B">
        <w:rPr>
          <w:rFonts w:ascii="Times New Roman" w:eastAsia="Times New Roman" w:hAnsi="Times New Roman" w:cs="Times New Roman"/>
          <w:kern w:val="0"/>
          <w:sz w:val="28"/>
          <w:szCs w:val="28"/>
          <w:lang w:eastAsia="ru-RU"/>
        </w:rPr>
        <w:t xml:space="preserve"> </w:t>
      </w:r>
      <w:proofErr w:type="spellStart"/>
      <w:r w:rsidRPr="008A5E7B">
        <w:rPr>
          <w:rFonts w:ascii="Times New Roman" w:eastAsia="Times New Roman" w:hAnsi="Times New Roman" w:cs="Times New Roman" w:hint="eastAsia"/>
          <w:kern w:val="0"/>
          <w:sz w:val="28"/>
          <w:szCs w:val="28"/>
          <w:lang w:eastAsia="ru-RU"/>
        </w:rPr>
        <w:t>Боннара</w:t>
      </w:r>
      <w:proofErr w:type="spellEnd"/>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в</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российских</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дореволюционных</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собраниях</w:t>
      </w:r>
      <w:r w:rsidRPr="008A5E7B">
        <w:rPr>
          <w:rFonts w:ascii="Times New Roman" w:eastAsia="Times New Roman" w:hAnsi="Times New Roman" w:cs="Times New Roman"/>
          <w:kern w:val="0"/>
          <w:sz w:val="28"/>
          <w:szCs w:val="28"/>
          <w:lang w:eastAsia="ru-RU"/>
        </w:rPr>
        <w:t>__________________ 231</w:t>
      </w:r>
    </w:p>
    <w:p w:rsidR="008A5E7B" w:rsidRPr="008A5E7B" w:rsidRDefault="008A5E7B" w:rsidP="008A5E7B">
      <w:pPr>
        <w:rPr>
          <w:rFonts w:ascii="Times New Roman" w:eastAsia="Times New Roman" w:hAnsi="Times New Roman" w:cs="Times New Roman"/>
          <w:kern w:val="0"/>
          <w:sz w:val="28"/>
          <w:szCs w:val="28"/>
          <w:lang w:eastAsia="ru-RU"/>
        </w:rPr>
      </w:pPr>
    </w:p>
    <w:p w:rsidR="008A5E7B" w:rsidRPr="008A5E7B" w:rsidRDefault="008A5E7B" w:rsidP="008A5E7B">
      <w:pPr>
        <w:rPr>
          <w:rFonts w:ascii="Times New Roman" w:eastAsia="Times New Roman" w:hAnsi="Times New Roman" w:cs="Times New Roman"/>
          <w:kern w:val="0"/>
          <w:sz w:val="28"/>
          <w:szCs w:val="28"/>
          <w:lang w:eastAsia="ru-RU"/>
        </w:rPr>
      </w:pPr>
      <w:r w:rsidRPr="008A5E7B">
        <w:rPr>
          <w:rFonts w:ascii="Times New Roman" w:eastAsia="Times New Roman" w:hAnsi="Times New Roman" w:cs="Times New Roman" w:hint="eastAsia"/>
          <w:kern w:val="0"/>
          <w:sz w:val="28"/>
          <w:szCs w:val="28"/>
          <w:lang w:eastAsia="ru-RU"/>
        </w:rPr>
        <w:t>Приложение</w:t>
      </w:r>
      <w:r w:rsidRPr="008A5E7B">
        <w:rPr>
          <w:rFonts w:ascii="Times New Roman" w:eastAsia="Times New Roman" w:hAnsi="Times New Roman" w:cs="Times New Roman"/>
          <w:kern w:val="0"/>
          <w:sz w:val="28"/>
          <w:szCs w:val="28"/>
          <w:lang w:eastAsia="ru-RU"/>
        </w:rPr>
        <w:t xml:space="preserve"> 2.2. </w:t>
      </w:r>
      <w:r w:rsidRPr="008A5E7B">
        <w:rPr>
          <w:rFonts w:ascii="Times New Roman" w:eastAsia="Times New Roman" w:hAnsi="Times New Roman" w:cs="Times New Roman" w:hint="eastAsia"/>
          <w:kern w:val="0"/>
          <w:sz w:val="28"/>
          <w:szCs w:val="28"/>
          <w:lang w:eastAsia="ru-RU"/>
        </w:rPr>
        <w:t>Пьер</w:t>
      </w:r>
      <w:r w:rsidRPr="008A5E7B">
        <w:rPr>
          <w:rFonts w:ascii="Times New Roman" w:eastAsia="Times New Roman" w:hAnsi="Times New Roman" w:cs="Times New Roman"/>
          <w:kern w:val="0"/>
          <w:sz w:val="28"/>
          <w:szCs w:val="28"/>
          <w:lang w:eastAsia="ru-RU"/>
        </w:rPr>
        <w:t xml:space="preserve"> </w:t>
      </w:r>
      <w:proofErr w:type="spellStart"/>
      <w:r w:rsidRPr="008A5E7B">
        <w:rPr>
          <w:rFonts w:ascii="Times New Roman" w:eastAsia="Times New Roman" w:hAnsi="Times New Roman" w:cs="Times New Roman" w:hint="eastAsia"/>
          <w:kern w:val="0"/>
          <w:sz w:val="28"/>
          <w:szCs w:val="28"/>
          <w:lang w:eastAsia="ru-RU"/>
        </w:rPr>
        <w:t>Боннар</w:t>
      </w:r>
      <w:proofErr w:type="spellEnd"/>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и</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русское</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искусство</w:t>
      </w:r>
      <w:r w:rsidRPr="008A5E7B">
        <w:rPr>
          <w:rFonts w:ascii="Times New Roman" w:eastAsia="Times New Roman" w:hAnsi="Times New Roman" w:cs="Times New Roman"/>
          <w:kern w:val="0"/>
          <w:sz w:val="28"/>
          <w:szCs w:val="28"/>
          <w:lang w:eastAsia="ru-RU"/>
        </w:rPr>
        <w:t xml:space="preserve"> 1910-</w:t>
      </w:r>
      <w:r w:rsidRPr="008A5E7B">
        <w:rPr>
          <w:rFonts w:ascii="Times New Roman" w:eastAsia="Times New Roman" w:hAnsi="Times New Roman" w:cs="Times New Roman" w:hint="eastAsia"/>
          <w:kern w:val="0"/>
          <w:sz w:val="28"/>
          <w:szCs w:val="28"/>
          <w:lang w:eastAsia="ru-RU"/>
        </w:rPr>
        <w:t>х</w:t>
      </w:r>
    </w:p>
    <w:p w:rsidR="008A5E7B" w:rsidRPr="008A5E7B" w:rsidRDefault="008A5E7B" w:rsidP="008A5E7B">
      <w:pPr>
        <w:rPr>
          <w:rFonts w:ascii="Times New Roman" w:eastAsia="Times New Roman" w:hAnsi="Times New Roman" w:cs="Times New Roman"/>
          <w:kern w:val="0"/>
          <w:sz w:val="28"/>
          <w:szCs w:val="28"/>
          <w:lang w:eastAsia="ru-RU"/>
        </w:rPr>
      </w:pPr>
    </w:p>
    <w:p w:rsidR="008A5E7B" w:rsidRPr="008A5E7B" w:rsidRDefault="008A5E7B" w:rsidP="008A5E7B">
      <w:pPr>
        <w:rPr>
          <w:rFonts w:ascii="Times New Roman" w:eastAsia="Times New Roman" w:hAnsi="Times New Roman" w:cs="Times New Roman"/>
          <w:kern w:val="0"/>
          <w:sz w:val="28"/>
          <w:szCs w:val="28"/>
          <w:lang w:eastAsia="ru-RU"/>
        </w:rPr>
      </w:pPr>
      <w:r w:rsidRPr="008A5E7B">
        <w:rPr>
          <w:rFonts w:ascii="Times New Roman" w:eastAsia="Times New Roman" w:hAnsi="Times New Roman" w:cs="Times New Roman"/>
          <w:kern w:val="0"/>
          <w:sz w:val="28"/>
          <w:szCs w:val="28"/>
          <w:lang w:eastAsia="ru-RU"/>
        </w:rPr>
        <w:t>- 1920-</w:t>
      </w:r>
      <w:r w:rsidRPr="008A5E7B">
        <w:rPr>
          <w:rFonts w:ascii="Times New Roman" w:eastAsia="Times New Roman" w:hAnsi="Times New Roman" w:cs="Times New Roman" w:hint="eastAsia"/>
          <w:kern w:val="0"/>
          <w:sz w:val="28"/>
          <w:szCs w:val="28"/>
          <w:lang w:eastAsia="ru-RU"/>
        </w:rPr>
        <w:t>х</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годов</w:t>
      </w:r>
      <w:r w:rsidRPr="008A5E7B">
        <w:rPr>
          <w:rFonts w:ascii="Times New Roman" w:eastAsia="Times New Roman" w:hAnsi="Times New Roman" w:cs="Times New Roman"/>
          <w:kern w:val="0"/>
          <w:sz w:val="28"/>
          <w:szCs w:val="28"/>
          <w:lang w:eastAsia="ru-RU"/>
        </w:rPr>
        <w:t>___________________________ 254</w:t>
      </w:r>
    </w:p>
    <w:p w:rsidR="008A5E7B" w:rsidRPr="008A5E7B" w:rsidRDefault="008A5E7B" w:rsidP="008A5E7B">
      <w:pPr>
        <w:rPr>
          <w:rFonts w:ascii="Times New Roman" w:eastAsia="Times New Roman" w:hAnsi="Times New Roman" w:cs="Times New Roman"/>
          <w:kern w:val="0"/>
          <w:sz w:val="28"/>
          <w:szCs w:val="28"/>
          <w:lang w:eastAsia="ru-RU"/>
        </w:rPr>
      </w:pPr>
    </w:p>
    <w:p w:rsidR="008A5E7B" w:rsidRPr="008A5E7B" w:rsidRDefault="008A5E7B" w:rsidP="008A5E7B">
      <w:pPr>
        <w:rPr>
          <w:rFonts w:ascii="Times New Roman" w:eastAsia="Times New Roman" w:hAnsi="Times New Roman" w:cs="Times New Roman"/>
          <w:kern w:val="0"/>
          <w:sz w:val="28"/>
          <w:szCs w:val="28"/>
          <w:lang w:eastAsia="ru-RU"/>
        </w:rPr>
      </w:pPr>
      <w:r w:rsidRPr="008A5E7B">
        <w:rPr>
          <w:rFonts w:ascii="Times New Roman" w:eastAsia="Times New Roman" w:hAnsi="Times New Roman" w:cs="Times New Roman" w:hint="eastAsia"/>
          <w:kern w:val="0"/>
          <w:sz w:val="28"/>
          <w:szCs w:val="28"/>
          <w:lang w:eastAsia="ru-RU"/>
        </w:rPr>
        <w:t>Приложение</w:t>
      </w:r>
      <w:r w:rsidRPr="008A5E7B">
        <w:rPr>
          <w:rFonts w:ascii="Times New Roman" w:eastAsia="Times New Roman" w:hAnsi="Times New Roman" w:cs="Times New Roman"/>
          <w:kern w:val="0"/>
          <w:sz w:val="28"/>
          <w:szCs w:val="28"/>
          <w:lang w:eastAsia="ru-RU"/>
        </w:rPr>
        <w:t xml:space="preserve"> 2.3. </w:t>
      </w:r>
      <w:r w:rsidRPr="008A5E7B">
        <w:rPr>
          <w:rFonts w:ascii="Times New Roman" w:eastAsia="Times New Roman" w:hAnsi="Times New Roman" w:cs="Times New Roman" w:hint="eastAsia"/>
          <w:kern w:val="0"/>
          <w:sz w:val="28"/>
          <w:szCs w:val="28"/>
          <w:lang w:eastAsia="ru-RU"/>
        </w:rPr>
        <w:t>Советское</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искусство</w:t>
      </w:r>
      <w:r w:rsidRPr="008A5E7B">
        <w:rPr>
          <w:rFonts w:ascii="Times New Roman" w:eastAsia="Times New Roman" w:hAnsi="Times New Roman" w:cs="Times New Roman"/>
          <w:kern w:val="0"/>
          <w:sz w:val="28"/>
          <w:szCs w:val="28"/>
          <w:lang w:eastAsia="ru-RU"/>
        </w:rPr>
        <w:t xml:space="preserve"> 1920-</w:t>
      </w:r>
      <w:r w:rsidRPr="008A5E7B">
        <w:rPr>
          <w:rFonts w:ascii="Times New Roman" w:eastAsia="Times New Roman" w:hAnsi="Times New Roman" w:cs="Times New Roman" w:hint="eastAsia"/>
          <w:kern w:val="0"/>
          <w:sz w:val="28"/>
          <w:szCs w:val="28"/>
          <w:lang w:eastAsia="ru-RU"/>
        </w:rPr>
        <w:t>х</w:t>
      </w:r>
      <w:r w:rsidRPr="008A5E7B">
        <w:rPr>
          <w:rFonts w:ascii="Times New Roman" w:eastAsia="Times New Roman" w:hAnsi="Times New Roman" w:cs="Times New Roman"/>
          <w:kern w:val="0"/>
          <w:sz w:val="28"/>
          <w:szCs w:val="28"/>
          <w:lang w:eastAsia="ru-RU"/>
        </w:rPr>
        <w:t xml:space="preserve"> - 1930-</w:t>
      </w:r>
      <w:r w:rsidRPr="008A5E7B">
        <w:rPr>
          <w:rFonts w:ascii="Times New Roman" w:eastAsia="Times New Roman" w:hAnsi="Times New Roman" w:cs="Times New Roman" w:hint="eastAsia"/>
          <w:kern w:val="0"/>
          <w:sz w:val="28"/>
          <w:szCs w:val="28"/>
          <w:lang w:eastAsia="ru-RU"/>
        </w:rPr>
        <w:t>х</w:t>
      </w:r>
    </w:p>
    <w:p w:rsidR="008A5E7B" w:rsidRPr="008A5E7B" w:rsidRDefault="008A5E7B" w:rsidP="008A5E7B">
      <w:pPr>
        <w:rPr>
          <w:rFonts w:ascii="Times New Roman" w:eastAsia="Times New Roman" w:hAnsi="Times New Roman" w:cs="Times New Roman"/>
          <w:kern w:val="0"/>
          <w:sz w:val="28"/>
          <w:szCs w:val="28"/>
          <w:lang w:eastAsia="ru-RU"/>
        </w:rPr>
      </w:pPr>
    </w:p>
    <w:p w:rsidR="008A5E7B" w:rsidRPr="008A5E7B" w:rsidRDefault="008A5E7B" w:rsidP="008A5E7B">
      <w:pPr>
        <w:rPr>
          <w:rFonts w:ascii="Times New Roman" w:eastAsia="Times New Roman" w:hAnsi="Times New Roman" w:cs="Times New Roman"/>
          <w:kern w:val="0"/>
          <w:sz w:val="28"/>
          <w:szCs w:val="28"/>
          <w:lang w:eastAsia="ru-RU"/>
        </w:rPr>
      </w:pPr>
      <w:r w:rsidRPr="008A5E7B">
        <w:rPr>
          <w:rFonts w:ascii="Times New Roman" w:eastAsia="Times New Roman" w:hAnsi="Times New Roman" w:cs="Times New Roman" w:hint="eastAsia"/>
          <w:kern w:val="0"/>
          <w:sz w:val="28"/>
          <w:szCs w:val="28"/>
          <w:lang w:eastAsia="ru-RU"/>
        </w:rPr>
        <w:t>годов</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и</w:t>
      </w:r>
      <w:r w:rsidRPr="008A5E7B">
        <w:rPr>
          <w:rFonts w:ascii="Times New Roman" w:eastAsia="Times New Roman" w:hAnsi="Times New Roman" w:cs="Times New Roman"/>
          <w:kern w:val="0"/>
          <w:sz w:val="28"/>
          <w:szCs w:val="28"/>
          <w:lang w:eastAsia="ru-RU"/>
        </w:rPr>
        <w:t xml:space="preserve"> </w:t>
      </w:r>
      <w:proofErr w:type="spellStart"/>
      <w:r w:rsidRPr="008A5E7B">
        <w:rPr>
          <w:rFonts w:ascii="Times New Roman" w:eastAsia="Times New Roman" w:hAnsi="Times New Roman" w:cs="Times New Roman" w:hint="eastAsia"/>
          <w:kern w:val="0"/>
          <w:sz w:val="28"/>
          <w:szCs w:val="28"/>
          <w:lang w:eastAsia="ru-RU"/>
        </w:rPr>
        <w:t>мидитерранизм</w:t>
      </w:r>
      <w:proofErr w:type="spellEnd"/>
      <w:r w:rsidRPr="008A5E7B">
        <w:rPr>
          <w:rFonts w:ascii="Times New Roman" w:eastAsia="Times New Roman" w:hAnsi="Times New Roman" w:cs="Times New Roman"/>
          <w:kern w:val="0"/>
          <w:sz w:val="28"/>
          <w:szCs w:val="28"/>
          <w:lang w:eastAsia="ru-RU"/>
        </w:rPr>
        <w:t>_____________________ 264</w:t>
      </w:r>
    </w:p>
    <w:p w:rsidR="008A5E7B" w:rsidRPr="008A5E7B" w:rsidRDefault="008A5E7B" w:rsidP="008A5E7B">
      <w:pPr>
        <w:rPr>
          <w:rFonts w:ascii="Times New Roman" w:eastAsia="Times New Roman" w:hAnsi="Times New Roman" w:cs="Times New Roman"/>
          <w:kern w:val="0"/>
          <w:sz w:val="28"/>
          <w:szCs w:val="28"/>
          <w:lang w:eastAsia="ru-RU"/>
        </w:rPr>
      </w:pPr>
    </w:p>
    <w:p w:rsidR="008A5E7B" w:rsidRPr="008A5E7B" w:rsidRDefault="008A5E7B" w:rsidP="008A5E7B">
      <w:pPr>
        <w:rPr>
          <w:rFonts w:ascii="Times New Roman" w:eastAsia="Times New Roman" w:hAnsi="Times New Roman" w:cs="Times New Roman"/>
          <w:kern w:val="0"/>
          <w:sz w:val="28"/>
          <w:szCs w:val="28"/>
          <w:lang w:eastAsia="ru-RU"/>
        </w:rPr>
      </w:pPr>
      <w:r w:rsidRPr="008A5E7B">
        <w:rPr>
          <w:rFonts w:ascii="Times New Roman" w:eastAsia="Times New Roman" w:hAnsi="Times New Roman" w:cs="Times New Roman" w:hint="eastAsia"/>
          <w:kern w:val="0"/>
          <w:sz w:val="28"/>
          <w:szCs w:val="28"/>
          <w:lang w:eastAsia="ru-RU"/>
        </w:rPr>
        <w:t>Приложение</w:t>
      </w:r>
      <w:r w:rsidRPr="008A5E7B">
        <w:rPr>
          <w:rFonts w:ascii="Times New Roman" w:eastAsia="Times New Roman" w:hAnsi="Times New Roman" w:cs="Times New Roman"/>
          <w:kern w:val="0"/>
          <w:sz w:val="28"/>
          <w:szCs w:val="28"/>
          <w:lang w:eastAsia="ru-RU"/>
        </w:rPr>
        <w:t xml:space="preserve"> 2.4. </w:t>
      </w:r>
      <w:r w:rsidRPr="008A5E7B">
        <w:rPr>
          <w:rFonts w:ascii="Times New Roman" w:eastAsia="Times New Roman" w:hAnsi="Times New Roman" w:cs="Times New Roman" w:hint="eastAsia"/>
          <w:kern w:val="0"/>
          <w:sz w:val="28"/>
          <w:szCs w:val="28"/>
          <w:lang w:eastAsia="ru-RU"/>
        </w:rPr>
        <w:t>Освоение</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опыта</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Пьера</w:t>
      </w:r>
      <w:r w:rsidRPr="008A5E7B">
        <w:rPr>
          <w:rFonts w:ascii="Times New Roman" w:eastAsia="Times New Roman" w:hAnsi="Times New Roman" w:cs="Times New Roman"/>
          <w:kern w:val="0"/>
          <w:sz w:val="28"/>
          <w:szCs w:val="28"/>
          <w:lang w:eastAsia="ru-RU"/>
        </w:rPr>
        <w:t xml:space="preserve"> </w:t>
      </w:r>
      <w:proofErr w:type="spellStart"/>
      <w:r w:rsidRPr="008A5E7B">
        <w:rPr>
          <w:rFonts w:ascii="Times New Roman" w:eastAsia="Times New Roman" w:hAnsi="Times New Roman" w:cs="Times New Roman" w:hint="eastAsia"/>
          <w:kern w:val="0"/>
          <w:sz w:val="28"/>
          <w:szCs w:val="28"/>
          <w:lang w:eastAsia="ru-RU"/>
        </w:rPr>
        <w:t>Боннара</w:t>
      </w:r>
      <w:proofErr w:type="spellEnd"/>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в</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творчестве</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российских</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мастеров</w:t>
      </w:r>
      <w:r w:rsidRPr="008A5E7B">
        <w:rPr>
          <w:rFonts w:ascii="Times New Roman" w:eastAsia="Times New Roman" w:hAnsi="Times New Roman" w:cs="Times New Roman"/>
          <w:kern w:val="0"/>
          <w:sz w:val="28"/>
          <w:szCs w:val="28"/>
          <w:lang w:eastAsia="ru-RU"/>
        </w:rPr>
        <w:t xml:space="preserve"> 1960-</w:t>
      </w:r>
      <w:r w:rsidRPr="008A5E7B">
        <w:rPr>
          <w:rFonts w:ascii="Times New Roman" w:eastAsia="Times New Roman" w:hAnsi="Times New Roman" w:cs="Times New Roman" w:hint="eastAsia"/>
          <w:kern w:val="0"/>
          <w:sz w:val="28"/>
          <w:szCs w:val="28"/>
          <w:lang w:eastAsia="ru-RU"/>
        </w:rPr>
        <w:t>х</w:t>
      </w:r>
      <w:r w:rsidRPr="008A5E7B">
        <w:rPr>
          <w:rFonts w:ascii="Times New Roman" w:eastAsia="Times New Roman" w:hAnsi="Times New Roman" w:cs="Times New Roman"/>
          <w:kern w:val="0"/>
          <w:sz w:val="28"/>
          <w:szCs w:val="28"/>
          <w:lang w:eastAsia="ru-RU"/>
        </w:rPr>
        <w:t xml:space="preserve"> - 1990-</w:t>
      </w:r>
      <w:r w:rsidRPr="008A5E7B">
        <w:rPr>
          <w:rFonts w:ascii="Times New Roman" w:eastAsia="Times New Roman" w:hAnsi="Times New Roman" w:cs="Times New Roman" w:hint="eastAsia"/>
          <w:kern w:val="0"/>
          <w:sz w:val="28"/>
          <w:szCs w:val="28"/>
          <w:lang w:eastAsia="ru-RU"/>
        </w:rPr>
        <w:t>х</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годов</w:t>
      </w:r>
      <w:r w:rsidRPr="008A5E7B">
        <w:rPr>
          <w:rFonts w:ascii="Times New Roman" w:eastAsia="Times New Roman" w:hAnsi="Times New Roman" w:cs="Times New Roman"/>
          <w:kern w:val="0"/>
          <w:sz w:val="28"/>
          <w:szCs w:val="28"/>
          <w:lang w:eastAsia="ru-RU"/>
        </w:rPr>
        <w:t>__ 275</w:t>
      </w:r>
    </w:p>
    <w:p w:rsidR="008A5E7B" w:rsidRPr="008A5E7B" w:rsidRDefault="008A5E7B" w:rsidP="008A5E7B">
      <w:pPr>
        <w:rPr>
          <w:rFonts w:ascii="Times New Roman" w:eastAsia="Times New Roman" w:hAnsi="Times New Roman" w:cs="Times New Roman"/>
          <w:kern w:val="0"/>
          <w:sz w:val="28"/>
          <w:szCs w:val="28"/>
          <w:lang w:eastAsia="ru-RU"/>
        </w:rPr>
      </w:pPr>
    </w:p>
    <w:p w:rsidR="008A5E7B" w:rsidRPr="008A5E7B" w:rsidRDefault="008A5E7B" w:rsidP="008A5E7B">
      <w:pPr>
        <w:rPr>
          <w:rFonts w:ascii="Times New Roman" w:eastAsia="Times New Roman" w:hAnsi="Times New Roman" w:cs="Times New Roman"/>
          <w:kern w:val="0"/>
          <w:sz w:val="28"/>
          <w:szCs w:val="28"/>
          <w:lang w:eastAsia="ru-RU"/>
        </w:rPr>
      </w:pPr>
      <w:r w:rsidRPr="008A5E7B">
        <w:rPr>
          <w:rFonts w:ascii="Times New Roman" w:eastAsia="Times New Roman" w:hAnsi="Times New Roman" w:cs="Times New Roman" w:hint="eastAsia"/>
          <w:kern w:val="0"/>
          <w:sz w:val="28"/>
          <w:szCs w:val="28"/>
          <w:lang w:eastAsia="ru-RU"/>
        </w:rPr>
        <w:t>Приложение</w:t>
      </w:r>
      <w:r w:rsidRPr="008A5E7B">
        <w:rPr>
          <w:rFonts w:ascii="Times New Roman" w:eastAsia="Times New Roman" w:hAnsi="Times New Roman" w:cs="Times New Roman"/>
          <w:kern w:val="0"/>
          <w:sz w:val="28"/>
          <w:szCs w:val="28"/>
          <w:lang w:eastAsia="ru-RU"/>
        </w:rPr>
        <w:t xml:space="preserve"> 2.5. </w:t>
      </w:r>
      <w:r w:rsidRPr="008A5E7B">
        <w:rPr>
          <w:rFonts w:ascii="Times New Roman" w:eastAsia="Times New Roman" w:hAnsi="Times New Roman" w:cs="Times New Roman" w:hint="eastAsia"/>
          <w:kern w:val="0"/>
          <w:sz w:val="28"/>
          <w:szCs w:val="28"/>
          <w:lang w:eastAsia="ru-RU"/>
        </w:rPr>
        <w:t>Пьер</w:t>
      </w:r>
      <w:r w:rsidRPr="008A5E7B">
        <w:rPr>
          <w:rFonts w:ascii="Times New Roman" w:eastAsia="Times New Roman" w:hAnsi="Times New Roman" w:cs="Times New Roman"/>
          <w:kern w:val="0"/>
          <w:sz w:val="28"/>
          <w:szCs w:val="28"/>
          <w:lang w:eastAsia="ru-RU"/>
        </w:rPr>
        <w:t xml:space="preserve"> </w:t>
      </w:r>
      <w:proofErr w:type="spellStart"/>
      <w:r w:rsidRPr="008A5E7B">
        <w:rPr>
          <w:rFonts w:ascii="Times New Roman" w:eastAsia="Times New Roman" w:hAnsi="Times New Roman" w:cs="Times New Roman" w:hint="eastAsia"/>
          <w:kern w:val="0"/>
          <w:sz w:val="28"/>
          <w:szCs w:val="28"/>
          <w:lang w:eastAsia="ru-RU"/>
        </w:rPr>
        <w:t>Боннар</w:t>
      </w:r>
      <w:proofErr w:type="spellEnd"/>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и</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новые</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художественные</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тенденции</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российского</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искусства</w:t>
      </w:r>
      <w:r w:rsidRPr="008A5E7B">
        <w:rPr>
          <w:rFonts w:ascii="Times New Roman" w:eastAsia="Times New Roman" w:hAnsi="Times New Roman" w:cs="Times New Roman"/>
          <w:kern w:val="0"/>
          <w:sz w:val="28"/>
          <w:szCs w:val="28"/>
          <w:lang w:eastAsia="ru-RU"/>
        </w:rPr>
        <w:t xml:space="preserve"> 1990-</w:t>
      </w:r>
      <w:r w:rsidRPr="008A5E7B">
        <w:rPr>
          <w:rFonts w:ascii="Times New Roman" w:eastAsia="Times New Roman" w:hAnsi="Times New Roman" w:cs="Times New Roman" w:hint="eastAsia"/>
          <w:kern w:val="0"/>
          <w:sz w:val="28"/>
          <w:szCs w:val="28"/>
          <w:lang w:eastAsia="ru-RU"/>
        </w:rPr>
        <w:t>х</w:t>
      </w:r>
      <w:r w:rsidRPr="008A5E7B">
        <w:rPr>
          <w:rFonts w:ascii="Times New Roman" w:eastAsia="Times New Roman" w:hAnsi="Times New Roman" w:cs="Times New Roman"/>
          <w:kern w:val="0"/>
          <w:sz w:val="28"/>
          <w:szCs w:val="28"/>
          <w:lang w:eastAsia="ru-RU"/>
        </w:rPr>
        <w:t xml:space="preserve"> - 2000-</w:t>
      </w:r>
      <w:r w:rsidRPr="008A5E7B">
        <w:rPr>
          <w:rFonts w:ascii="Times New Roman" w:eastAsia="Times New Roman" w:hAnsi="Times New Roman" w:cs="Times New Roman" w:hint="eastAsia"/>
          <w:kern w:val="0"/>
          <w:sz w:val="28"/>
          <w:szCs w:val="28"/>
          <w:lang w:eastAsia="ru-RU"/>
        </w:rPr>
        <w:t>х</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годов</w:t>
      </w:r>
      <w:r w:rsidRPr="008A5E7B">
        <w:rPr>
          <w:rFonts w:ascii="Times New Roman" w:eastAsia="Times New Roman" w:hAnsi="Times New Roman" w:cs="Times New Roman"/>
          <w:kern w:val="0"/>
          <w:sz w:val="28"/>
          <w:szCs w:val="28"/>
          <w:lang w:eastAsia="ru-RU"/>
        </w:rPr>
        <w:t>__ 279</w:t>
      </w:r>
    </w:p>
    <w:p w:rsidR="008A5E7B" w:rsidRPr="008A5E7B" w:rsidRDefault="008A5E7B" w:rsidP="008A5E7B">
      <w:pPr>
        <w:rPr>
          <w:rFonts w:ascii="Times New Roman" w:eastAsia="Times New Roman" w:hAnsi="Times New Roman" w:cs="Times New Roman"/>
          <w:kern w:val="0"/>
          <w:sz w:val="28"/>
          <w:szCs w:val="28"/>
          <w:lang w:eastAsia="ru-RU"/>
        </w:rPr>
      </w:pPr>
    </w:p>
    <w:p w:rsidR="008A5E7B" w:rsidRPr="008A5E7B" w:rsidRDefault="008A5E7B" w:rsidP="008A5E7B">
      <w:pPr>
        <w:rPr>
          <w:rFonts w:ascii="Times New Roman" w:eastAsia="Times New Roman" w:hAnsi="Times New Roman" w:cs="Times New Roman"/>
          <w:kern w:val="0"/>
          <w:sz w:val="28"/>
          <w:szCs w:val="28"/>
          <w:lang w:eastAsia="ru-RU"/>
        </w:rPr>
      </w:pPr>
      <w:r w:rsidRPr="008A5E7B">
        <w:rPr>
          <w:rFonts w:ascii="Times New Roman" w:eastAsia="Times New Roman" w:hAnsi="Times New Roman" w:cs="Times New Roman" w:hint="eastAsia"/>
          <w:kern w:val="0"/>
          <w:sz w:val="28"/>
          <w:szCs w:val="28"/>
          <w:lang w:eastAsia="ru-RU"/>
        </w:rPr>
        <w:t>Приложение</w:t>
      </w:r>
      <w:r w:rsidRPr="008A5E7B">
        <w:rPr>
          <w:rFonts w:ascii="Times New Roman" w:eastAsia="Times New Roman" w:hAnsi="Times New Roman" w:cs="Times New Roman"/>
          <w:kern w:val="0"/>
          <w:sz w:val="28"/>
          <w:szCs w:val="28"/>
          <w:lang w:eastAsia="ru-RU"/>
        </w:rPr>
        <w:t xml:space="preserve"> 3. </w:t>
      </w:r>
      <w:r w:rsidRPr="008A5E7B">
        <w:rPr>
          <w:rFonts w:ascii="Times New Roman" w:eastAsia="Times New Roman" w:hAnsi="Times New Roman" w:cs="Times New Roman" w:hint="eastAsia"/>
          <w:kern w:val="0"/>
          <w:sz w:val="28"/>
          <w:szCs w:val="28"/>
          <w:lang w:eastAsia="ru-RU"/>
        </w:rPr>
        <w:t>Комментированный</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каталог</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произведений</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Пьера</w:t>
      </w:r>
    </w:p>
    <w:p w:rsidR="008A5E7B" w:rsidRPr="008A5E7B" w:rsidRDefault="008A5E7B" w:rsidP="008A5E7B">
      <w:pPr>
        <w:rPr>
          <w:rFonts w:ascii="Times New Roman" w:eastAsia="Times New Roman" w:hAnsi="Times New Roman" w:cs="Times New Roman"/>
          <w:kern w:val="0"/>
          <w:sz w:val="28"/>
          <w:szCs w:val="28"/>
          <w:lang w:eastAsia="ru-RU"/>
        </w:rPr>
      </w:pPr>
    </w:p>
    <w:p w:rsidR="008A5E7B" w:rsidRPr="008A5E7B" w:rsidRDefault="008A5E7B" w:rsidP="008A5E7B">
      <w:pPr>
        <w:rPr>
          <w:rFonts w:ascii="Times New Roman" w:eastAsia="Times New Roman" w:hAnsi="Times New Roman" w:cs="Times New Roman"/>
          <w:kern w:val="0"/>
          <w:sz w:val="28"/>
          <w:szCs w:val="28"/>
          <w:lang w:eastAsia="ru-RU"/>
        </w:rPr>
      </w:pPr>
      <w:proofErr w:type="spellStart"/>
      <w:r w:rsidRPr="008A5E7B">
        <w:rPr>
          <w:rFonts w:ascii="Times New Roman" w:eastAsia="Times New Roman" w:hAnsi="Times New Roman" w:cs="Times New Roman" w:hint="eastAsia"/>
          <w:kern w:val="0"/>
          <w:sz w:val="28"/>
          <w:szCs w:val="28"/>
          <w:lang w:eastAsia="ru-RU"/>
        </w:rPr>
        <w:t>Боннара</w:t>
      </w:r>
      <w:proofErr w:type="spellEnd"/>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хранящихся</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в</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государственных</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собраниях</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на</w:t>
      </w:r>
    </w:p>
    <w:p w:rsidR="008A5E7B" w:rsidRPr="008A5E7B" w:rsidRDefault="008A5E7B" w:rsidP="008A5E7B">
      <w:pPr>
        <w:rPr>
          <w:rFonts w:ascii="Times New Roman" w:eastAsia="Times New Roman" w:hAnsi="Times New Roman" w:cs="Times New Roman"/>
          <w:kern w:val="0"/>
          <w:sz w:val="28"/>
          <w:szCs w:val="28"/>
          <w:lang w:eastAsia="ru-RU"/>
        </w:rPr>
      </w:pPr>
    </w:p>
    <w:p w:rsidR="008A5E7B" w:rsidRPr="008A5E7B" w:rsidRDefault="008A5E7B" w:rsidP="008A5E7B">
      <w:pPr>
        <w:rPr>
          <w:rFonts w:ascii="Times New Roman" w:eastAsia="Times New Roman" w:hAnsi="Times New Roman" w:cs="Times New Roman"/>
          <w:kern w:val="0"/>
          <w:sz w:val="28"/>
          <w:szCs w:val="28"/>
          <w:lang w:eastAsia="ru-RU"/>
        </w:rPr>
      </w:pPr>
      <w:r w:rsidRPr="008A5E7B">
        <w:rPr>
          <w:rFonts w:ascii="Times New Roman" w:eastAsia="Times New Roman" w:hAnsi="Times New Roman" w:cs="Times New Roman" w:hint="eastAsia"/>
          <w:kern w:val="0"/>
          <w:sz w:val="28"/>
          <w:szCs w:val="28"/>
          <w:lang w:eastAsia="ru-RU"/>
        </w:rPr>
        <w:t>территории</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Российской</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Федерации</w:t>
      </w:r>
      <w:r w:rsidRPr="008A5E7B">
        <w:rPr>
          <w:rFonts w:ascii="Times New Roman" w:eastAsia="Times New Roman" w:hAnsi="Times New Roman" w:cs="Times New Roman"/>
          <w:kern w:val="0"/>
          <w:sz w:val="28"/>
          <w:szCs w:val="28"/>
          <w:lang w:eastAsia="ru-RU"/>
        </w:rPr>
        <w:t>__________________ 294</w:t>
      </w:r>
    </w:p>
    <w:p w:rsidR="008A5E7B" w:rsidRPr="008A5E7B" w:rsidRDefault="008A5E7B" w:rsidP="008A5E7B">
      <w:pPr>
        <w:rPr>
          <w:rFonts w:ascii="Times New Roman" w:eastAsia="Times New Roman" w:hAnsi="Times New Roman" w:cs="Times New Roman"/>
          <w:kern w:val="0"/>
          <w:sz w:val="28"/>
          <w:szCs w:val="28"/>
          <w:lang w:eastAsia="ru-RU"/>
        </w:rPr>
      </w:pPr>
    </w:p>
    <w:p w:rsidR="008A5E7B" w:rsidRPr="008A5E7B" w:rsidRDefault="008A5E7B" w:rsidP="008A5E7B">
      <w:pPr>
        <w:rPr>
          <w:rFonts w:ascii="Times New Roman" w:eastAsia="Times New Roman" w:hAnsi="Times New Roman" w:cs="Times New Roman"/>
          <w:kern w:val="0"/>
          <w:sz w:val="28"/>
          <w:szCs w:val="28"/>
          <w:lang w:eastAsia="ru-RU"/>
        </w:rPr>
      </w:pPr>
      <w:r w:rsidRPr="008A5E7B">
        <w:rPr>
          <w:rFonts w:ascii="Times New Roman" w:eastAsia="Times New Roman" w:hAnsi="Times New Roman" w:cs="Times New Roman" w:hint="eastAsia"/>
          <w:kern w:val="0"/>
          <w:sz w:val="28"/>
          <w:szCs w:val="28"/>
          <w:lang w:eastAsia="ru-RU"/>
        </w:rPr>
        <w:t>Приложение</w:t>
      </w:r>
      <w:r w:rsidRPr="008A5E7B">
        <w:rPr>
          <w:rFonts w:ascii="Times New Roman" w:eastAsia="Times New Roman" w:hAnsi="Times New Roman" w:cs="Times New Roman"/>
          <w:kern w:val="0"/>
          <w:sz w:val="28"/>
          <w:szCs w:val="28"/>
          <w:lang w:eastAsia="ru-RU"/>
        </w:rPr>
        <w:t xml:space="preserve"> 3.1. </w:t>
      </w:r>
      <w:r w:rsidRPr="008A5E7B">
        <w:rPr>
          <w:rFonts w:ascii="Times New Roman" w:eastAsia="Times New Roman" w:hAnsi="Times New Roman" w:cs="Times New Roman" w:hint="eastAsia"/>
          <w:kern w:val="0"/>
          <w:sz w:val="28"/>
          <w:szCs w:val="28"/>
          <w:lang w:eastAsia="ru-RU"/>
        </w:rPr>
        <w:t>Живопись</w:t>
      </w:r>
      <w:r w:rsidRPr="008A5E7B">
        <w:rPr>
          <w:rFonts w:ascii="Times New Roman" w:eastAsia="Times New Roman" w:hAnsi="Times New Roman" w:cs="Times New Roman"/>
          <w:kern w:val="0"/>
          <w:sz w:val="28"/>
          <w:szCs w:val="28"/>
          <w:lang w:eastAsia="ru-RU"/>
        </w:rPr>
        <w:t>____________________ 294</w:t>
      </w:r>
    </w:p>
    <w:p w:rsidR="008A5E7B" w:rsidRPr="008A5E7B" w:rsidRDefault="008A5E7B" w:rsidP="008A5E7B">
      <w:pPr>
        <w:rPr>
          <w:rFonts w:ascii="Times New Roman" w:eastAsia="Times New Roman" w:hAnsi="Times New Roman" w:cs="Times New Roman"/>
          <w:kern w:val="0"/>
          <w:sz w:val="28"/>
          <w:szCs w:val="28"/>
          <w:lang w:eastAsia="ru-RU"/>
        </w:rPr>
      </w:pPr>
    </w:p>
    <w:p w:rsidR="008A5E7B" w:rsidRPr="008A5E7B" w:rsidRDefault="008A5E7B" w:rsidP="008A5E7B">
      <w:pPr>
        <w:rPr>
          <w:rFonts w:ascii="Times New Roman" w:eastAsia="Times New Roman" w:hAnsi="Times New Roman" w:cs="Times New Roman"/>
          <w:kern w:val="0"/>
          <w:sz w:val="28"/>
          <w:szCs w:val="28"/>
          <w:lang w:eastAsia="ru-RU"/>
        </w:rPr>
      </w:pPr>
      <w:r w:rsidRPr="008A5E7B">
        <w:rPr>
          <w:rFonts w:ascii="Times New Roman" w:eastAsia="Times New Roman" w:hAnsi="Times New Roman" w:cs="Times New Roman" w:hint="eastAsia"/>
          <w:kern w:val="0"/>
          <w:sz w:val="28"/>
          <w:szCs w:val="28"/>
          <w:lang w:eastAsia="ru-RU"/>
        </w:rPr>
        <w:lastRenderedPageBreak/>
        <w:t>Приложение</w:t>
      </w:r>
      <w:r w:rsidRPr="008A5E7B">
        <w:rPr>
          <w:rFonts w:ascii="Times New Roman" w:eastAsia="Times New Roman" w:hAnsi="Times New Roman" w:cs="Times New Roman"/>
          <w:kern w:val="0"/>
          <w:sz w:val="28"/>
          <w:szCs w:val="28"/>
          <w:lang w:eastAsia="ru-RU"/>
        </w:rPr>
        <w:t xml:space="preserve"> 3.2. </w:t>
      </w:r>
      <w:r w:rsidRPr="008A5E7B">
        <w:rPr>
          <w:rFonts w:ascii="Times New Roman" w:eastAsia="Times New Roman" w:hAnsi="Times New Roman" w:cs="Times New Roman" w:hint="eastAsia"/>
          <w:kern w:val="0"/>
          <w:sz w:val="28"/>
          <w:szCs w:val="28"/>
          <w:lang w:eastAsia="ru-RU"/>
        </w:rPr>
        <w:t>Графика</w:t>
      </w:r>
      <w:r w:rsidRPr="008A5E7B">
        <w:rPr>
          <w:rFonts w:ascii="Times New Roman" w:eastAsia="Times New Roman" w:hAnsi="Times New Roman" w:cs="Times New Roman"/>
          <w:kern w:val="0"/>
          <w:sz w:val="28"/>
          <w:szCs w:val="28"/>
          <w:lang w:eastAsia="ru-RU"/>
        </w:rPr>
        <w:t>_____________________ 311</w:t>
      </w:r>
    </w:p>
    <w:p w:rsidR="008A5E7B" w:rsidRPr="008A5E7B" w:rsidRDefault="008A5E7B" w:rsidP="008A5E7B">
      <w:pPr>
        <w:rPr>
          <w:rFonts w:ascii="Times New Roman" w:eastAsia="Times New Roman" w:hAnsi="Times New Roman" w:cs="Times New Roman"/>
          <w:kern w:val="0"/>
          <w:sz w:val="28"/>
          <w:szCs w:val="28"/>
          <w:lang w:eastAsia="ru-RU"/>
        </w:rPr>
      </w:pPr>
    </w:p>
    <w:p w:rsidR="008A5E7B" w:rsidRPr="008A5E7B" w:rsidRDefault="008A5E7B" w:rsidP="008A5E7B">
      <w:pPr>
        <w:rPr>
          <w:rFonts w:ascii="Times New Roman" w:eastAsia="Times New Roman" w:hAnsi="Times New Roman" w:cs="Times New Roman"/>
          <w:kern w:val="0"/>
          <w:sz w:val="28"/>
          <w:szCs w:val="28"/>
          <w:lang w:eastAsia="ru-RU"/>
        </w:rPr>
      </w:pPr>
      <w:r w:rsidRPr="008A5E7B">
        <w:rPr>
          <w:rFonts w:ascii="Times New Roman" w:eastAsia="Times New Roman" w:hAnsi="Times New Roman" w:cs="Times New Roman" w:hint="eastAsia"/>
          <w:kern w:val="0"/>
          <w:sz w:val="28"/>
          <w:szCs w:val="28"/>
          <w:lang w:eastAsia="ru-RU"/>
        </w:rPr>
        <w:t>Приложение</w:t>
      </w:r>
      <w:r w:rsidRPr="008A5E7B">
        <w:rPr>
          <w:rFonts w:ascii="Times New Roman" w:eastAsia="Times New Roman" w:hAnsi="Times New Roman" w:cs="Times New Roman"/>
          <w:kern w:val="0"/>
          <w:sz w:val="28"/>
          <w:szCs w:val="28"/>
          <w:lang w:eastAsia="ru-RU"/>
        </w:rPr>
        <w:t xml:space="preserve"> 3.3. </w:t>
      </w:r>
      <w:r w:rsidRPr="008A5E7B">
        <w:rPr>
          <w:rFonts w:ascii="Times New Roman" w:eastAsia="Times New Roman" w:hAnsi="Times New Roman" w:cs="Times New Roman" w:hint="eastAsia"/>
          <w:kern w:val="0"/>
          <w:sz w:val="28"/>
          <w:szCs w:val="28"/>
          <w:lang w:eastAsia="ru-RU"/>
        </w:rPr>
        <w:t>Книга</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художника</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Пьер</w:t>
      </w:r>
      <w:r w:rsidRPr="008A5E7B">
        <w:rPr>
          <w:rFonts w:ascii="Times New Roman" w:eastAsia="Times New Roman" w:hAnsi="Times New Roman" w:cs="Times New Roman"/>
          <w:kern w:val="0"/>
          <w:sz w:val="28"/>
          <w:szCs w:val="28"/>
          <w:lang w:eastAsia="ru-RU"/>
        </w:rPr>
        <w:t xml:space="preserve"> </w:t>
      </w:r>
      <w:proofErr w:type="spellStart"/>
      <w:r w:rsidRPr="008A5E7B">
        <w:rPr>
          <w:rFonts w:ascii="Times New Roman" w:eastAsia="Times New Roman" w:hAnsi="Times New Roman" w:cs="Times New Roman" w:hint="eastAsia"/>
          <w:kern w:val="0"/>
          <w:sz w:val="28"/>
          <w:szCs w:val="28"/>
          <w:lang w:eastAsia="ru-RU"/>
        </w:rPr>
        <w:t>Боннар</w:t>
      </w:r>
      <w:proofErr w:type="spellEnd"/>
    </w:p>
    <w:p w:rsidR="008A5E7B" w:rsidRPr="008A5E7B" w:rsidRDefault="008A5E7B" w:rsidP="008A5E7B">
      <w:pPr>
        <w:rPr>
          <w:rFonts w:ascii="Times New Roman" w:eastAsia="Times New Roman" w:hAnsi="Times New Roman" w:cs="Times New Roman"/>
          <w:kern w:val="0"/>
          <w:sz w:val="28"/>
          <w:szCs w:val="28"/>
          <w:lang w:eastAsia="ru-RU"/>
        </w:rPr>
      </w:pPr>
    </w:p>
    <w:p w:rsidR="008A5E7B" w:rsidRPr="008A5E7B" w:rsidRDefault="008A5E7B" w:rsidP="008A5E7B">
      <w:pPr>
        <w:rPr>
          <w:rFonts w:ascii="Times New Roman" w:eastAsia="Times New Roman" w:hAnsi="Times New Roman" w:cs="Times New Roman"/>
          <w:kern w:val="0"/>
          <w:sz w:val="28"/>
          <w:szCs w:val="28"/>
          <w:lang w:eastAsia="ru-RU"/>
        </w:rPr>
      </w:pPr>
      <w:r w:rsidRPr="008A5E7B">
        <w:rPr>
          <w:rFonts w:ascii="Times New Roman" w:eastAsia="Times New Roman" w:hAnsi="Times New Roman" w:cs="Times New Roman" w:hint="eastAsia"/>
          <w:kern w:val="0"/>
          <w:sz w:val="28"/>
          <w:szCs w:val="28"/>
          <w:lang w:eastAsia="ru-RU"/>
        </w:rPr>
        <w:t>и</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уникальные</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издания</w:t>
      </w:r>
      <w:r w:rsidRPr="008A5E7B">
        <w:rPr>
          <w:rFonts w:ascii="Times New Roman" w:eastAsia="Times New Roman" w:hAnsi="Times New Roman" w:cs="Times New Roman"/>
          <w:kern w:val="0"/>
          <w:sz w:val="28"/>
          <w:szCs w:val="28"/>
          <w:lang w:eastAsia="ru-RU"/>
        </w:rPr>
        <w:t xml:space="preserve"> (</w:t>
      </w:r>
      <w:proofErr w:type="spellStart"/>
      <w:r w:rsidRPr="008A5E7B">
        <w:rPr>
          <w:rFonts w:ascii="Times New Roman" w:eastAsia="Times New Roman" w:hAnsi="Times New Roman" w:cs="Times New Roman"/>
          <w:kern w:val="0"/>
          <w:sz w:val="28"/>
          <w:szCs w:val="28"/>
          <w:lang w:eastAsia="ru-RU"/>
        </w:rPr>
        <w:t>edition</w:t>
      </w:r>
      <w:proofErr w:type="spellEnd"/>
      <w:r w:rsidRPr="008A5E7B">
        <w:rPr>
          <w:rFonts w:ascii="Times New Roman" w:eastAsia="Times New Roman" w:hAnsi="Times New Roman" w:cs="Times New Roman"/>
          <w:kern w:val="0"/>
          <w:sz w:val="28"/>
          <w:szCs w:val="28"/>
          <w:lang w:eastAsia="ru-RU"/>
        </w:rPr>
        <w:t xml:space="preserve"> </w:t>
      </w:r>
      <w:proofErr w:type="spellStart"/>
      <w:r w:rsidRPr="008A5E7B">
        <w:rPr>
          <w:rFonts w:ascii="Times New Roman" w:eastAsia="Times New Roman" w:hAnsi="Times New Roman" w:cs="Times New Roman"/>
          <w:kern w:val="0"/>
          <w:sz w:val="28"/>
          <w:szCs w:val="28"/>
          <w:lang w:eastAsia="ru-RU"/>
        </w:rPr>
        <w:t>de</w:t>
      </w:r>
      <w:proofErr w:type="spellEnd"/>
      <w:r w:rsidRPr="008A5E7B">
        <w:rPr>
          <w:rFonts w:ascii="Times New Roman" w:eastAsia="Times New Roman" w:hAnsi="Times New Roman" w:cs="Times New Roman"/>
          <w:kern w:val="0"/>
          <w:sz w:val="28"/>
          <w:szCs w:val="28"/>
          <w:lang w:eastAsia="ru-RU"/>
        </w:rPr>
        <w:t xml:space="preserve"> </w:t>
      </w:r>
      <w:proofErr w:type="spellStart"/>
      <w:proofErr w:type="gramStart"/>
      <w:r w:rsidRPr="008A5E7B">
        <w:rPr>
          <w:rFonts w:ascii="Times New Roman" w:eastAsia="Times New Roman" w:hAnsi="Times New Roman" w:cs="Times New Roman"/>
          <w:kern w:val="0"/>
          <w:sz w:val="28"/>
          <w:szCs w:val="28"/>
          <w:lang w:eastAsia="ru-RU"/>
        </w:rPr>
        <w:t>luxe</w:t>
      </w:r>
      <w:proofErr w:type="spellEnd"/>
      <w:r w:rsidRPr="008A5E7B">
        <w:rPr>
          <w:rFonts w:ascii="Times New Roman" w:eastAsia="Times New Roman" w:hAnsi="Times New Roman" w:cs="Times New Roman"/>
          <w:kern w:val="0"/>
          <w:sz w:val="28"/>
          <w:szCs w:val="28"/>
          <w:lang w:eastAsia="ru-RU"/>
        </w:rPr>
        <w:t>)_</w:t>
      </w:r>
      <w:proofErr w:type="gramEnd"/>
      <w:r w:rsidRPr="008A5E7B">
        <w:rPr>
          <w:rFonts w:ascii="Times New Roman" w:eastAsia="Times New Roman" w:hAnsi="Times New Roman" w:cs="Times New Roman"/>
          <w:kern w:val="0"/>
          <w:sz w:val="28"/>
          <w:szCs w:val="28"/>
          <w:lang w:eastAsia="ru-RU"/>
        </w:rPr>
        <w:t>___________ 323</w:t>
      </w:r>
    </w:p>
    <w:p w:rsidR="008A5E7B" w:rsidRPr="008A5E7B" w:rsidRDefault="008A5E7B" w:rsidP="008A5E7B">
      <w:pPr>
        <w:rPr>
          <w:rFonts w:ascii="Times New Roman" w:eastAsia="Times New Roman" w:hAnsi="Times New Roman" w:cs="Times New Roman"/>
          <w:kern w:val="0"/>
          <w:sz w:val="28"/>
          <w:szCs w:val="28"/>
          <w:lang w:eastAsia="ru-RU"/>
        </w:rPr>
      </w:pPr>
    </w:p>
    <w:p w:rsidR="008A5E7B" w:rsidRPr="008A5E7B" w:rsidRDefault="008A5E7B" w:rsidP="008A5E7B">
      <w:pPr>
        <w:rPr>
          <w:rFonts w:ascii="Times New Roman" w:eastAsia="Times New Roman" w:hAnsi="Times New Roman" w:cs="Times New Roman"/>
          <w:kern w:val="0"/>
          <w:sz w:val="28"/>
          <w:szCs w:val="28"/>
          <w:lang w:eastAsia="ru-RU"/>
        </w:rPr>
      </w:pPr>
      <w:r w:rsidRPr="008A5E7B">
        <w:rPr>
          <w:rFonts w:ascii="Times New Roman" w:eastAsia="Times New Roman" w:hAnsi="Times New Roman" w:cs="Times New Roman" w:hint="eastAsia"/>
          <w:kern w:val="0"/>
          <w:sz w:val="28"/>
          <w:szCs w:val="28"/>
          <w:lang w:eastAsia="ru-RU"/>
        </w:rPr>
        <w:t>Приложение</w:t>
      </w:r>
      <w:r w:rsidRPr="008A5E7B">
        <w:rPr>
          <w:rFonts w:ascii="Times New Roman" w:eastAsia="Times New Roman" w:hAnsi="Times New Roman" w:cs="Times New Roman"/>
          <w:kern w:val="0"/>
          <w:sz w:val="28"/>
          <w:szCs w:val="28"/>
          <w:lang w:eastAsia="ru-RU"/>
        </w:rPr>
        <w:t xml:space="preserve"> 4. </w:t>
      </w:r>
      <w:r w:rsidRPr="008A5E7B">
        <w:rPr>
          <w:rFonts w:ascii="Times New Roman" w:eastAsia="Times New Roman" w:hAnsi="Times New Roman" w:cs="Times New Roman" w:hint="eastAsia"/>
          <w:kern w:val="0"/>
          <w:sz w:val="28"/>
          <w:szCs w:val="28"/>
          <w:lang w:eastAsia="ru-RU"/>
        </w:rPr>
        <w:t>Визуальный</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ряд</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сопровождающий</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текст</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диссертации</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сброшюрован</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отдельно</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от</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текста</w:t>
      </w:r>
      <w:r w:rsidRPr="008A5E7B">
        <w:rPr>
          <w:rFonts w:ascii="Times New Roman" w:eastAsia="Times New Roman" w:hAnsi="Times New Roman" w:cs="Times New Roman"/>
          <w:kern w:val="0"/>
          <w:sz w:val="28"/>
          <w:szCs w:val="28"/>
          <w:lang w:eastAsia="ru-RU"/>
        </w:rPr>
        <w:t>)</w:t>
      </w:r>
    </w:p>
    <w:p w:rsidR="008A5E7B" w:rsidRPr="008A5E7B" w:rsidRDefault="008A5E7B" w:rsidP="008A5E7B">
      <w:pPr>
        <w:rPr>
          <w:rFonts w:ascii="Times New Roman" w:eastAsia="Times New Roman" w:hAnsi="Times New Roman" w:cs="Times New Roman"/>
          <w:kern w:val="0"/>
          <w:sz w:val="28"/>
          <w:szCs w:val="28"/>
          <w:lang w:eastAsia="ru-RU"/>
        </w:rPr>
      </w:pPr>
    </w:p>
    <w:p w:rsidR="003305A1" w:rsidRPr="008A5E7B" w:rsidRDefault="008A5E7B" w:rsidP="008A5E7B">
      <w:r w:rsidRPr="008A5E7B">
        <w:rPr>
          <w:rFonts w:ascii="Times New Roman" w:eastAsia="Times New Roman" w:hAnsi="Times New Roman" w:cs="Times New Roman" w:hint="eastAsia"/>
          <w:kern w:val="0"/>
          <w:sz w:val="28"/>
          <w:szCs w:val="28"/>
          <w:lang w:eastAsia="ru-RU"/>
        </w:rPr>
        <w:t>Творческий</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метод</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Пьера</w:t>
      </w:r>
      <w:r w:rsidRPr="008A5E7B">
        <w:rPr>
          <w:rFonts w:ascii="Times New Roman" w:eastAsia="Times New Roman" w:hAnsi="Times New Roman" w:cs="Times New Roman"/>
          <w:kern w:val="0"/>
          <w:sz w:val="28"/>
          <w:szCs w:val="28"/>
          <w:lang w:eastAsia="ru-RU"/>
        </w:rPr>
        <w:t xml:space="preserve"> </w:t>
      </w:r>
      <w:proofErr w:type="spellStart"/>
      <w:r w:rsidRPr="008A5E7B">
        <w:rPr>
          <w:rFonts w:ascii="Times New Roman" w:eastAsia="Times New Roman" w:hAnsi="Times New Roman" w:cs="Times New Roman" w:hint="eastAsia"/>
          <w:kern w:val="0"/>
          <w:sz w:val="28"/>
          <w:szCs w:val="28"/>
          <w:lang w:eastAsia="ru-RU"/>
        </w:rPr>
        <w:t>Боннара</w:t>
      </w:r>
      <w:proofErr w:type="spellEnd"/>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и</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некоторые</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проблемы</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визуальной</w:t>
      </w:r>
      <w:r w:rsidRPr="008A5E7B">
        <w:rPr>
          <w:rFonts w:ascii="Times New Roman" w:eastAsia="Times New Roman" w:hAnsi="Times New Roman" w:cs="Times New Roman"/>
          <w:kern w:val="0"/>
          <w:sz w:val="28"/>
          <w:szCs w:val="28"/>
          <w:lang w:eastAsia="ru-RU"/>
        </w:rPr>
        <w:t xml:space="preserve"> </w:t>
      </w:r>
      <w:r w:rsidRPr="008A5E7B">
        <w:rPr>
          <w:rFonts w:ascii="Times New Roman" w:eastAsia="Times New Roman" w:hAnsi="Times New Roman" w:cs="Times New Roman" w:hint="eastAsia"/>
          <w:kern w:val="0"/>
          <w:sz w:val="28"/>
          <w:szCs w:val="28"/>
          <w:lang w:eastAsia="ru-RU"/>
        </w:rPr>
        <w:t>культуры</w:t>
      </w:r>
      <w:r w:rsidRPr="008A5E7B">
        <w:rPr>
          <w:rFonts w:ascii="Times New Roman" w:eastAsia="Times New Roman" w:hAnsi="Times New Roman" w:cs="Times New Roman"/>
          <w:kern w:val="0"/>
          <w:sz w:val="28"/>
          <w:szCs w:val="28"/>
          <w:lang w:eastAsia="ru-RU"/>
        </w:rPr>
        <w:t xml:space="preserve"> XX </w:t>
      </w:r>
      <w:r w:rsidRPr="008A5E7B">
        <w:rPr>
          <w:rFonts w:ascii="Times New Roman" w:eastAsia="Times New Roman" w:hAnsi="Times New Roman" w:cs="Times New Roman" w:hint="eastAsia"/>
          <w:kern w:val="0"/>
          <w:sz w:val="28"/>
          <w:szCs w:val="28"/>
          <w:lang w:eastAsia="ru-RU"/>
        </w:rPr>
        <w:t>века</w:t>
      </w:r>
      <w:bookmarkStart w:id="0" w:name="_GoBack"/>
      <w:bookmarkEnd w:id="0"/>
    </w:p>
    <w:sectPr w:rsidR="003305A1" w:rsidRPr="008A5E7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866" w:rsidRDefault="009A7866">
      <w:pPr>
        <w:spacing w:after="0" w:line="240" w:lineRule="auto"/>
      </w:pPr>
      <w:r>
        <w:separator/>
      </w:r>
    </w:p>
  </w:endnote>
  <w:endnote w:type="continuationSeparator" w:id="0">
    <w:p w:rsidR="009A7866" w:rsidRDefault="009A7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6FB" w:rsidRDefault="00A94C5F">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6FB" w:rsidRDefault="00A94C5F">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8A5E7B">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8A5E7B">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866" w:rsidRDefault="009A7866"/>
    <w:p w:rsidR="009A7866" w:rsidRDefault="009A7866"/>
    <w:p w:rsidR="009A7866" w:rsidRDefault="009A7866"/>
    <w:p w:rsidR="009A7866" w:rsidRDefault="009A7866"/>
    <w:p w:rsidR="009A7866" w:rsidRDefault="009A7866"/>
    <w:p w:rsidR="009A7866" w:rsidRDefault="009A7866"/>
    <w:p w:rsidR="009A7866" w:rsidRDefault="009A786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7866" w:rsidRDefault="009A78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A7866" w:rsidRDefault="009A78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A7866" w:rsidRDefault="009A7866"/>
    <w:p w:rsidR="009A7866" w:rsidRDefault="009A7866"/>
    <w:p w:rsidR="009A7866" w:rsidRDefault="009A786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7866" w:rsidRDefault="009A7866"/>
                          <w:p w:rsidR="009A7866" w:rsidRDefault="009A786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A7866" w:rsidRDefault="009A7866"/>
                    <w:p w:rsidR="009A7866" w:rsidRDefault="009A786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A7866" w:rsidRDefault="009A7866"/>
    <w:p w:rsidR="009A7866" w:rsidRDefault="009A7866">
      <w:pPr>
        <w:rPr>
          <w:sz w:val="2"/>
          <w:szCs w:val="2"/>
        </w:rPr>
      </w:pPr>
    </w:p>
    <w:p w:rsidR="009A7866" w:rsidRDefault="009A7866"/>
    <w:p w:rsidR="009A7866" w:rsidRDefault="009A7866">
      <w:pPr>
        <w:spacing w:after="0" w:line="240" w:lineRule="auto"/>
      </w:pPr>
    </w:p>
  </w:footnote>
  <w:footnote w:type="continuationSeparator" w:id="0">
    <w:p w:rsidR="009A7866" w:rsidRDefault="009A7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66"/>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F27146-187D-4BF6-A156-5C22E3030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12295</TotalTime>
  <Pages>4</Pages>
  <Words>469</Words>
  <Characters>2677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322</cp:revision>
  <cp:lastPrinted>2009-02-06T05:36:00Z</cp:lastPrinted>
  <dcterms:created xsi:type="dcterms:W3CDTF">2023-09-07T12:38:00Z</dcterms:created>
  <dcterms:modified xsi:type="dcterms:W3CDTF">2023-12-26T15:56:00Z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