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31C5E" w14:textId="70DC9A2D" w:rsidR="00706D6A" w:rsidRDefault="009C487B" w:rsidP="009C487B">
      <w:r w:rsidRPr="009C487B">
        <w:rPr>
          <w:rFonts w:hint="eastAsia"/>
        </w:rPr>
        <w:t>Новичкова</w:t>
      </w:r>
      <w:r w:rsidRPr="009C487B">
        <w:t xml:space="preserve"> </w:t>
      </w:r>
      <w:r w:rsidRPr="009C487B">
        <w:rPr>
          <w:rFonts w:hint="eastAsia"/>
        </w:rPr>
        <w:t>Ольга</w:t>
      </w:r>
      <w:r w:rsidRPr="009C487B">
        <w:t xml:space="preserve"> </w:t>
      </w:r>
      <w:r w:rsidRPr="009C487B">
        <w:rPr>
          <w:rFonts w:hint="eastAsia"/>
        </w:rPr>
        <w:t>Алексеевна</w:t>
      </w:r>
      <w:r>
        <w:t xml:space="preserve"> </w:t>
      </w:r>
      <w:r w:rsidRPr="009C487B">
        <w:rPr>
          <w:rFonts w:hint="eastAsia"/>
        </w:rPr>
        <w:t>Неспецифические</w:t>
      </w:r>
      <w:r w:rsidRPr="009C487B">
        <w:t xml:space="preserve"> </w:t>
      </w:r>
      <w:r w:rsidRPr="009C487B">
        <w:rPr>
          <w:rFonts w:hint="eastAsia"/>
        </w:rPr>
        <w:t>методы</w:t>
      </w:r>
      <w:r w:rsidRPr="009C487B">
        <w:t xml:space="preserve"> </w:t>
      </w:r>
      <w:r w:rsidRPr="009C487B">
        <w:rPr>
          <w:rFonts w:hint="eastAsia"/>
        </w:rPr>
        <w:t>профилактики</w:t>
      </w:r>
      <w:r w:rsidRPr="009C487B">
        <w:t xml:space="preserve">, </w:t>
      </w:r>
      <w:r w:rsidRPr="009C487B">
        <w:rPr>
          <w:rFonts w:hint="eastAsia"/>
        </w:rPr>
        <w:t>лечения</w:t>
      </w:r>
      <w:r w:rsidRPr="009C487B">
        <w:t xml:space="preserve"> </w:t>
      </w:r>
      <w:r w:rsidRPr="009C487B">
        <w:rPr>
          <w:rFonts w:hint="eastAsia"/>
        </w:rPr>
        <w:t>и</w:t>
      </w:r>
      <w:r w:rsidRPr="009C487B">
        <w:t xml:space="preserve"> </w:t>
      </w:r>
      <w:r w:rsidRPr="009C487B">
        <w:rPr>
          <w:rFonts w:hint="eastAsia"/>
        </w:rPr>
        <w:t>укрепления</w:t>
      </w:r>
      <w:r w:rsidRPr="009C487B">
        <w:t xml:space="preserve"> </w:t>
      </w:r>
      <w:r w:rsidRPr="009C487B">
        <w:rPr>
          <w:rFonts w:hint="eastAsia"/>
        </w:rPr>
        <w:t>здоровья</w:t>
      </w:r>
      <w:r w:rsidRPr="009C487B">
        <w:t xml:space="preserve"> </w:t>
      </w:r>
      <w:r w:rsidRPr="009C487B">
        <w:rPr>
          <w:rFonts w:hint="eastAsia"/>
        </w:rPr>
        <w:t>и</w:t>
      </w:r>
      <w:r w:rsidRPr="009C487B">
        <w:t xml:space="preserve"> </w:t>
      </w:r>
      <w:r w:rsidRPr="009C487B">
        <w:rPr>
          <w:rFonts w:hint="eastAsia"/>
        </w:rPr>
        <w:t>проблема</w:t>
      </w:r>
      <w:r w:rsidRPr="009C487B">
        <w:t xml:space="preserve"> </w:t>
      </w:r>
      <w:r w:rsidRPr="009C487B">
        <w:rPr>
          <w:rFonts w:hint="eastAsia"/>
        </w:rPr>
        <w:t>их</w:t>
      </w:r>
      <w:r w:rsidRPr="009C487B">
        <w:t xml:space="preserve"> </w:t>
      </w:r>
      <w:r w:rsidRPr="009C487B">
        <w:rPr>
          <w:rFonts w:hint="eastAsia"/>
        </w:rPr>
        <w:t>терминологического</w:t>
      </w:r>
      <w:r w:rsidRPr="009C487B">
        <w:t xml:space="preserve"> </w:t>
      </w:r>
      <w:r w:rsidRPr="009C487B">
        <w:rPr>
          <w:rFonts w:hint="eastAsia"/>
        </w:rPr>
        <w:t>обозначения</w:t>
      </w:r>
      <w:r w:rsidRPr="009C487B">
        <w:t xml:space="preserve"> </w:t>
      </w:r>
      <w:r w:rsidRPr="009C487B">
        <w:rPr>
          <w:rFonts w:hint="eastAsia"/>
        </w:rPr>
        <w:t>в</w:t>
      </w:r>
      <w:r w:rsidRPr="009C487B">
        <w:t xml:space="preserve"> </w:t>
      </w:r>
      <w:r w:rsidRPr="009C487B">
        <w:rPr>
          <w:rFonts w:hint="eastAsia"/>
        </w:rPr>
        <w:t>древнегреческом</w:t>
      </w:r>
      <w:r w:rsidRPr="009C487B">
        <w:t xml:space="preserve"> </w:t>
      </w:r>
      <w:r w:rsidRPr="009C487B">
        <w:rPr>
          <w:rFonts w:hint="eastAsia"/>
        </w:rPr>
        <w:t>языке</w:t>
      </w:r>
      <w:r w:rsidRPr="009C487B">
        <w:t xml:space="preserve"> (</w:t>
      </w:r>
      <w:r w:rsidRPr="009C487B">
        <w:rPr>
          <w:rFonts w:hint="eastAsia"/>
        </w:rPr>
        <w:t>на</w:t>
      </w:r>
      <w:r w:rsidRPr="009C487B">
        <w:t xml:space="preserve"> </w:t>
      </w:r>
      <w:r w:rsidRPr="009C487B">
        <w:rPr>
          <w:rFonts w:hint="eastAsia"/>
        </w:rPr>
        <w:t>материале</w:t>
      </w:r>
      <w:r w:rsidRPr="009C487B">
        <w:t xml:space="preserve"> </w:t>
      </w:r>
      <w:r w:rsidRPr="009C487B">
        <w:rPr>
          <w:rFonts w:hint="eastAsia"/>
        </w:rPr>
        <w:t>избранных</w:t>
      </w:r>
      <w:r w:rsidRPr="009C487B">
        <w:t xml:space="preserve"> </w:t>
      </w:r>
      <w:r w:rsidRPr="009C487B">
        <w:rPr>
          <w:rFonts w:hint="eastAsia"/>
        </w:rPr>
        <w:t>трактатов</w:t>
      </w:r>
      <w:r w:rsidRPr="009C487B">
        <w:t xml:space="preserve"> </w:t>
      </w:r>
      <w:r w:rsidRPr="009C487B">
        <w:rPr>
          <w:rFonts w:hint="eastAsia"/>
        </w:rPr>
        <w:t>Галена</w:t>
      </w:r>
      <w:r w:rsidRPr="009C487B">
        <w:t>)</w:t>
      </w:r>
    </w:p>
    <w:p w14:paraId="205A1BAA" w14:textId="77777777" w:rsidR="009C487B" w:rsidRDefault="009C487B" w:rsidP="009C487B">
      <w:r>
        <w:rPr>
          <w:rFonts w:hint="eastAsia"/>
        </w:rPr>
        <w:t>ОГЛАВЛЕНИЕ</w:t>
      </w:r>
      <w:r>
        <w:t xml:space="preserve"> </w:t>
      </w:r>
      <w:r>
        <w:rPr>
          <w:rFonts w:hint="eastAsia"/>
        </w:rPr>
        <w:t>ДИССЕРТАЦИИ</w:t>
      </w:r>
    </w:p>
    <w:p w14:paraId="3BE3FE7B" w14:textId="77777777" w:rsidR="009C487B" w:rsidRDefault="009C487B" w:rsidP="009C487B">
      <w:r>
        <w:rPr>
          <w:rFonts w:hint="eastAsia"/>
        </w:rPr>
        <w:t>кандидат</w:t>
      </w:r>
      <w:r>
        <w:t xml:space="preserve"> </w:t>
      </w:r>
      <w:r>
        <w:rPr>
          <w:rFonts w:hint="eastAsia"/>
        </w:rPr>
        <w:t>наук</w:t>
      </w:r>
      <w:r>
        <w:t xml:space="preserve"> </w:t>
      </w:r>
      <w:r>
        <w:rPr>
          <w:rFonts w:hint="eastAsia"/>
        </w:rPr>
        <w:t>Новичкова</w:t>
      </w:r>
      <w:r>
        <w:t xml:space="preserve"> </w:t>
      </w:r>
      <w:r>
        <w:rPr>
          <w:rFonts w:hint="eastAsia"/>
        </w:rPr>
        <w:t>Ольга</w:t>
      </w:r>
      <w:r>
        <w:t xml:space="preserve"> </w:t>
      </w:r>
      <w:r>
        <w:rPr>
          <w:rFonts w:hint="eastAsia"/>
        </w:rPr>
        <w:t>Алексеевна</w:t>
      </w:r>
    </w:p>
    <w:p w14:paraId="34A69797" w14:textId="77777777" w:rsidR="009C487B" w:rsidRDefault="009C487B" w:rsidP="009C487B">
      <w:r>
        <w:rPr>
          <w:rFonts w:hint="eastAsia"/>
        </w:rPr>
        <w:t>Введение</w:t>
      </w:r>
    </w:p>
    <w:p w14:paraId="76124CB3" w14:textId="77777777" w:rsidR="009C487B" w:rsidRDefault="009C487B" w:rsidP="009C487B"/>
    <w:p w14:paraId="37156EDB" w14:textId="77777777" w:rsidR="009C487B" w:rsidRDefault="009C487B" w:rsidP="009C487B">
      <w:r>
        <w:rPr>
          <w:rFonts w:hint="eastAsia"/>
        </w:rPr>
        <w:t>Глава</w:t>
      </w:r>
      <w:r>
        <w:t xml:space="preserve"> 1. </w:t>
      </w:r>
      <w:r>
        <w:rPr>
          <w:rFonts w:hint="eastAsia"/>
        </w:rPr>
        <w:t>Введение</w:t>
      </w:r>
      <w:r>
        <w:t xml:space="preserve"> </w:t>
      </w:r>
      <w:r>
        <w:rPr>
          <w:rFonts w:hint="eastAsia"/>
        </w:rPr>
        <w:t>в</w:t>
      </w:r>
      <w:r>
        <w:t xml:space="preserve"> </w:t>
      </w:r>
      <w:r>
        <w:rPr>
          <w:rFonts w:hint="eastAsia"/>
        </w:rPr>
        <w:t>превентивную</w:t>
      </w:r>
      <w:r>
        <w:t xml:space="preserve"> </w:t>
      </w:r>
      <w:r>
        <w:rPr>
          <w:rFonts w:hint="eastAsia"/>
        </w:rPr>
        <w:t>терминологию</w:t>
      </w:r>
      <w:r>
        <w:t xml:space="preserve"> </w:t>
      </w:r>
      <w:r>
        <w:rPr>
          <w:rFonts w:hint="eastAsia"/>
        </w:rPr>
        <w:t>Галена</w:t>
      </w:r>
    </w:p>
    <w:p w14:paraId="4C4A9CE7" w14:textId="77777777" w:rsidR="009C487B" w:rsidRDefault="009C487B" w:rsidP="009C487B"/>
    <w:p w14:paraId="65721F7C" w14:textId="77777777" w:rsidR="009C487B" w:rsidRDefault="009C487B" w:rsidP="009C487B">
      <w:r>
        <w:t xml:space="preserve">1.1. </w:t>
      </w:r>
      <w:r>
        <w:rPr>
          <w:rFonts w:hint="eastAsia"/>
        </w:rPr>
        <w:t>Гален</w:t>
      </w:r>
      <w:r>
        <w:t xml:space="preserve"> </w:t>
      </w:r>
      <w:r>
        <w:rPr>
          <w:rFonts w:hint="eastAsia"/>
        </w:rPr>
        <w:t>Пергамский</w:t>
      </w:r>
      <w:r>
        <w:t xml:space="preserve"> </w:t>
      </w:r>
      <w:r>
        <w:rPr>
          <w:rFonts w:hint="eastAsia"/>
        </w:rPr>
        <w:t>как</w:t>
      </w:r>
      <w:r>
        <w:t xml:space="preserve"> </w:t>
      </w:r>
      <w:r>
        <w:rPr>
          <w:rFonts w:hint="eastAsia"/>
        </w:rPr>
        <w:t>автор</w:t>
      </w:r>
      <w:r>
        <w:t xml:space="preserve"> </w:t>
      </w:r>
      <w:r>
        <w:rPr>
          <w:rFonts w:hint="eastAsia"/>
        </w:rPr>
        <w:t>медицинских</w:t>
      </w:r>
      <w:r>
        <w:t xml:space="preserve"> </w:t>
      </w:r>
      <w:r>
        <w:rPr>
          <w:rFonts w:hint="eastAsia"/>
        </w:rPr>
        <w:t>и</w:t>
      </w:r>
      <w:r>
        <w:t xml:space="preserve"> </w:t>
      </w:r>
      <w:r>
        <w:rPr>
          <w:rFonts w:hint="eastAsia"/>
        </w:rPr>
        <w:t>философских</w:t>
      </w:r>
      <w:r>
        <w:t xml:space="preserve"> </w:t>
      </w:r>
      <w:r>
        <w:rPr>
          <w:rFonts w:hint="eastAsia"/>
        </w:rPr>
        <w:t>трактатов</w:t>
      </w:r>
    </w:p>
    <w:p w14:paraId="662EC285" w14:textId="77777777" w:rsidR="009C487B" w:rsidRDefault="009C487B" w:rsidP="009C487B"/>
    <w:p w14:paraId="2AE9466E" w14:textId="77777777" w:rsidR="009C487B" w:rsidRDefault="009C487B" w:rsidP="009C487B">
      <w:r>
        <w:t xml:space="preserve">1.2. </w:t>
      </w:r>
      <w:r>
        <w:rPr>
          <w:rFonts w:hint="eastAsia"/>
        </w:rPr>
        <w:t>Медицинские</w:t>
      </w:r>
      <w:r>
        <w:t xml:space="preserve"> </w:t>
      </w:r>
      <w:r>
        <w:rPr>
          <w:rFonts w:hint="eastAsia"/>
        </w:rPr>
        <w:t>школы</w:t>
      </w:r>
      <w:r>
        <w:t xml:space="preserve">, </w:t>
      </w:r>
      <w:r>
        <w:rPr>
          <w:rFonts w:hint="eastAsia"/>
        </w:rPr>
        <w:t>оказавшие</w:t>
      </w:r>
      <w:r>
        <w:t xml:space="preserve"> </w:t>
      </w:r>
      <w:r>
        <w:rPr>
          <w:rFonts w:hint="eastAsia"/>
        </w:rPr>
        <w:t>влияние</w:t>
      </w:r>
      <w:r>
        <w:t xml:space="preserve"> </w:t>
      </w:r>
      <w:r>
        <w:rPr>
          <w:rFonts w:hint="eastAsia"/>
        </w:rPr>
        <w:t>на</w:t>
      </w:r>
      <w:r>
        <w:t xml:space="preserve"> </w:t>
      </w:r>
      <w:r>
        <w:rPr>
          <w:rFonts w:hint="eastAsia"/>
        </w:rPr>
        <w:t>творчество</w:t>
      </w:r>
      <w:r>
        <w:t xml:space="preserve"> </w:t>
      </w:r>
      <w:r>
        <w:rPr>
          <w:rFonts w:hint="eastAsia"/>
        </w:rPr>
        <w:t>Галена</w:t>
      </w:r>
    </w:p>
    <w:p w14:paraId="523FA2D5" w14:textId="77777777" w:rsidR="009C487B" w:rsidRDefault="009C487B" w:rsidP="009C487B"/>
    <w:p w14:paraId="6E569A0C" w14:textId="77777777" w:rsidR="009C487B" w:rsidRDefault="009C487B" w:rsidP="009C487B">
      <w:r>
        <w:t xml:space="preserve">1.3.1. </w:t>
      </w:r>
      <w:r>
        <w:rPr>
          <w:rFonts w:hint="eastAsia"/>
        </w:rPr>
        <w:t>Гуморальная</w:t>
      </w:r>
      <w:r>
        <w:t xml:space="preserve"> </w:t>
      </w:r>
      <w:r>
        <w:rPr>
          <w:rFonts w:hint="eastAsia"/>
        </w:rPr>
        <w:t>теория</w:t>
      </w:r>
    </w:p>
    <w:p w14:paraId="0B60A1F1" w14:textId="77777777" w:rsidR="009C487B" w:rsidRDefault="009C487B" w:rsidP="009C487B"/>
    <w:p w14:paraId="15315D77" w14:textId="77777777" w:rsidR="009C487B" w:rsidRDefault="009C487B" w:rsidP="009C487B">
      <w:r>
        <w:t xml:space="preserve">1.3.1. </w:t>
      </w:r>
      <w:r>
        <w:rPr>
          <w:rFonts w:hint="eastAsia"/>
        </w:rPr>
        <w:t>Структуры</w:t>
      </w:r>
      <w:r>
        <w:t xml:space="preserve"> </w:t>
      </w:r>
      <w:r>
        <w:rPr>
          <w:rFonts w:hint="eastAsia"/>
        </w:rPr>
        <w:t>тела</w:t>
      </w:r>
    </w:p>
    <w:p w14:paraId="21DB5993" w14:textId="77777777" w:rsidR="009C487B" w:rsidRDefault="009C487B" w:rsidP="009C487B"/>
    <w:p w14:paraId="770830D8" w14:textId="77777777" w:rsidR="009C487B" w:rsidRDefault="009C487B" w:rsidP="009C487B">
      <w:r>
        <w:t xml:space="preserve">1.3.2. </w:t>
      </w:r>
      <w:r>
        <w:rPr>
          <w:rFonts w:hint="eastAsia"/>
        </w:rPr>
        <w:t>Функции</w:t>
      </w:r>
      <w:r>
        <w:t xml:space="preserve"> </w:t>
      </w:r>
      <w:r>
        <w:rPr>
          <w:rFonts w:hint="eastAsia"/>
        </w:rPr>
        <w:t>тела</w:t>
      </w:r>
    </w:p>
    <w:p w14:paraId="1046C383" w14:textId="77777777" w:rsidR="009C487B" w:rsidRDefault="009C487B" w:rsidP="009C487B"/>
    <w:p w14:paraId="05C72194" w14:textId="77777777" w:rsidR="009C487B" w:rsidRDefault="009C487B" w:rsidP="009C487B">
      <w:r>
        <w:t xml:space="preserve">1.3.4. </w:t>
      </w:r>
      <w:r>
        <w:rPr>
          <w:rFonts w:hint="eastAsia"/>
        </w:rPr>
        <w:t>Состояние</w:t>
      </w:r>
      <w:r>
        <w:t xml:space="preserve"> </w:t>
      </w:r>
      <w:r>
        <w:rPr>
          <w:rFonts w:hint="eastAsia"/>
        </w:rPr>
        <w:t>здоровья</w:t>
      </w:r>
      <w:r>
        <w:t xml:space="preserve"> </w:t>
      </w:r>
      <w:r>
        <w:rPr>
          <w:rFonts w:hint="eastAsia"/>
        </w:rPr>
        <w:t>человека</w:t>
      </w:r>
    </w:p>
    <w:p w14:paraId="435FEBF4" w14:textId="77777777" w:rsidR="009C487B" w:rsidRDefault="009C487B" w:rsidP="009C487B"/>
    <w:p w14:paraId="51EBCA87" w14:textId="77777777" w:rsidR="009C487B" w:rsidRDefault="009C487B" w:rsidP="009C487B">
      <w:r>
        <w:t xml:space="preserve">1.3.5. </w:t>
      </w:r>
      <w:r>
        <w:rPr>
          <w:rFonts w:hint="eastAsia"/>
        </w:rPr>
        <w:t>Внутреннее</w:t>
      </w:r>
      <w:r>
        <w:t xml:space="preserve"> </w:t>
      </w:r>
      <w:r>
        <w:rPr>
          <w:rFonts w:hint="eastAsia"/>
        </w:rPr>
        <w:t>тепло</w:t>
      </w:r>
    </w:p>
    <w:p w14:paraId="5DC5838B" w14:textId="77777777" w:rsidR="009C487B" w:rsidRDefault="009C487B" w:rsidP="009C487B"/>
    <w:p w14:paraId="7D5457EA" w14:textId="77777777" w:rsidR="009C487B" w:rsidRDefault="009C487B" w:rsidP="009C487B">
      <w:r>
        <w:t xml:space="preserve">1.3.6. </w:t>
      </w:r>
      <w:r>
        <w:rPr>
          <w:rFonts w:hint="eastAsia"/>
        </w:rPr>
        <w:t>Пневма</w:t>
      </w:r>
    </w:p>
    <w:p w14:paraId="27BDA5D8" w14:textId="77777777" w:rsidR="009C487B" w:rsidRDefault="009C487B" w:rsidP="009C487B"/>
    <w:p w14:paraId="3190106F" w14:textId="77777777" w:rsidR="009C487B" w:rsidRDefault="009C487B" w:rsidP="009C487B">
      <w:r>
        <w:t xml:space="preserve">1.4. </w:t>
      </w:r>
      <w:r>
        <w:rPr>
          <w:rFonts w:hint="eastAsia"/>
        </w:rPr>
        <w:t>Патологические</w:t>
      </w:r>
      <w:r>
        <w:t xml:space="preserve"> </w:t>
      </w:r>
      <w:r>
        <w:rPr>
          <w:rFonts w:hint="eastAsia"/>
        </w:rPr>
        <w:t>состояния</w:t>
      </w:r>
      <w:r>
        <w:t xml:space="preserve"> </w:t>
      </w:r>
      <w:r>
        <w:rPr>
          <w:rFonts w:hint="eastAsia"/>
        </w:rPr>
        <w:t>на</w:t>
      </w:r>
      <w:r>
        <w:t xml:space="preserve"> </w:t>
      </w:r>
      <w:r>
        <w:rPr>
          <w:rFonts w:hint="eastAsia"/>
        </w:rPr>
        <w:t>границе</w:t>
      </w:r>
      <w:r>
        <w:t xml:space="preserve"> </w:t>
      </w:r>
      <w:r>
        <w:rPr>
          <w:rFonts w:hint="eastAsia"/>
        </w:rPr>
        <w:t>здоровья</w:t>
      </w:r>
      <w:r>
        <w:t xml:space="preserve"> </w:t>
      </w:r>
      <w:r>
        <w:rPr>
          <w:rFonts w:hint="eastAsia"/>
        </w:rPr>
        <w:t>и</w:t>
      </w:r>
      <w:r>
        <w:t xml:space="preserve"> </w:t>
      </w:r>
      <w:r>
        <w:rPr>
          <w:rFonts w:hint="eastAsia"/>
        </w:rPr>
        <w:t>болезни</w:t>
      </w:r>
    </w:p>
    <w:p w14:paraId="7ED3384E" w14:textId="77777777" w:rsidR="009C487B" w:rsidRDefault="009C487B" w:rsidP="009C487B"/>
    <w:p w14:paraId="0823FB34" w14:textId="77777777" w:rsidR="009C487B" w:rsidRDefault="009C487B" w:rsidP="009C487B">
      <w:r>
        <w:t xml:space="preserve">1.4.1. </w:t>
      </w:r>
      <w:r>
        <w:rPr>
          <w:rFonts w:hint="eastAsia"/>
        </w:rPr>
        <w:t>Утомление</w:t>
      </w:r>
    </w:p>
    <w:p w14:paraId="6768BEE6" w14:textId="77777777" w:rsidR="009C487B" w:rsidRDefault="009C487B" w:rsidP="009C487B"/>
    <w:p w14:paraId="3870628F" w14:textId="77777777" w:rsidR="009C487B" w:rsidRDefault="009C487B" w:rsidP="009C487B">
      <w:r>
        <w:t xml:space="preserve">1.4.2. </w:t>
      </w:r>
      <w:r>
        <w:rPr>
          <w:rFonts w:hint="eastAsia"/>
        </w:rPr>
        <w:t>Нарушения</w:t>
      </w:r>
      <w:r>
        <w:t xml:space="preserve"> </w:t>
      </w:r>
      <w:r>
        <w:rPr>
          <w:rFonts w:hint="eastAsia"/>
        </w:rPr>
        <w:t>в</w:t>
      </w:r>
      <w:r>
        <w:t xml:space="preserve"> </w:t>
      </w:r>
      <w:r>
        <w:rPr>
          <w:rFonts w:hint="eastAsia"/>
        </w:rPr>
        <w:t>смешении</w:t>
      </w:r>
      <w:r>
        <w:t xml:space="preserve"> </w:t>
      </w:r>
      <w:r>
        <w:rPr>
          <w:rFonts w:hint="eastAsia"/>
        </w:rPr>
        <w:t>первоэлементов</w:t>
      </w:r>
    </w:p>
    <w:p w14:paraId="4A81DC18" w14:textId="77777777" w:rsidR="009C487B" w:rsidRDefault="009C487B" w:rsidP="009C487B"/>
    <w:p w14:paraId="72E55DE1" w14:textId="77777777" w:rsidR="009C487B" w:rsidRDefault="009C487B" w:rsidP="009C487B">
      <w:r>
        <w:t xml:space="preserve">1.4.3. </w:t>
      </w:r>
      <w:r>
        <w:rPr>
          <w:rFonts w:hint="eastAsia"/>
        </w:rPr>
        <w:t>Закупорка</w:t>
      </w:r>
      <w:r>
        <w:t xml:space="preserve"> </w:t>
      </w:r>
      <w:r>
        <w:rPr>
          <w:rFonts w:hint="eastAsia"/>
        </w:rPr>
        <w:t>пор</w:t>
      </w:r>
    </w:p>
    <w:p w14:paraId="644F86C8" w14:textId="77777777" w:rsidR="009C487B" w:rsidRDefault="009C487B" w:rsidP="009C487B"/>
    <w:p w14:paraId="59F2A535" w14:textId="77777777" w:rsidR="009C487B" w:rsidRDefault="009C487B" w:rsidP="009C487B">
      <w:r>
        <w:t xml:space="preserve">1.4.4. </w:t>
      </w:r>
      <w:r>
        <w:rPr>
          <w:rFonts w:hint="eastAsia"/>
        </w:rPr>
        <w:t>Нарушения</w:t>
      </w:r>
      <w:r>
        <w:t xml:space="preserve"> </w:t>
      </w:r>
      <w:r>
        <w:rPr>
          <w:rFonts w:hint="eastAsia"/>
        </w:rPr>
        <w:t>пищеварения</w:t>
      </w:r>
    </w:p>
    <w:p w14:paraId="4CB8DA70" w14:textId="77777777" w:rsidR="009C487B" w:rsidRDefault="009C487B" w:rsidP="009C487B"/>
    <w:p w14:paraId="6AA0E203" w14:textId="77777777" w:rsidR="009C487B" w:rsidRDefault="009C487B" w:rsidP="009C487B">
      <w:r>
        <w:t xml:space="preserve">1.5. </w:t>
      </w:r>
      <w:r>
        <w:rPr>
          <w:rFonts w:hint="eastAsia"/>
        </w:rPr>
        <w:t>Развитие</w:t>
      </w:r>
      <w:r>
        <w:t xml:space="preserve"> </w:t>
      </w:r>
      <w:r>
        <w:rPr>
          <w:rFonts w:hint="eastAsia"/>
        </w:rPr>
        <w:t>представлений</w:t>
      </w:r>
      <w:r>
        <w:t xml:space="preserve"> </w:t>
      </w:r>
      <w:r>
        <w:rPr>
          <w:rFonts w:hint="eastAsia"/>
        </w:rPr>
        <w:t>о</w:t>
      </w:r>
      <w:r>
        <w:t xml:space="preserve"> </w:t>
      </w:r>
      <w:r>
        <w:rPr>
          <w:rFonts w:hint="eastAsia"/>
        </w:rPr>
        <w:t>здоровом</w:t>
      </w:r>
      <w:r>
        <w:t xml:space="preserve"> </w:t>
      </w:r>
      <w:r>
        <w:rPr>
          <w:rFonts w:hint="eastAsia"/>
        </w:rPr>
        <w:t>образе</w:t>
      </w:r>
      <w:r>
        <w:t xml:space="preserve"> </w:t>
      </w:r>
      <w:r>
        <w:rPr>
          <w:rFonts w:hint="eastAsia"/>
        </w:rPr>
        <w:t>жизни</w:t>
      </w:r>
      <w:r>
        <w:t xml:space="preserve"> </w:t>
      </w:r>
      <w:r>
        <w:rPr>
          <w:rFonts w:hint="eastAsia"/>
        </w:rPr>
        <w:t>в</w:t>
      </w:r>
      <w:r>
        <w:t xml:space="preserve"> </w:t>
      </w:r>
      <w:r>
        <w:rPr>
          <w:rFonts w:hint="eastAsia"/>
        </w:rPr>
        <w:t>Античности</w:t>
      </w:r>
    </w:p>
    <w:p w14:paraId="390B7970" w14:textId="77777777" w:rsidR="009C487B" w:rsidRDefault="009C487B" w:rsidP="009C487B"/>
    <w:p w14:paraId="083E8A31" w14:textId="77777777" w:rsidR="009C487B" w:rsidRDefault="009C487B" w:rsidP="009C487B">
      <w:r>
        <w:t xml:space="preserve">1.5.1. </w:t>
      </w:r>
      <w:r>
        <w:rPr>
          <w:rFonts w:hint="eastAsia"/>
        </w:rPr>
        <w:t>Принципы</w:t>
      </w:r>
      <w:r>
        <w:t xml:space="preserve"> </w:t>
      </w:r>
      <w:r>
        <w:rPr>
          <w:rFonts w:hint="eastAsia"/>
        </w:rPr>
        <w:t>сохранения</w:t>
      </w:r>
      <w:r>
        <w:t xml:space="preserve"> </w:t>
      </w:r>
      <w:r>
        <w:rPr>
          <w:rFonts w:hint="eastAsia"/>
        </w:rPr>
        <w:t>здоровья</w:t>
      </w:r>
    </w:p>
    <w:p w14:paraId="62483EBC" w14:textId="77777777" w:rsidR="009C487B" w:rsidRDefault="009C487B" w:rsidP="009C487B"/>
    <w:p w14:paraId="089B9056" w14:textId="77777777" w:rsidR="009C487B" w:rsidRDefault="009C487B" w:rsidP="009C487B">
      <w:r>
        <w:t xml:space="preserve">1.5.2. </w:t>
      </w:r>
      <w:r>
        <w:rPr>
          <w:rFonts w:hint="eastAsia"/>
        </w:rPr>
        <w:t>Методы</w:t>
      </w:r>
      <w:r>
        <w:t xml:space="preserve"> </w:t>
      </w:r>
      <w:r>
        <w:rPr>
          <w:rFonts w:hint="eastAsia"/>
        </w:rPr>
        <w:t>оздоровления</w:t>
      </w:r>
    </w:p>
    <w:p w14:paraId="52FCE525" w14:textId="77777777" w:rsidR="009C487B" w:rsidRDefault="009C487B" w:rsidP="009C487B"/>
    <w:p w14:paraId="4AEF953B" w14:textId="77777777" w:rsidR="009C487B" w:rsidRDefault="009C487B" w:rsidP="009C487B">
      <w:r>
        <w:rPr>
          <w:rFonts w:hint="eastAsia"/>
        </w:rPr>
        <w:t>Глава</w:t>
      </w:r>
      <w:r>
        <w:t xml:space="preserve"> 2. </w:t>
      </w:r>
      <w:r>
        <w:rPr>
          <w:rFonts w:hint="eastAsia"/>
        </w:rPr>
        <w:t>Питание</w:t>
      </w:r>
    </w:p>
    <w:p w14:paraId="643CDBA3" w14:textId="77777777" w:rsidR="009C487B" w:rsidRDefault="009C487B" w:rsidP="009C487B"/>
    <w:p w14:paraId="0DC2E8F0" w14:textId="77777777" w:rsidR="009C487B" w:rsidRDefault="009C487B" w:rsidP="009C487B">
      <w:r>
        <w:t xml:space="preserve">2.1. </w:t>
      </w:r>
      <w:r>
        <w:rPr>
          <w:rFonts w:hint="eastAsia"/>
        </w:rPr>
        <w:t>Работа</w:t>
      </w:r>
      <w:r>
        <w:t xml:space="preserve"> </w:t>
      </w:r>
      <w:r>
        <w:rPr>
          <w:rFonts w:hint="eastAsia"/>
        </w:rPr>
        <w:t>пищеварительной</w:t>
      </w:r>
      <w:r>
        <w:t xml:space="preserve"> </w:t>
      </w:r>
      <w:r>
        <w:rPr>
          <w:rFonts w:hint="eastAsia"/>
        </w:rPr>
        <w:t>системы</w:t>
      </w:r>
    </w:p>
    <w:p w14:paraId="096F082C" w14:textId="77777777" w:rsidR="009C487B" w:rsidRDefault="009C487B" w:rsidP="009C487B"/>
    <w:p w14:paraId="03993051" w14:textId="77777777" w:rsidR="009C487B" w:rsidRDefault="009C487B" w:rsidP="009C487B">
      <w:r>
        <w:t xml:space="preserve">2.2. </w:t>
      </w:r>
      <w:r>
        <w:rPr>
          <w:rFonts w:hint="eastAsia"/>
        </w:rPr>
        <w:t>Основные</w:t>
      </w:r>
      <w:r>
        <w:t xml:space="preserve"> </w:t>
      </w:r>
      <w:r>
        <w:rPr>
          <w:rFonts w:hint="eastAsia"/>
        </w:rPr>
        <w:t>термины</w:t>
      </w:r>
      <w:r>
        <w:t xml:space="preserve"> </w:t>
      </w:r>
      <w:r>
        <w:rPr>
          <w:rFonts w:hint="eastAsia"/>
        </w:rPr>
        <w:t>античной</w:t>
      </w:r>
      <w:r>
        <w:t xml:space="preserve"> </w:t>
      </w:r>
      <w:r>
        <w:rPr>
          <w:rFonts w:hint="eastAsia"/>
        </w:rPr>
        <w:t>диетологии</w:t>
      </w:r>
    </w:p>
    <w:p w14:paraId="26DF4CF9" w14:textId="77777777" w:rsidR="009C487B" w:rsidRDefault="009C487B" w:rsidP="009C487B"/>
    <w:p w14:paraId="5F98B31D" w14:textId="77777777" w:rsidR="009C487B" w:rsidRDefault="009C487B" w:rsidP="009C487B">
      <w:r>
        <w:t xml:space="preserve">2.2.1 </w:t>
      </w:r>
      <w:r>
        <w:rPr>
          <w:rFonts w:hint="eastAsia"/>
        </w:rPr>
        <w:t>Химус</w:t>
      </w:r>
      <w:r>
        <w:t xml:space="preserve"> </w:t>
      </w:r>
      <w:r>
        <w:rPr>
          <w:rFonts w:hint="eastAsia"/>
        </w:rPr>
        <w:t>и</w:t>
      </w:r>
      <w:r>
        <w:t xml:space="preserve"> </w:t>
      </w:r>
      <w:r>
        <w:rPr>
          <w:rFonts w:hint="eastAsia"/>
        </w:rPr>
        <w:t>хилус</w:t>
      </w:r>
    </w:p>
    <w:p w14:paraId="001C4465" w14:textId="77777777" w:rsidR="009C487B" w:rsidRDefault="009C487B" w:rsidP="009C487B"/>
    <w:p w14:paraId="57787689" w14:textId="77777777" w:rsidR="009C487B" w:rsidRDefault="009C487B" w:rsidP="009C487B">
      <w:r>
        <w:t xml:space="preserve">2.2.2. </w:t>
      </w:r>
      <w:r>
        <w:rPr>
          <w:rFonts w:hint="eastAsia"/>
        </w:rPr>
        <w:t>Прилагательные</w:t>
      </w:r>
      <w:r>
        <w:t xml:space="preserve">, </w:t>
      </w:r>
      <w:r>
        <w:rPr>
          <w:rFonts w:hint="eastAsia"/>
        </w:rPr>
        <w:t>обозначающие</w:t>
      </w:r>
      <w:r>
        <w:t xml:space="preserve"> </w:t>
      </w:r>
      <w:r>
        <w:rPr>
          <w:rFonts w:hint="eastAsia"/>
        </w:rPr>
        <w:t>вкусовые</w:t>
      </w:r>
      <w:r>
        <w:t xml:space="preserve"> </w:t>
      </w:r>
      <w:r>
        <w:rPr>
          <w:rFonts w:hint="eastAsia"/>
        </w:rPr>
        <w:t>характеристики</w:t>
      </w:r>
    </w:p>
    <w:p w14:paraId="4368472E" w14:textId="77777777" w:rsidR="009C487B" w:rsidRDefault="009C487B" w:rsidP="009C487B"/>
    <w:p w14:paraId="127F76AC" w14:textId="77777777" w:rsidR="009C487B" w:rsidRDefault="009C487B" w:rsidP="009C487B">
      <w:r>
        <w:t xml:space="preserve">2.2.3. </w:t>
      </w:r>
      <w:r>
        <w:rPr>
          <w:rFonts w:hint="eastAsia"/>
        </w:rPr>
        <w:t>Синонимичные</w:t>
      </w:r>
      <w:r>
        <w:t xml:space="preserve"> </w:t>
      </w:r>
      <w:r>
        <w:rPr>
          <w:rFonts w:hint="eastAsia"/>
        </w:rPr>
        <w:t>анатомические</w:t>
      </w:r>
      <w:r>
        <w:t xml:space="preserve"> </w:t>
      </w:r>
      <w:r>
        <w:rPr>
          <w:rFonts w:hint="eastAsia"/>
        </w:rPr>
        <w:t>термины</w:t>
      </w:r>
    </w:p>
    <w:p w14:paraId="3EF8587C" w14:textId="77777777" w:rsidR="009C487B" w:rsidRDefault="009C487B" w:rsidP="009C487B"/>
    <w:p w14:paraId="58676922" w14:textId="77777777" w:rsidR="009C487B" w:rsidRDefault="009C487B" w:rsidP="009C487B">
      <w:r>
        <w:t xml:space="preserve">2.2.4. </w:t>
      </w:r>
      <w:r>
        <w:rPr>
          <w:rFonts w:hint="eastAsia"/>
        </w:rPr>
        <w:t>Конечные</w:t>
      </w:r>
      <w:r>
        <w:t xml:space="preserve"> </w:t>
      </w:r>
      <w:r>
        <w:rPr>
          <w:rFonts w:hint="eastAsia"/>
        </w:rPr>
        <w:t>продукты</w:t>
      </w:r>
      <w:r>
        <w:t xml:space="preserve"> </w:t>
      </w:r>
      <w:r>
        <w:rPr>
          <w:rFonts w:hint="eastAsia"/>
        </w:rPr>
        <w:t>метаболизма</w:t>
      </w:r>
    </w:p>
    <w:p w14:paraId="12392043" w14:textId="77777777" w:rsidR="009C487B" w:rsidRDefault="009C487B" w:rsidP="009C487B"/>
    <w:p w14:paraId="349754D3" w14:textId="77777777" w:rsidR="009C487B" w:rsidRDefault="009C487B" w:rsidP="009C487B">
      <w:r>
        <w:t xml:space="preserve">2.2.5. </w:t>
      </w:r>
      <w:r>
        <w:rPr>
          <w:rFonts w:hint="eastAsia"/>
        </w:rPr>
        <w:t>Растворяющая</w:t>
      </w:r>
      <w:r>
        <w:t xml:space="preserve"> </w:t>
      </w:r>
      <w:r>
        <w:rPr>
          <w:rFonts w:hint="eastAsia"/>
        </w:rPr>
        <w:t>диета</w:t>
      </w:r>
    </w:p>
    <w:p w14:paraId="2C9DFC1E" w14:textId="77777777" w:rsidR="009C487B" w:rsidRDefault="009C487B" w:rsidP="009C487B"/>
    <w:p w14:paraId="43DDE018" w14:textId="77777777" w:rsidR="009C487B" w:rsidRDefault="009C487B" w:rsidP="009C487B">
      <w:r>
        <w:lastRenderedPageBreak/>
        <w:t xml:space="preserve">2.3. </w:t>
      </w:r>
      <w:r>
        <w:rPr>
          <w:rFonts w:hint="eastAsia"/>
        </w:rPr>
        <w:t>Виды</w:t>
      </w:r>
      <w:r>
        <w:t xml:space="preserve"> </w:t>
      </w:r>
      <w:r>
        <w:rPr>
          <w:rFonts w:hint="eastAsia"/>
        </w:rPr>
        <w:t>пищи</w:t>
      </w:r>
    </w:p>
    <w:p w14:paraId="31EAC05A" w14:textId="77777777" w:rsidR="009C487B" w:rsidRDefault="009C487B" w:rsidP="009C487B"/>
    <w:p w14:paraId="15E2090D" w14:textId="77777777" w:rsidR="009C487B" w:rsidRDefault="009C487B" w:rsidP="009C487B">
      <w:r>
        <w:t xml:space="preserve">2.3.1. </w:t>
      </w:r>
      <w:r>
        <w:rPr>
          <w:rFonts w:hint="eastAsia"/>
        </w:rPr>
        <w:t>Вино</w:t>
      </w:r>
      <w:r>
        <w:t xml:space="preserve"> (</w:t>
      </w:r>
      <w:r>
        <w:rPr>
          <w:rFonts w:hint="eastAsia"/>
        </w:rPr>
        <w:t>о</w:t>
      </w:r>
      <w:r>
        <w:t>^</w:t>
      </w:r>
      <w:r>
        <w:rPr>
          <w:rFonts w:hint="eastAsia"/>
        </w:rPr>
        <w:t>од</w:t>
      </w:r>
      <w:r>
        <w:t>)</w:t>
      </w:r>
    </w:p>
    <w:p w14:paraId="1B81EEB9" w14:textId="77777777" w:rsidR="009C487B" w:rsidRDefault="009C487B" w:rsidP="009C487B"/>
    <w:p w14:paraId="62AFEF1E" w14:textId="77777777" w:rsidR="009C487B" w:rsidRDefault="009C487B" w:rsidP="009C487B">
      <w:r>
        <w:t xml:space="preserve">2.3.2. </w:t>
      </w:r>
      <w:r>
        <w:rPr>
          <w:rFonts w:hint="eastAsia"/>
        </w:rPr>
        <w:t>Хлеб</w:t>
      </w:r>
      <w:r>
        <w:t xml:space="preserve"> (</w:t>
      </w:r>
      <w:r>
        <w:rPr>
          <w:rFonts w:hint="eastAsia"/>
        </w:rPr>
        <w:t>артод</w:t>
      </w:r>
      <w:r>
        <w:t>)</w:t>
      </w:r>
    </w:p>
    <w:p w14:paraId="12754FC8" w14:textId="77777777" w:rsidR="009C487B" w:rsidRDefault="009C487B" w:rsidP="009C487B"/>
    <w:p w14:paraId="39826521" w14:textId="77777777" w:rsidR="009C487B" w:rsidRDefault="009C487B" w:rsidP="009C487B">
      <w:r>
        <w:t xml:space="preserve">2.3.3. </w:t>
      </w:r>
      <w:r>
        <w:rPr>
          <w:rFonts w:hint="eastAsia"/>
        </w:rPr>
        <w:t>Мед</w:t>
      </w:r>
      <w:r>
        <w:t xml:space="preserve"> (</w:t>
      </w:r>
      <w:r>
        <w:rPr>
          <w:rFonts w:hint="eastAsia"/>
        </w:rPr>
        <w:t>ц</w:t>
      </w:r>
      <w:r>
        <w:t>&amp;</w:t>
      </w:r>
      <w:r>
        <w:rPr>
          <w:rFonts w:hint="eastAsia"/>
        </w:rPr>
        <w:t>г</w:t>
      </w:r>
      <w:r>
        <w:t>)</w:t>
      </w:r>
    </w:p>
    <w:p w14:paraId="5A6E62AD" w14:textId="77777777" w:rsidR="009C487B" w:rsidRDefault="009C487B" w:rsidP="009C487B"/>
    <w:p w14:paraId="57CC6FD2" w14:textId="77777777" w:rsidR="009C487B" w:rsidRDefault="009C487B" w:rsidP="009C487B">
      <w:r>
        <w:t xml:space="preserve">2.3.4. </w:t>
      </w:r>
      <w:r>
        <w:rPr>
          <w:rFonts w:hint="eastAsia"/>
        </w:rPr>
        <w:t>Молоко</w:t>
      </w:r>
      <w:r>
        <w:t xml:space="preserve"> (</w:t>
      </w:r>
      <w:r>
        <w:rPr>
          <w:rFonts w:hint="eastAsia"/>
        </w:rPr>
        <w:t>уаХа</w:t>
      </w:r>
      <w:r>
        <w:t>)</w:t>
      </w:r>
    </w:p>
    <w:p w14:paraId="58EAB77C" w14:textId="77777777" w:rsidR="009C487B" w:rsidRDefault="009C487B" w:rsidP="009C487B"/>
    <w:p w14:paraId="3F8DF4FA" w14:textId="77777777" w:rsidR="009C487B" w:rsidRDefault="009C487B" w:rsidP="009C487B">
      <w:r>
        <w:t xml:space="preserve">2.4. </w:t>
      </w:r>
      <w:r>
        <w:rPr>
          <w:rFonts w:hint="eastAsia"/>
        </w:rPr>
        <w:t>Режим</w:t>
      </w:r>
      <w:r>
        <w:t xml:space="preserve"> </w:t>
      </w:r>
      <w:r>
        <w:rPr>
          <w:rFonts w:hint="eastAsia"/>
        </w:rPr>
        <w:t>питания</w:t>
      </w:r>
    </w:p>
    <w:p w14:paraId="43FBE7FF" w14:textId="77777777" w:rsidR="009C487B" w:rsidRDefault="009C487B" w:rsidP="009C487B"/>
    <w:p w14:paraId="31FFFEEC" w14:textId="77777777" w:rsidR="009C487B" w:rsidRDefault="009C487B" w:rsidP="009C487B">
      <w:r>
        <w:t xml:space="preserve">2.4.1. </w:t>
      </w:r>
      <w:r>
        <w:rPr>
          <w:rFonts w:hint="eastAsia"/>
        </w:rPr>
        <w:t>Питание</w:t>
      </w:r>
      <w:r>
        <w:t xml:space="preserve"> </w:t>
      </w:r>
      <w:r>
        <w:rPr>
          <w:rFonts w:hint="eastAsia"/>
        </w:rPr>
        <w:t>долгожителей</w:t>
      </w:r>
    </w:p>
    <w:p w14:paraId="44E3830B" w14:textId="77777777" w:rsidR="009C487B" w:rsidRDefault="009C487B" w:rsidP="009C487B"/>
    <w:p w14:paraId="672718A2" w14:textId="77777777" w:rsidR="009C487B" w:rsidRDefault="009C487B" w:rsidP="009C487B">
      <w:r>
        <w:t xml:space="preserve">2.4.2. </w:t>
      </w:r>
      <w:r>
        <w:rPr>
          <w:rFonts w:hint="eastAsia"/>
        </w:rPr>
        <w:t>Питание</w:t>
      </w:r>
      <w:r>
        <w:t xml:space="preserve"> </w:t>
      </w:r>
      <w:r>
        <w:rPr>
          <w:rFonts w:hint="eastAsia"/>
        </w:rPr>
        <w:t>пожилых</w:t>
      </w:r>
      <w:r>
        <w:t xml:space="preserve"> </w:t>
      </w:r>
      <w:r>
        <w:rPr>
          <w:rFonts w:hint="eastAsia"/>
        </w:rPr>
        <w:t>людей</w:t>
      </w:r>
    </w:p>
    <w:p w14:paraId="61E8DE4F" w14:textId="77777777" w:rsidR="009C487B" w:rsidRDefault="009C487B" w:rsidP="009C487B"/>
    <w:p w14:paraId="3DA56646" w14:textId="77777777" w:rsidR="009C487B" w:rsidRDefault="009C487B" w:rsidP="009C487B">
      <w:r>
        <w:t xml:space="preserve">2.4.3. </w:t>
      </w:r>
      <w:r>
        <w:rPr>
          <w:rFonts w:hint="eastAsia"/>
        </w:rPr>
        <w:t>Питание</w:t>
      </w:r>
      <w:r>
        <w:t xml:space="preserve"> </w:t>
      </w:r>
      <w:r>
        <w:rPr>
          <w:rFonts w:hint="eastAsia"/>
        </w:rPr>
        <w:t>детей</w:t>
      </w:r>
    </w:p>
    <w:p w14:paraId="0D5162A6" w14:textId="77777777" w:rsidR="009C487B" w:rsidRDefault="009C487B" w:rsidP="009C487B"/>
    <w:p w14:paraId="06423E45" w14:textId="77777777" w:rsidR="009C487B" w:rsidRDefault="009C487B" w:rsidP="009C487B">
      <w:r>
        <w:t xml:space="preserve">2.4.4. </w:t>
      </w:r>
      <w:r>
        <w:rPr>
          <w:rFonts w:hint="eastAsia"/>
        </w:rPr>
        <w:t>Питание</w:t>
      </w:r>
      <w:r>
        <w:t xml:space="preserve"> </w:t>
      </w:r>
      <w:r>
        <w:rPr>
          <w:rFonts w:hint="eastAsia"/>
        </w:rPr>
        <w:t>атлетов</w:t>
      </w:r>
    </w:p>
    <w:p w14:paraId="365B86E1" w14:textId="77777777" w:rsidR="009C487B" w:rsidRDefault="009C487B" w:rsidP="009C487B"/>
    <w:p w14:paraId="705226D9" w14:textId="77777777" w:rsidR="009C487B" w:rsidRDefault="009C487B" w:rsidP="009C487B">
      <w:r>
        <w:t xml:space="preserve">2.5. </w:t>
      </w:r>
      <w:r>
        <w:rPr>
          <w:rFonts w:hint="eastAsia"/>
        </w:rPr>
        <w:t>Лечебное</w:t>
      </w:r>
      <w:r>
        <w:t xml:space="preserve"> </w:t>
      </w:r>
      <w:r>
        <w:rPr>
          <w:rFonts w:hint="eastAsia"/>
        </w:rPr>
        <w:t>питание</w:t>
      </w:r>
    </w:p>
    <w:p w14:paraId="1AA94D1E" w14:textId="77777777" w:rsidR="009C487B" w:rsidRDefault="009C487B" w:rsidP="009C487B"/>
    <w:p w14:paraId="6C003C28" w14:textId="77777777" w:rsidR="009C487B" w:rsidRDefault="009C487B" w:rsidP="009C487B">
      <w:r>
        <w:t xml:space="preserve">2.5.1. </w:t>
      </w:r>
      <w:r>
        <w:rPr>
          <w:rFonts w:hint="eastAsia"/>
        </w:rPr>
        <w:t>Питание</w:t>
      </w:r>
      <w:r>
        <w:t xml:space="preserve"> </w:t>
      </w:r>
      <w:r>
        <w:rPr>
          <w:rFonts w:hint="eastAsia"/>
        </w:rPr>
        <w:t>при</w:t>
      </w:r>
      <w:r>
        <w:t xml:space="preserve"> </w:t>
      </w:r>
      <w:r>
        <w:rPr>
          <w:rFonts w:hint="eastAsia"/>
        </w:rPr>
        <w:t>различных</w:t>
      </w:r>
      <w:r>
        <w:t xml:space="preserve"> </w:t>
      </w:r>
      <w:r>
        <w:rPr>
          <w:rFonts w:hint="eastAsia"/>
        </w:rPr>
        <w:t>видах</w:t>
      </w:r>
      <w:r>
        <w:t xml:space="preserve"> </w:t>
      </w:r>
      <w:r>
        <w:rPr>
          <w:rFonts w:hint="eastAsia"/>
        </w:rPr>
        <w:t>утомления</w:t>
      </w:r>
    </w:p>
    <w:p w14:paraId="6010B694" w14:textId="77777777" w:rsidR="009C487B" w:rsidRDefault="009C487B" w:rsidP="009C487B"/>
    <w:p w14:paraId="7C3922E7" w14:textId="77777777" w:rsidR="009C487B" w:rsidRDefault="009C487B" w:rsidP="009C487B">
      <w:r>
        <w:t xml:space="preserve">2.5.2. </w:t>
      </w:r>
      <w:r>
        <w:rPr>
          <w:rFonts w:hint="eastAsia"/>
        </w:rPr>
        <w:t>Питание</w:t>
      </w:r>
      <w:r>
        <w:t xml:space="preserve"> </w:t>
      </w:r>
      <w:r>
        <w:rPr>
          <w:rFonts w:hint="eastAsia"/>
        </w:rPr>
        <w:t>при</w:t>
      </w:r>
      <w:r>
        <w:t xml:space="preserve"> </w:t>
      </w:r>
      <w:r>
        <w:rPr>
          <w:rFonts w:hint="eastAsia"/>
        </w:rPr>
        <w:t>недостаточном</w:t>
      </w:r>
      <w:r>
        <w:t xml:space="preserve"> </w:t>
      </w:r>
      <w:r>
        <w:rPr>
          <w:rFonts w:hint="eastAsia"/>
        </w:rPr>
        <w:t>и</w:t>
      </w:r>
      <w:r>
        <w:t xml:space="preserve"> </w:t>
      </w:r>
      <w:r>
        <w:rPr>
          <w:rFonts w:hint="eastAsia"/>
        </w:rPr>
        <w:t>избыточном</w:t>
      </w:r>
      <w:r>
        <w:t xml:space="preserve"> </w:t>
      </w:r>
      <w:r>
        <w:rPr>
          <w:rFonts w:hint="eastAsia"/>
        </w:rPr>
        <w:t>весе</w:t>
      </w:r>
    </w:p>
    <w:p w14:paraId="36FD01A3" w14:textId="77777777" w:rsidR="009C487B" w:rsidRDefault="009C487B" w:rsidP="009C487B"/>
    <w:p w14:paraId="23349EA9" w14:textId="77777777" w:rsidR="009C487B" w:rsidRDefault="009C487B" w:rsidP="009C487B">
      <w:r>
        <w:t xml:space="preserve">2.5.3. </w:t>
      </w:r>
      <w:r>
        <w:rPr>
          <w:rFonts w:hint="eastAsia"/>
        </w:rPr>
        <w:t>Питание</w:t>
      </w:r>
      <w:r>
        <w:t xml:space="preserve"> </w:t>
      </w:r>
      <w:r>
        <w:rPr>
          <w:rFonts w:hint="eastAsia"/>
        </w:rPr>
        <w:t>при</w:t>
      </w:r>
      <w:r>
        <w:t xml:space="preserve"> </w:t>
      </w:r>
      <w:r>
        <w:rPr>
          <w:rFonts w:hint="eastAsia"/>
        </w:rPr>
        <w:t>кровопускании</w:t>
      </w:r>
    </w:p>
    <w:p w14:paraId="34B78812" w14:textId="77777777" w:rsidR="009C487B" w:rsidRDefault="009C487B" w:rsidP="009C487B"/>
    <w:p w14:paraId="7FEBE9BC" w14:textId="77777777" w:rsidR="009C487B" w:rsidRDefault="009C487B" w:rsidP="009C487B">
      <w:r>
        <w:t xml:space="preserve">2.5.4. </w:t>
      </w:r>
      <w:r>
        <w:rPr>
          <w:rFonts w:hint="eastAsia"/>
        </w:rPr>
        <w:t>Питание</w:t>
      </w:r>
      <w:r>
        <w:t xml:space="preserve"> </w:t>
      </w:r>
      <w:r>
        <w:rPr>
          <w:rFonts w:hint="eastAsia"/>
        </w:rPr>
        <w:t>при</w:t>
      </w:r>
      <w:r>
        <w:t xml:space="preserve"> </w:t>
      </w:r>
      <w:r>
        <w:rPr>
          <w:rFonts w:hint="eastAsia"/>
        </w:rPr>
        <w:t>заболеваниях</w:t>
      </w:r>
      <w:r>
        <w:t xml:space="preserve"> </w:t>
      </w:r>
      <w:r>
        <w:rPr>
          <w:rFonts w:hint="eastAsia"/>
        </w:rPr>
        <w:t>головы</w:t>
      </w:r>
      <w:r>
        <w:t xml:space="preserve">, </w:t>
      </w:r>
      <w:r>
        <w:rPr>
          <w:rFonts w:hint="eastAsia"/>
        </w:rPr>
        <w:t>желудка</w:t>
      </w:r>
      <w:r>
        <w:t xml:space="preserve"> </w:t>
      </w:r>
      <w:r>
        <w:rPr>
          <w:rFonts w:hint="eastAsia"/>
        </w:rPr>
        <w:t>и</w:t>
      </w:r>
      <w:r>
        <w:t xml:space="preserve"> </w:t>
      </w:r>
      <w:r>
        <w:rPr>
          <w:rFonts w:hint="eastAsia"/>
        </w:rPr>
        <w:t>печени</w:t>
      </w:r>
    </w:p>
    <w:p w14:paraId="1872D147" w14:textId="77777777" w:rsidR="009C487B" w:rsidRDefault="009C487B" w:rsidP="009C487B"/>
    <w:p w14:paraId="07D34D90" w14:textId="77777777" w:rsidR="009C487B" w:rsidRDefault="009C487B" w:rsidP="009C487B">
      <w:r>
        <w:lastRenderedPageBreak/>
        <w:t xml:space="preserve">2.5.5. </w:t>
      </w:r>
      <w:r>
        <w:rPr>
          <w:rFonts w:hint="eastAsia"/>
        </w:rPr>
        <w:t>Питание</w:t>
      </w:r>
      <w:r>
        <w:t xml:space="preserve"> </w:t>
      </w:r>
      <w:r>
        <w:rPr>
          <w:rFonts w:hint="eastAsia"/>
        </w:rPr>
        <w:t>при</w:t>
      </w:r>
      <w:r>
        <w:t xml:space="preserve"> </w:t>
      </w:r>
      <w:r>
        <w:rPr>
          <w:rFonts w:hint="eastAsia"/>
        </w:rPr>
        <w:t>гуморальных</w:t>
      </w:r>
      <w:r>
        <w:t xml:space="preserve"> </w:t>
      </w:r>
      <w:r>
        <w:rPr>
          <w:rFonts w:hint="eastAsia"/>
        </w:rPr>
        <w:t>нарушениях</w:t>
      </w:r>
    </w:p>
    <w:p w14:paraId="50534CB3" w14:textId="77777777" w:rsidR="009C487B" w:rsidRDefault="009C487B" w:rsidP="009C487B"/>
    <w:p w14:paraId="26B2627E" w14:textId="77777777" w:rsidR="009C487B" w:rsidRDefault="009C487B" w:rsidP="009C487B">
      <w:r>
        <w:rPr>
          <w:rFonts w:hint="eastAsia"/>
        </w:rPr>
        <w:t>Глава</w:t>
      </w:r>
      <w:r>
        <w:t xml:space="preserve"> 3 </w:t>
      </w:r>
      <w:r>
        <w:rPr>
          <w:rFonts w:hint="eastAsia"/>
        </w:rPr>
        <w:t>Массаж</w:t>
      </w:r>
    </w:p>
    <w:p w14:paraId="24795218" w14:textId="77777777" w:rsidR="009C487B" w:rsidRDefault="009C487B" w:rsidP="009C487B"/>
    <w:p w14:paraId="5D4F1FC9" w14:textId="77777777" w:rsidR="009C487B" w:rsidRDefault="009C487B" w:rsidP="009C487B">
      <w:r>
        <w:t xml:space="preserve">3.1. </w:t>
      </w:r>
      <w:r>
        <w:rPr>
          <w:rFonts w:hint="eastAsia"/>
        </w:rPr>
        <w:t>Общая</w:t>
      </w:r>
      <w:r>
        <w:t xml:space="preserve"> </w:t>
      </w:r>
      <w:r>
        <w:rPr>
          <w:rFonts w:hint="eastAsia"/>
        </w:rPr>
        <w:t>терминология</w:t>
      </w:r>
    </w:p>
    <w:p w14:paraId="3F833D48" w14:textId="77777777" w:rsidR="009C487B" w:rsidRDefault="009C487B" w:rsidP="009C487B"/>
    <w:p w14:paraId="28D2D623" w14:textId="77777777" w:rsidR="009C487B" w:rsidRDefault="009C487B" w:rsidP="009C487B">
      <w:r>
        <w:t xml:space="preserve">3.2. </w:t>
      </w:r>
      <w:r>
        <w:rPr>
          <w:rFonts w:hint="eastAsia"/>
        </w:rPr>
        <w:t>Классификация</w:t>
      </w:r>
      <w:r>
        <w:t xml:space="preserve"> </w:t>
      </w:r>
      <w:r>
        <w:rPr>
          <w:rFonts w:hint="eastAsia"/>
        </w:rPr>
        <w:t>массажа</w:t>
      </w:r>
    </w:p>
    <w:p w14:paraId="3B6DD488" w14:textId="77777777" w:rsidR="009C487B" w:rsidRDefault="009C487B" w:rsidP="009C487B"/>
    <w:p w14:paraId="7F7F3ABF" w14:textId="77777777" w:rsidR="009C487B" w:rsidRDefault="009C487B" w:rsidP="009C487B">
      <w:r>
        <w:t xml:space="preserve">3.3. </w:t>
      </w:r>
      <w:r>
        <w:rPr>
          <w:rFonts w:hint="eastAsia"/>
        </w:rPr>
        <w:t>Воздействие</w:t>
      </w:r>
      <w:r>
        <w:t xml:space="preserve"> </w:t>
      </w:r>
      <w:r>
        <w:rPr>
          <w:rFonts w:hint="eastAsia"/>
        </w:rPr>
        <w:t>массажа</w:t>
      </w:r>
      <w:r>
        <w:t xml:space="preserve"> </w:t>
      </w:r>
      <w:r>
        <w:rPr>
          <w:rFonts w:hint="eastAsia"/>
        </w:rPr>
        <w:t>на</w:t>
      </w:r>
      <w:r>
        <w:t xml:space="preserve"> </w:t>
      </w:r>
      <w:r>
        <w:rPr>
          <w:rFonts w:hint="eastAsia"/>
        </w:rPr>
        <w:t>ткани</w:t>
      </w:r>
      <w:r>
        <w:t xml:space="preserve"> </w:t>
      </w:r>
      <w:r>
        <w:rPr>
          <w:rFonts w:hint="eastAsia"/>
        </w:rPr>
        <w:t>тела</w:t>
      </w:r>
    </w:p>
    <w:p w14:paraId="4EFDAD51" w14:textId="77777777" w:rsidR="009C487B" w:rsidRDefault="009C487B" w:rsidP="009C487B"/>
    <w:p w14:paraId="74EEE70C" w14:textId="77777777" w:rsidR="009C487B" w:rsidRDefault="009C487B" w:rsidP="009C487B">
      <w:r>
        <w:t xml:space="preserve">3.4. </w:t>
      </w:r>
      <w:r>
        <w:rPr>
          <w:rFonts w:hint="eastAsia"/>
        </w:rPr>
        <w:t>Движения</w:t>
      </w:r>
      <w:r>
        <w:t xml:space="preserve"> </w:t>
      </w:r>
      <w:r>
        <w:rPr>
          <w:rFonts w:hint="eastAsia"/>
        </w:rPr>
        <w:t>рук</w:t>
      </w:r>
      <w:r>
        <w:t xml:space="preserve"> </w:t>
      </w:r>
      <w:r>
        <w:rPr>
          <w:rFonts w:hint="eastAsia"/>
        </w:rPr>
        <w:t>при</w:t>
      </w:r>
      <w:r>
        <w:t xml:space="preserve"> </w:t>
      </w:r>
      <w:r>
        <w:rPr>
          <w:rFonts w:hint="eastAsia"/>
        </w:rPr>
        <w:t>массаже</w:t>
      </w:r>
    </w:p>
    <w:p w14:paraId="0C22A369" w14:textId="77777777" w:rsidR="009C487B" w:rsidRDefault="009C487B" w:rsidP="009C487B"/>
    <w:p w14:paraId="27E3A3ED" w14:textId="77777777" w:rsidR="009C487B" w:rsidRDefault="009C487B" w:rsidP="009C487B">
      <w:r>
        <w:t xml:space="preserve">3.5. </w:t>
      </w:r>
      <w:r>
        <w:rPr>
          <w:rFonts w:hint="eastAsia"/>
        </w:rPr>
        <w:t>Средства</w:t>
      </w:r>
      <w:r>
        <w:t xml:space="preserve"> </w:t>
      </w:r>
      <w:r>
        <w:rPr>
          <w:rFonts w:hint="eastAsia"/>
        </w:rPr>
        <w:t>и</w:t>
      </w:r>
      <w:r>
        <w:t xml:space="preserve"> </w:t>
      </w:r>
      <w:r>
        <w:rPr>
          <w:rFonts w:hint="eastAsia"/>
        </w:rPr>
        <w:t>инструменты</w:t>
      </w:r>
      <w:r>
        <w:t xml:space="preserve"> </w:t>
      </w:r>
      <w:r>
        <w:rPr>
          <w:rFonts w:hint="eastAsia"/>
        </w:rPr>
        <w:t>для</w:t>
      </w:r>
      <w:r>
        <w:t xml:space="preserve"> </w:t>
      </w:r>
      <w:r>
        <w:rPr>
          <w:rFonts w:hint="eastAsia"/>
        </w:rPr>
        <w:t>массажа</w:t>
      </w:r>
    </w:p>
    <w:p w14:paraId="63147816" w14:textId="77777777" w:rsidR="009C487B" w:rsidRDefault="009C487B" w:rsidP="009C487B"/>
    <w:p w14:paraId="234FDEA7" w14:textId="77777777" w:rsidR="009C487B" w:rsidRDefault="009C487B" w:rsidP="009C487B">
      <w:r>
        <w:t xml:space="preserve">3.6. </w:t>
      </w:r>
      <w:r>
        <w:rPr>
          <w:rFonts w:hint="eastAsia"/>
        </w:rPr>
        <w:t>Формы</w:t>
      </w:r>
      <w:r>
        <w:t xml:space="preserve"> </w:t>
      </w:r>
      <w:r>
        <w:rPr>
          <w:rFonts w:hint="eastAsia"/>
        </w:rPr>
        <w:t>массажа</w:t>
      </w:r>
    </w:p>
    <w:p w14:paraId="4A1D6D68" w14:textId="77777777" w:rsidR="009C487B" w:rsidRDefault="009C487B" w:rsidP="009C487B"/>
    <w:p w14:paraId="65FB0638" w14:textId="77777777" w:rsidR="009C487B" w:rsidRDefault="009C487B" w:rsidP="009C487B">
      <w:r>
        <w:t xml:space="preserve">3.6.1. </w:t>
      </w:r>
      <w:r>
        <w:rPr>
          <w:rFonts w:hint="eastAsia"/>
        </w:rPr>
        <w:t>Утренний</w:t>
      </w:r>
      <w:r>
        <w:t xml:space="preserve"> </w:t>
      </w:r>
      <w:r>
        <w:rPr>
          <w:rFonts w:hint="eastAsia"/>
        </w:rPr>
        <w:t>массаж</w:t>
      </w:r>
    </w:p>
    <w:p w14:paraId="6A2A9192" w14:textId="77777777" w:rsidR="009C487B" w:rsidRDefault="009C487B" w:rsidP="009C487B"/>
    <w:p w14:paraId="7E1F7836" w14:textId="77777777" w:rsidR="009C487B" w:rsidRDefault="009C487B" w:rsidP="009C487B">
      <w:r>
        <w:t xml:space="preserve">3.6.2. </w:t>
      </w:r>
      <w:r>
        <w:rPr>
          <w:rFonts w:hint="eastAsia"/>
        </w:rPr>
        <w:t>Вечерний</w:t>
      </w:r>
      <w:r>
        <w:t xml:space="preserve"> </w:t>
      </w:r>
      <w:r>
        <w:rPr>
          <w:rFonts w:hint="eastAsia"/>
        </w:rPr>
        <w:t>массаж</w:t>
      </w:r>
    </w:p>
    <w:p w14:paraId="18539838" w14:textId="77777777" w:rsidR="009C487B" w:rsidRDefault="009C487B" w:rsidP="009C487B"/>
    <w:p w14:paraId="5A0365B3" w14:textId="77777777" w:rsidR="009C487B" w:rsidRDefault="009C487B" w:rsidP="009C487B">
      <w:r>
        <w:t xml:space="preserve">3.6.3. </w:t>
      </w:r>
      <w:r>
        <w:rPr>
          <w:rFonts w:hint="eastAsia"/>
        </w:rPr>
        <w:t>Массаж</w:t>
      </w:r>
      <w:r>
        <w:t xml:space="preserve"> </w:t>
      </w:r>
      <w:r>
        <w:rPr>
          <w:rFonts w:hint="eastAsia"/>
        </w:rPr>
        <w:t>перед</w:t>
      </w:r>
      <w:r>
        <w:t xml:space="preserve"> </w:t>
      </w:r>
      <w:r>
        <w:rPr>
          <w:rFonts w:hint="eastAsia"/>
        </w:rPr>
        <w:t>тренировкой</w:t>
      </w:r>
    </w:p>
    <w:p w14:paraId="4F615732" w14:textId="77777777" w:rsidR="009C487B" w:rsidRDefault="009C487B" w:rsidP="009C487B"/>
    <w:p w14:paraId="645B0AD4" w14:textId="77777777" w:rsidR="009C487B" w:rsidRDefault="009C487B" w:rsidP="009C487B">
      <w:r>
        <w:t xml:space="preserve">3.6.4. </w:t>
      </w:r>
      <w:r>
        <w:rPr>
          <w:rFonts w:hint="eastAsia"/>
        </w:rPr>
        <w:t>Массаж</w:t>
      </w:r>
      <w:r>
        <w:t xml:space="preserve"> </w:t>
      </w:r>
      <w:r>
        <w:rPr>
          <w:rFonts w:hint="eastAsia"/>
        </w:rPr>
        <w:t>после</w:t>
      </w:r>
      <w:r>
        <w:t xml:space="preserve"> </w:t>
      </w:r>
      <w:r>
        <w:rPr>
          <w:rFonts w:hint="eastAsia"/>
        </w:rPr>
        <w:t>тренировки</w:t>
      </w:r>
    </w:p>
    <w:p w14:paraId="13BB55EA" w14:textId="77777777" w:rsidR="009C487B" w:rsidRDefault="009C487B" w:rsidP="009C487B"/>
    <w:p w14:paraId="14DB9EE5" w14:textId="77777777" w:rsidR="009C487B" w:rsidRDefault="009C487B" w:rsidP="009C487B">
      <w:r>
        <w:t xml:space="preserve">3.7. </w:t>
      </w:r>
      <w:r>
        <w:rPr>
          <w:rFonts w:hint="eastAsia"/>
        </w:rPr>
        <w:t>Лечебный</w:t>
      </w:r>
      <w:r>
        <w:t xml:space="preserve"> </w:t>
      </w:r>
      <w:r>
        <w:rPr>
          <w:rFonts w:hint="eastAsia"/>
        </w:rPr>
        <w:t>массаж</w:t>
      </w:r>
    </w:p>
    <w:p w14:paraId="486B6319" w14:textId="77777777" w:rsidR="009C487B" w:rsidRDefault="009C487B" w:rsidP="009C487B"/>
    <w:p w14:paraId="5AC5A0DB" w14:textId="77777777" w:rsidR="009C487B" w:rsidRDefault="009C487B" w:rsidP="009C487B">
      <w:r>
        <w:t xml:space="preserve">3.8. </w:t>
      </w:r>
      <w:r>
        <w:rPr>
          <w:rFonts w:hint="eastAsia"/>
        </w:rPr>
        <w:t>Детский</w:t>
      </w:r>
      <w:r>
        <w:t xml:space="preserve"> </w:t>
      </w:r>
      <w:r>
        <w:rPr>
          <w:rFonts w:hint="eastAsia"/>
        </w:rPr>
        <w:t>массаж</w:t>
      </w:r>
    </w:p>
    <w:p w14:paraId="6AB8C52D" w14:textId="77777777" w:rsidR="009C487B" w:rsidRDefault="009C487B" w:rsidP="009C487B"/>
    <w:p w14:paraId="4D714476" w14:textId="77777777" w:rsidR="009C487B" w:rsidRDefault="009C487B" w:rsidP="009C487B">
      <w:r>
        <w:t xml:space="preserve">3.9. </w:t>
      </w:r>
      <w:r>
        <w:rPr>
          <w:rFonts w:hint="eastAsia"/>
        </w:rPr>
        <w:t>Массаж</w:t>
      </w:r>
      <w:r>
        <w:t xml:space="preserve"> </w:t>
      </w:r>
      <w:r>
        <w:rPr>
          <w:rFonts w:hint="eastAsia"/>
        </w:rPr>
        <w:t>для</w:t>
      </w:r>
      <w:r>
        <w:t xml:space="preserve"> </w:t>
      </w:r>
      <w:r>
        <w:rPr>
          <w:rFonts w:hint="eastAsia"/>
        </w:rPr>
        <w:t>пожилых</w:t>
      </w:r>
      <w:r>
        <w:t xml:space="preserve"> </w:t>
      </w:r>
      <w:r>
        <w:rPr>
          <w:rFonts w:hint="eastAsia"/>
        </w:rPr>
        <w:t>людей</w:t>
      </w:r>
    </w:p>
    <w:p w14:paraId="0D5C390A" w14:textId="77777777" w:rsidR="009C487B" w:rsidRDefault="009C487B" w:rsidP="009C487B"/>
    <w:p w14:paraId="2604E3C4" w14:textId="77777777" w:rsidR="009C487B" w:rsidRDefault="009C487B" w:rsidP="009C487B">
      <w:r>
        <w:rPr>
          <w:rFonts w:hint="eastAsia"/>
        </w:rPr>
        <w:lastRenderedPageBreak/>
        <w:t>Глава</w:t>
      </w:r>
      <w:r>
        <w:t xml:space="preserve"> 4 </w:t>
      </w:r>
      <w:r>
        <w:rPr>
          <w:rFonts w:hint="eastAsia"/>
        </w:rPr>
        <w:t>Ванны</w:t>
      </w:r>
    </w:p>
    <w:p w14:paraId="24A29359" w14:textId="77777777" w:rsidR="009C487B" w:rsidRDefault="009C487B" w:rsidP="009C487B"/>
    <w:p w14:paraId="0BFB7934" w14:textId="77777777" w:rsidR="009C487B" w:rsidRDefault="009C487B" w:rsidP="009C487B">
      <w:r>
        <w:t xml:space="preserve">4.1. </w:t>
      </w:r>
      <w:r>
        <w:rPr>
          <w:rFonts w:hint="eastAsia"/>
        </w:rPr>
        <w:t>Устройство</w:t>
      </w:r>
      <w:r>
        <w:t xml:space="preserve"> </w:t>
      </w:r>
      <w:r>
        <w:rPr>
          <w:rFonts w:hint="eastAsia"/>
        </w:rPr>
        <w:t>античных</w:t>
      </w:r>
      <w:r>
        <w:t xml:space="preserve"> </w:t>
      </w:r>
      <w:r>
        <w:rPr>
          <w:rFonts w:hint="eastAsia"/>
        </w:rPr>
        <w:t>ванн</w:t>
      </w:r>
      <w:r>
        <w:t xml:space="preserve"> </w:t>
      </w:r>
      <w:r>
        <w:rPr>
          <w:rFonts w:hint="eastAsia"/>
        </w:rPr>
        <w:t>латинские</w:t>
      </w:r>
      <w:r>
        <w:t xml:space="preserve"> </w:t>
      </w:r>
      <w:r>
        <w:rPr>
          <w:rFonts w:hint="eastAsia"/>
        </w:rPr>
        <w:t>и</w:t>
      </w:r>
      <w:r>
        <w:t xml:space="preserve"> </w:t>
      </w:r>
      <w:r>
        <w:rPr>
          <w:rFonts w:hint="eastAsia"/>
        </w:rPr>
        <w:t>греческие</w:t>
      </w:r>
      <w:r>
        <w:t xml:space="preserve"> </w:t>
      </w:r>
      <w:r>
        <w:rPr>
          <w:rFonts w:hint="eastAsia"/>
        </w:rPr>
        <w:t>названия</w:t>
      </w:r>
      <w:r>
        <w:t xml:space="preserve"> </w:t>
      </w:r>
      <w:r>
        <w:rPr>
          <w:rFonts w:hint="eastAsia"/>
        </w:rPr>
        <w:t>архитектурных</w:t>
      </w:r>
      <w:r>
        <w:t xml:space="preserve"> </w:t>
      </w:r>
      <w:r>
        <w:rPr>
          <w:rFonts w:hint="eastAsia"/>
        </w:rPr>
        <w:t>деталей</w:t>
      </w:r>
    </w:p>
    <w:p w14:paraId="49657863" w14:textId="77777777" w:rsidR="009C487B" w:rsidRDefault="009C487B" w:rsidP="009C487B"/>
    <w:p w14:paraId="54C84628" w14:textId="77777777" w:rsidR="009C487B" w:rsidRDefault="009C487B" w:rsidP="009C487B">
      <w:r>
        <w:t xml:space="preserve">4.2. </w:t>
      </w:r>
      <w:r>
        <w:rPr>
          <w:rFonts w:hint="eastAsia"/>
        </w:rPr>
        <w:t>Порядок</w:t>
      </w:r>
      <w:r>
        <w:t xml:space="preserve"> </w:t>
      </w:r>
      <w:r>
        <w:rPr>
          <w:rFonts w:hint="eastAsia"/>
        </w:rPr>
        <w:t>банных</w:t>
      </w:r>
      <w:r>
        <w:t xml:space="preserve"> </w:t>
      </w:r>
      <w:r>
        <w:rPr>
          <w:rFonts w:hint="eastAsia"/>
        </w:rPr>
        <w:t>процедур</w:t>
      </w:r>
    </w:p>
    <w:p w14:paraId="22383E5B" w14:textId="77777777" w:rsidR="009C487B" w:rsidRDefault="009C487B" w:rsidP="009C487B"/>
    <w:p w14:paraId="62BCEA05" w14:textId="77777777" w:rsidR="009C487B" w:rsidRDefault="009C487B" w:rsidP="009C487B">
      <w:r>
        <w:t xml:space="preserve">4.4. </w:t>
      </w:r>
      <w:r>
        <w:rPr>
          <w:rFonts w:hint="eastAsia"/>
        </w:rPr>
        <w:t>Лечебное</w:t>
      </w:r>
      <w:r>
        <w:t xml:space="preserve"> </w:t>
      </w:r>
      <w:r>
        <w:rPr>
          <w:rFonts w:hint="eastAsia"/>
        </w:rPr>
        <w:t>воздействие</w:t>
      </w:r>
      <w:r>
        <w:t xml:space="preserve"> </w:t>
      </w:r>
      <w:r>
        <w:rPr>
          <w:rFonts w:hint="eastAsia"/>
        </w:rPr>
        <w:t>банных</w:t>
      </w:r>
      <w:r>
        <w:t xml:space="preserve"> </w:t>
      </w:r>
      <w:r>
        <w:rPr>
          <w:rFonts w:hint="eastAsia"/>
        </w:rPr>
        <w:t>процедур</w:t>
      </w:r>
    </w:p>
    <w:p w14:paraId="046AAE2B" w14:textId="77777777" w:rsidR="009C487B" w:rsidRDefault="009C487B" w:rsidP="009C487B"/>
    <w:p w14:paraId="0BA84DC3" w14:textId="77777777" w:rsidR="009C487B" w:rsidRDefault="009C487B" w:rsidP="009C487B">
      <w:r>
        <w:t xml:space="preserve">4.5. </w:t>
      </w:r>
      <w:r>
        <w:rPr>
          <w:rFonts w:hint="eastAsia"/>
        </w:rPr>
        <w:t>Качество</w:t>
      </w:r>
      <w:r>
        <w:t xml:space="preserve"> </w:t>
      </w:r>
      <w:r>
        <w:rPr>
          <w:rFonts w:hint="eastAsia"/>
        </w:rPr>
        <w:t>воды</w:t>
      </w:r>
    </w:p>
    <w:p w14:paraId="52BBF6C6" w14:textId="77777777" w:rsidR="009C487B" w:rsidRDefault="009C487B" w:rsidP="009C487B"/>
    <w:p w14:paraId="0FF6E7F8" w14:textId="77777777" w:rsidR="009C487B" w:rsidRDefault="009C487B" w:rsidP="009C487B">
      <w:r>
        <w:t xml:space="preserve">4.6. </w:t>
      </w:r>
      <w:r>
        <w:rPr>
          <w:rFonts w:hint="eastAsia"/>
        </w:rPr>
        <w:t>Особенности</w:t>
      </w:r>
      <w:r>
        <w:t xml:space="preserve"> </w:t>
      </w:r>
      <w:r>
        <w:rPr>
          <w:rFonts w:hint="eastAsia"/>
        </w:rPr>
        <w:t>применения</w:t>
      </w:r>
      <w:r>
        <w:t xml:space="preserve"> </w:t>
      </w:r>
      <w:r>
        <w:rPr>
          <w:rFonts w:hint="eastAsia"/>
        </w:rPr>
        <w:t>ванн</w:t>
      </w:r>
      <w:r>
        <w:t xml:space="preserve"> </w:t>
      </w:r>
      <w:r>
        <w:rPr>
          <w:rFonts w:hint="eastAsia"/>
        </w:rPr>
        <w:t>для</w:t>
      </w:r>
      <w:r>
        <w:t xml:space="preserve"> </w:t>
      </w:r>
      <w:r>
        <w:rPr>
          <w:rFonts w:hint="eastAsia"/>
        </w:rPr>
        <w:t>разных</w:t>
      </w:r>
      <w:r>
        <w:t xml:space="preserve"> </w:t>
      </w:r>
      <w:r>
        <w:rPr>
          <w:rFonts w:hint="eastAsia"/>
        </w:rPr>
        <w:t>групп</w:t>
      </w:r>
      <w:r>
        <w:t xml:space="preserve"> </w:t>
      </w:r>
      <w:r>
        <w:rPr>
          <w:rFonts w:hint="eastAsia"/>
        </w:rPr>
        <w:t>людей</w:t>
      </w:r>
    </w:p>
    <w:p w14:paraId="0E2DC700" w14:textId="77777777" w:rsidR="009C487B" w:rsidRDefault="009C487B" w:rsidP="009C487B"/>
    <w:p w14:paraId="0D37FD6E" w14:textId="77777777" w:rsidR="009C487B" w:rsidRDefault="009C487B" w:rsidP="009C487B">
      <w:r>
        <w:t xml:space="preserve">4.6.1. </w:t>
      </w:r>
      <w:r>
        <w:rPr>
          <w:rFonts w:hint="eastAsia"/>
        </w:rPr>
        <w:t>Банные</w:t>
      </w:r>
      <w:r>
        <w:t xml:space="preserve"> </w:t>
      </w:r>
      <w:r>
        <w:rPr>
          <w:rFonts w:hint="eastAsia"/>
        </w:rPr>
        <w:t>процедуры</w:t>
      </w:r>
      <w:r>
        <w:t xml:space="preserve"> </w:t>
      </w:r>
      <w:r>
        <w:rPr>
          <w:rFonts w:hint="eastAsia"/>
        </w:rPr>
        <w:t>для</w:t>
      </w:r>
      <w:r>
        <w:t xml:space="preserve"> </w:t>
      </w:r>
      <w:r>
        <w:rPr>
          <w:rFonts w:hint="eastAsia"/>
        </w:rPr>
        <w:t>детей</w:t>
      </w:r>
    </w:p>
    <w:p w14:paraId="380221CE" w14:textId="77777777" w:rsidR="009C487B" w:rsidRDefault="009C487B" w:rsidP="009C487B"/>
    <w:p w14:paraId="44D7A232" w14:textId="77777777" w:rsidR="009C487B" w:rsidRDefault="009C487B" w:rsidP="009C487B">
      <w:r>
        <w:t xml:space="preserve">4.6.2. </w:t>
      </w:r>
      <w:r>
        <w:rPr>
          <w:rFonts w:hint="eastAsia"/>
        </w:rPr>
        <w:t>Ванны</w:t>
      </w:r>
      <w:r>
        <w:t xml:space="preserve"> </w:t>
      </w:r>
      <w:r>
        <w:rPr>
          <w:rFonts w:hint="eastAsia"/>
        </w:rPr>
        <w:t>при</w:t>
      </w:r>
      <w:r>
        <w:t xml:space="preserve"> </w:t>
      </w:r>
      <w:r>
        <w:rPr>
          <w:rFonts w:hint="eastAsia"/>
        </w:rPr>
        <w:t>различных</w:t>
      </w:r>
      <w:r>
        <w:t xml:space="preserve"> </w:t>
      </w:r>
      <w:r>
        <w:rPr>
          <w:rFonts w:hint="eastAsia"/>
        </w:rPr>
        <w:t>отклонениях</w:t>
      </w:r>
      <w:r>
        <w:t xml:space="preserve"> </w:t>
      </w:r>
      <w:r>
        <w:rPr>
          <w:rFonts w:hint="eastAsia"/>
        </w:rPr>
        <w:t>здоровья</w:t>
      </w:r>
    </w:p>
    <w:p w14:paraId="1F762126" w14:textId="77777777" w:rsidR="009C487B" w:rsidRDefault="009C487B" w:rsidP="009C487B"/>
    <w:p w14:paraId="11E25F23" w14:textId="77777777" w:rsidR="009C487B" w:rsidRDefault="009C487B" w:rsidP="009C487B">
      <w:r>
        <w:rPr>
          <w:rFonts w:hint="eastAsia"/>
        </w:rPr>
        <w:t>Глава</w:t>
      </w:r>
      <w:r>
        <w:t xml:space="preserve"> 5. </w:t>
      </w:r>
      <w:r>
        <w:rPr>
          <w:rFonts w:hint="eastAsia"/>
        </w:rPr>
        <w:t>Античная</w:t>
      </w:r>
      <w:r>
        <w:t xml:space="preserve"> </w:t>
      </w:r>
      <w:r>
        <w:rPr>
          <w:rFonts w:hint="eastAsia"/>
        </w:rPr>
        <w:t>оздоровительная</w:t>
      </w:r>
      <w:r>
        <w:t xml:space="preserve"> </w:t>
      </w:r>
      <w:r>
        <w:rPr>
          <w:rFonts w:hint="eastAsia"/>
        </w:rPr>
        <w:t>гимнастика</w:t>
      </w:r>
    </w:p>
    <w:p w14:paraId="34687B43" w14:textId="77777777" w:rsidR="009C487B" w:rsidRDefault="009C487B" w:rsidP="009C487B"/>
    <w:p w14:paraId="274D8000" w14:textId="77777777" w:rsidR="009C487B" w:rsidRDefault="009C487B" w:rsidP="009C487B">
      <w:r>
        <w:t xml:space="preserve">5.1. </w:t>
      </w:r>
      <w:r>
        <w:rPr>
          <w:rFonts w:hint="eastAsia"/>
        </w:rPr>
        <w:t>Отношение</w:t>
      </w:r>
      <w:r>
        <w:t xml:space="preserve"> </w:t>
      </w:r>
      <w:r>
        <w:rPr>
          <w:rFonts w:hint="eastAsia"/>
        </w:rPr>
        <w:t>к</w:t>
      </w:r>
      <w:r>
        <w:t xml:space="preserve"> </w:t>
      </w:r>
      <w:r>
        <w:rPr>
          <w:rFonts w:hint="eastAsia"/>
        </w:rPr>
        <w:t>профессиональному</w:t>
      </w:r>
      <w:r>
        <w:t xml:space="preserve"> </w:t>
      </w:r>
      <w:r>
        <w:rPr>
          <w:rFonts w:hint="eastAsia"/>
        </w:rPr>
        <w:t>спорту</w:t>
      </w:r>
      <w:r>
        <w:t xml:space="preserve"> </w:t>
      </w:r>
      <w:r>
        <w:rPr>
          <w:rFonts w:hint="eastAsia"/>
        </w:rPr>
        <w:t>Галена</w:t>
      </w:r>
      <w:r>
        <w:t xml:space="preserve"> </w:t>
      </w:r>
      <w:r>
        <w:rPr>
          <w:rFonts w:hint="eastAsia"/>
        </w:rPr>
        <w:t>и</w:t>
      </w:r>
      <w:r>
        <w:t xml:space="preserve"> </w:t>
      </w:r>
      <w:r>
        <w:rPr>
          <w:rFonts w:hint="eastAsia"/>
        </w:rPr>
        <w:t>Флавия</w:t>
      </w:r>
      <w:r>
        <w:t xml:space="preserve"> </w:t>
      </w:r>
      <w:r>
        <w:rPr>
          <w:rFonts w:hint="eastAsia"/>
        </w:rPr>
        <w:t>Филострата</w:t>
      </w:r>
      <w:r>
        <w:t xml:space="preserve">: </w:t>
      </w:r>
      <w:r>
        <w:rPr>
          <w:rFonts w:hint="eastAsia"/>
        </w:rPr>
        <w:t>сравнительный</w:t>
      </w:r>
      <w:r>
        <w:t xml:space="preserve"> </w:t>
      </w:r>
      <w:r>
        <w:rPr>
          <w:rFonts w:hint="eastAsia"/>
        </w:rPr>
        <w:t>анализ</w:t>
      </w:r>
    </w:p>
    <w:p w14:paraId="63343E7D" w14:textId="77777777" w:rsidR="009C487B" w:rsidRDefault="009C487B" w:rsidP="009C487B"/>
    <w:p w14:paraId="664E2DFB" w14:textId="77777777" w:rsidR="009C487B" w:rsidRDefault="009C487B" w:rsidP="009C487B">
      <w:r>
        <w:t xml:space="preserve">5.1.1. </w:t>
      </w:r>
      <w:r>
        <w:rPr>
          <w:rFonts w:hint="eastAsia"/>
        </w:rPr>
        <w:t>Атлетика</w:t>
      </w:r>
      <w:r>
        <w:t xml:space="preserve"> </w:t>
      </w:r>
      <w:r>
        <w:rPr>
          <w:rFonts w:hint="eastAsia"/>
        </w:rPr>
        <w:t>и</w:t>
      </w:r>
      <w:r>
        <w:t xml:space="preserve"> </w:t>
      </w:r>
      <w:r>
        <w:rPr>
          <w:rFonts w:hint="eastAsia"/>
        </w:rPr>
        <w:t>здоровье</w:t>
      </w:r>
      <w:r>
        <w:t xml:space="preserve"> </w:t>
      </w:r>
      <w:r>
        <w:rPr>
          <w:rFonts w:hint="eastAsia"/>
        </w:rPr>
        <w:t>в</w:t>
      </w:r>
      <w:r>
        <w:t xml:space="preserve"> </w:t>
      </w:r>
      <w:r>
        <w:rPr>
          <w:rFonts w:hint="eastAsia"/>
        </w:rPr>
        <w:t>трактате</w:t>
      </w:r>
      <w:r>
        <w:t xml:space="preserve"> </w:t>
      </w:r>
      <w:r>
        <w:rPr>
          <w:rFonts w:hint="eastAsia"/>
        </w:rPr>
        <w:t>Галена</w:t>
      </w:r>
      <w:r>
        <w:t xml:space="preserve"> </w:t>
      </w:r>
      <w:r>
        <w:rPr>
          <w:rFonts w:hint="eastAsia"/>
        </w:rPr>
        <w:t>«</w:t>
      </w:r>
      <w:r>
        <w:rPr>
          <w:rFonts w:hint="eastAsia"/>
        </w:rPr>
        <w:t>О</w:t>
      </w:r>
      <w:r>
        <w:t xml:space="preserve"> </w:t>
      </w:r>
      <w:r>
        <w:rPr>
          <w:rFonts w:hint="eastAsia"/>
        </w:rPr>
        <w:t>побуждении</w:t>
      </w:r>
      <w:r>
        <w:t xml:space="preserve"> </w:t>
      </w:r>
      <w:r>
        <w:rPr>
          <w:rFonts w:hint="eastAsia"/>
        </w:rPr>
        <w:t>к</w:t>
      </w:r>
      <w:r>
        <w:t xml:space="preserve"> </w:t>
      </w:r>
      <w:r>
        <w:rPr>
          <w:rFonts w:hint="eastAsia"/>
        </w:rPr>
        <w:t>медицине</w:t>
      </w:r>
      <w:r>
        <w:rPr>
          <w:rFonts w:hint="eastAsia"/>
        </w:rPr>
        <w:t>»</w:t>
      </w:r>
    </w:p>
    <w:p w14:paraId="6046D797" w14:textId="77777777" w:rsidR="009C487B" w:rsidRDefault="009C487B" w:rsidP="009C487B"/>
    <w:p w14:paraId="18C99ACB" w14:textId="77777777" w:rsidR="009C487B" w:rsidRDefault="009C487B" w:rsidP="009C487B">
      <w:r>
        <w:t xml:space="preserve">5.1.2. </w:t>
      </w:r>
      <w:r>
        <w:rPr>
          <w:rFonts w:hint="eastAsia"/>
        </w:rPr>
        <w:t>Трактат</w:t>
      </w:r>
      <w:r>
        <w:t xml:space="preserve"> </w:t>
      </w:r>
      <w:r>
        <w:rPr>
          <w:rFonts w:hint="eastAsia"/>
        </w:rPr>
        <w:t>Галена</w:t>
      </w:r>
      <w:r>
        <w:t xml:space="preserve"> </w:t>
      </w:r>
      <w:r>
        <w:rPr>
          <w:rFonts w:hint="eastAsia"/>
        </w:rPr>
        <w:t>«</w:t>
      </w:r>
      <w:r>
        <w:rPr>
          <w:rFonts w:hint="eastAsia"/>
        </w:rPr>
        <w:t>О</w:t>
      </w:r>
      <w:r>
        <w:t xml:space="preserve"> </w:t>
      </w:r>
      <w:r>
        <w:rPr>
          <w:rFonts w:hint="eastAsia"/>
        </w:rPr>
        <w:t>побуждении</w:t>
      </w:r>
      <w:r>
        <w:t xml:space="preserve"> </w:t>
      </w:r>
      <w:r>
        <w:rPr>
          <w:rFonts w:hint="eastAsia"/>
        </w:rPr>
        <w:t>к</w:t>
      </w:r>
      <w:r>
        <w:t xml:space="preserve"> </w:t>
      </w:r>
      <w:r>
        <w:rPr>
          <w:rFonts w:hint="eastAsia"/>
        </w:rPr>
        <w:t>медицине</w:t>
      </w:r>
      <w:r>
        <w:rPr>
          <w:rFonts w:hint="eastAsia"/>
        </w:rPr>
        <w:t>»</w:t>
      </w:r>
      <w:r>
        <w:t xml:space="preserve"> </w:t>
      </w:r>
      <w:r>
        <w:rPr>
          <w:rFonts w:hint="eastAsia"/>
        </w:rPr>
        <w:t>и</w:t>
      </w:r>
      <w:r>
        <w:t xml:space="preserve"> </w:t>
      </w:r>
      <w:r>
        <w:rPr>
          <w:rFonts w:hint="eastAsia"/>
        </w:rPr>
        <w:t>трактат</w:t>
      </w:r>
      <w:r>
        <w:t xml:space="preserve"> </w:t>
      </w:r>
      <w:r>
        <w:rPr>
          <w:rFonts w:hint="eastAsia"/>
        </w:rPr>
        <w:t>Филострата</w:t>
      </w:r>
      <w:r>
        <w:t xml:space="preserve"> </w:t>
      </w:r>
      <w:r>
        <w:rPr>
          <w:rFonts w:hint="eastAsia"/>
        </w:rPr>
        <w:t>«</w:t>
      </w:r>
      <w:r>
        <w:rPr>
          <w:rFonts w:hint="eastAsia"/>
        </w:rPr>
        <w:t>О</w:t>
      </w:r>
      <w:r>
        <w:t xml:space="preserve"> </w:t>
      </w:r>
      <w:r>
        <w:rPr>
          <w:rFonts w:hint="eastAsia"/>
        </w:rPr>
        <w:t>гимнастике</w:t>
      </w:r>
      <w:r>
        <w:rPr>
          <w:rFonts w:hint="eastAsia"/>
        </w:rPr>
        <w:t>»</w:t>
      </w:r>
    </w:p>
    <w:p w14:paraId="0944168C" w14:textId="77777777" w:rsidR="009C487B" w:rsidRDefault="009C487B" w:rsidP="009C487B"/>
    <w:p w14:paraId="1421A033" w14:textId="77777777" w:rsidR="009C487B" w:rsidRDefault="009C487B" w:rsidP="009C487B">
      <w:r>
        <w:t xml:space="preserve">5.1.3. </w:t>
      </w:r>
      <w:r>
        <w:rPr>
          <w:rFonts w:hint="eastAsia"/>
        </w:rPr>
        <w:t>Тренерское</w:t>
      </w:r>
      <w:r>
        <w:t xml:space="preserve"> </w:t>
      </w:r>
      <w:r>
        <w:rPr>
          <w:rFonts w:hint="eastAsia"/>
        </w:rPr>
        <w:t>дело</w:t>
      </w:r>
      <w:r>
        <w:t xml:space="preserve"> </w:t>
      </w:r>
      <w:r>
        <w:rPr>
          <w:rFonts w:hint="eastAsia"/>
        </w:rPr>
        <w:t>и</w:t>
      </w:r>
      <w:r>
        <w:t xml:space="preserve"> </w:t>
      </w:r>
      <w:r>
        <w:rPr>
          <w:rFonts w:hint="eastAsia"/>
        </w:rPr>
        <w:t>медицина</w:t>
      </w:r>
      <w:r>
        <w:t xml:space="preserve"> </w:t>
      </w:r>
      <w:r>
        <w:rPr>
          <w:rFonts w:hint="eastAsia"/>
        </w:rPr>
        <w:t>в</w:t>
      </w:r>
      <w:r>
        <w:t xml:space="preserve"> </w:t>
      </w:r>
      <w:r>
        <w:rPr>
          <w:rFonts w:hint="eastAsia"/>
        </w:rPr>
        <w:t>«</w:t>
      </w:r>
      <w:r>
        <w:rPr>
          <w:rFonts w:hint="eastAsia"/>
        </w:rPr>
        <w:t>Фрасибуле</w:t>
      </w:r>
      <w:r>
        <w:rPr>
          <w:rFonts w:hint="eastAsia"/>
        </w:rPr>
        <w:t>»</w:t>
      </w:r>
      <w:r>
        <w:t xml:space="preserve"> </w:t>
      </w:r>
      <w:r>
        <w:rPr>
          <w:rFonts w:hint="eastAsia"/>
        </w:rPr>
        <w:t>Галена</w:t>
      </w:r>
    </w:p>
    <w:p w14:paraId="690B85DD" w14:textId="77777777" w:rsidR="009C487B" w:rsidRDefault="009C487B" w:rsidP="009C487B"/>
    <w:p w14:paraId="7A1B581B" w14:textId="77777777" w:rsidR="009C487B" w:rsidRDefault="009C487B" w:rsidP="009C487B">
      <w:r>
        <w:t xml:space="preserve">5.2. </w:t>
      </w:r>
      <w:r>
        <w:rPr>
          <w:rFonts w:hint="eastAsia"/>
        </w:rPr>
        <w:t>Теория</w:t>
      </w:r>
      <w:r>
        <w:t xml:space="preserve"> </w:t>
      </w:r>
      <w:r>
        <w:rPr>
          <w:rFonts w:hint="eastAsia"/>
        </w:rPr>
        <w:t>и</w:t>
      </w:r>
      <w:r>
        <w:t xml:space="preserve"> </w:t>
      </w:r>
      <w:r>
        <w:rPr>
          <w:rFonts w:hint="eastAsia"/>
        </w:rPr>
        <w:t>методика</w:t>
      </w:r>
      <w:r>
        <w:t xml:space="preserve"> </w:t>
      </w:r>
      <w:r>
        <w:rPr>
          <w:rFonts w:hint="eastAsia"/>
        </w:rPr>
        <w:t>античной</w:t>
      </w:r>
      <w:r>
        <w:t xml:space="preserve"> </w:t>
      </w:r>
      <w:r>
        <w:rPr>
          <w:rFonts w:hint="eastAsia"/>
        </w:rPr>
        <w:t>тренировки</w:t>
      </w:r>
    </w:p>
    <w:p w14:paraId="0610086F" w14:textId="77777777" w:rsidR="009C487B" w:rsidRDefault="009C487B" w:rsidP="009C487B"/>
    <w:p w14:paraId="30205148" w14:textId="77777777" w:rsidR="009C487B" w:rsidRDefault="009C487B" w:rsidP="009C487B">
      <w:r>
        <w:t xml:space="preserve">5.2.1. </w:t>
      </w:r>
      <w:r>
        <w:rPr>
          <w:rFonts w:hint="eastAsia"/>
        </w:rPr>
        <w:t>Процедуры</w:t>
      </w:r>
      <w:r>
        <w:t xml:space="preserve"> </w:t>
      </w:r>
      <w:r>
        <w:rPr>
          <w:rFonts w:hint="eastAsia"/>
        </w:rPr>
        <w:t>перед</w:t>
      </w:r>
      <w:r>
        <w:t xml:space="preserve"> </w:t>
      </w:r>
      <w:r>
        <w:rPr>
          <w:rFonts w:hint="eastAsia"/>
        </w:rPr>
        <w:t>упражнениями</w:t>
      </w:r>
    </w:p>
    <w:p w14:paraId="62DB1185" w14:textId="77777777" w:rsidR="009C487B" w:rsidRDefault="009C487B" w:rsidP="009C487B"/>
    <w:p w14:paraId="093BF768" w14:textId="77777777" w:rsidR="009C487B" w:rsidRDefault="009C487B" w:rsidP="009C487B">
      <w:r>
        <w:t xml:space="preserve">5.2.2. </w:t>
      </w:r>
      <w:r>
        <w:rPr>
          <w:rFonts w:hint="eastAsia"/>
        </w:rPr>
        <w:t>Тренировка</w:t>
      </w:r>
    </w:p>
    <w:p w14:paraId="5C8F0D52" w14:textId="77777777" w:rsidR="009C487B" w:rsidRDefault="009C487B" w:rsidP="009C487B"/>
    <w:p w14:paraId="76FEF9FF" w14:textId="77777777" w:rsidR="009C487B" w:rsidRDefault="009C487B" w:rsidP="009C487B">
      <w:r>
        <w:t xml:space="preserve">5.2.3. </w:t>
      </w:r>
      <w:r>
        <w:rPr>
          <w:rFonts w:hint="eastAsia"/>
        </w:rPr>
        <w:t>Восстановительные</w:t>
      </w:r>
      <w:r>
        <w:t xml:space="preserve"> </w:t>
      </w:r>
      <w:r>
        <w:rPr>
          <w:rFonts w:hint="eastAsia"/>
        </w:rPr>
        <w:t>процедуры</w:t>
      </w:r>
    </w:p>
    <w:p w14:paraId="2EC9AB77" w14:textId="77777777" w:rsidR="009C487B" w:rsidRDefault="009C487B" w:rsidP="009C487B"/>
    <w:p w14:paraId="09C3C994" w14:textId="77777777" w:rsidR="009C487B" w:rsidRDefault="009C487B" w:rsidP="009C487B">
      <w:r>
        <w:t xml:space="preserve">5.3. </w:t>
      </w:r>
      <w:r>
        <w:rPr>
          <w:rFonts w:hint="eastAsia"/>
        </w:rPr>
        <w:t>Классификация</w:t>
      </w:r>
      <w:r>
        <w:t xml:space="preserve"> </w:t>
      </w:r>
      <w:r>
        <w:rPr>
          <w:rFonts w:hint="eastAsia"/>
        </w:rPr>
        <w:t>античных</w:t>
      </w:r>
      <w:r>
        <w:t xml:space="preserve"> </w:t>
      </w:r>
      <w:r>
        <w:rPr>
          <w:rFonts w:hint="eastAsia"/>
        </w:rPr>
        <w:t>упражнений</w:t>
      </w:r>
    </w:p>
    <w:p w14:paraId="3718E1F9" w14:textId="77777777" w:rsidR="009C487B" w:rsidRDefault="009C487B" w:rsidP="009C487B"/>
    <w:p w14:paraId="50A1D191" w14:textId="77777777" w:rsidR="009C487B" w:rsidRDefault="009C487B" w:rsidP="009C487B">
      <w:r>
        <w:t xml:space="preserve">5.4. </w:t>
      </w:r>
      <w:r>
        <w:rPr>
          <w:rFonts w:hint="eastAsia"/>
        </w:rPr>
        <w:t>Упражнения</w:t>
      </w:r>
      <w:r>
        <w:t xml:space="preserve"> </w:t>
      </w:r>
      <w:r>
        <w:rPr>
          <w:rFonts w:hint="eastAsia"/>
        </w:rPr>
        <w:t>для</w:t>
      </w:r>
      <w:r>
        <w:t xml:space="preserve"> </w:t>
      </w:r>
      <w:r>
        <w:rPr>
          <w:rFonts w:hint="eastAsia"/>
        </w:rPr>
        <w:t>рук</w:t>
      </w:r>
    </w:p>
    <w:p w14:paraId="6AF185C9" w14:textId="77777777" w:rsidR="009C487B" w:rsidRDefault="009C487B" w:rsidP="009C487B"/>
    <w:p w14:paraId="4EA64F41" w14:textId="77777777" w:rsidR="009C487B" w:rsidRDefault="009C487B" w:rsidP="009C487B">
      <w:r>
        <w:t xml:space="preserve">5.5. </w:t>
      </w:r>
      <w:r>
        <w:rPr>
          <w:rFonts w:hint="eastAsia"/>
        </w:rPr>
        <w:t>Упражнения</w:t>
      </w:r>
      <w:r>
        <w:t xml:space="preserve"> </w:t>
      </w:r>
      <w:r>
        <w:rPr>
          <w:rFonts w:hint="eastAsia"/>
        </w:rPr>
        <w:t>для</w:t>
      </w:r>
      <w:r>
        <w:t xml:space="preserve"> </w:t>
      </w:r>
      <w:r>
        <w:rPr>
          <w:rFonts w:hint="eastAsia"/>
        </w:rPr>
        <w:t>ног</w:t>
      </w:r>
    </w:p>
    <w:p w14:paraId="5D3B455B" w14:textId="77777777" w:rsidR="009C487B" w:rsidRDefault="009C487B" w:rsidP="009C487B"/>
    <w:p w14:paraId="45E09E9B" w14:textId="77777777" w:rsidR="009C487B" w:rsidRDefault="009C487B" w:rsidP="009C487B">
      <w:r>
        <w:t xml:space="preserve">5.6. </w:t>
      </w:r>
      <w:r>
        <w:rPr>
          <w:rFonts w:hint="eastAsia"/>
        </w:rPr>
        <w:t>Комплексные</w:t>
      </w:r>
      <w:r>
        <w:t xml:space="preserve"> </w:t>
      </w:r>
      <w:r>
        <w:rPr>
          <w:rFonts w:hint="eastAsia"/>
        </w:rPr>
        <w:t>упражнения</w:t>
      </w:r>
      <w:r>
        <w:t xml:space="preserve"> </w:t>
      </w:r>
      <w:r>
        <w:rPr>
          <w:rFonts w:hint="eastAsia"/>
        </w:rPr>
        <w:t>для</w:t>
      </w:r>
      <w:r>
        <w:t xml:space="preserve"> </w:t>
      </w:r>
      <w:r>
        <w:rPr>
          <w:rFonts w:hint="eastAsia"/>
        </w:rPr>
        <w:t>мышц</w:t>
      </w:r>
      <w:r>
        <w:t xml:space="preserve"> </w:t>
      </w:r>
      <w:r>
        <w:rPr>
          <w:rFonts w:hint="eastAsia"/>
        </w:rPr>
        <w:t>всего</w:t>
      </w:r>
      <w:r>
        <w:t xml:space="preserve"> </w:t>
      </w:r>
      <w:r>
        <w:rPr>
          <w:rFonts w:hint="eastAsia"/>
        </w:rPr>
        <w:t>тела</w:t>
      </w:r>
    </w:p>
    <w:p w14:paraId="55318563" w14:textId="77777777" w:rsidR="009C487B" w:rsidRDefault="009C487B" w:rsidP="009C487B"/>
    <w:p w14:paraId="67D70213" w14:textId="77777777" w:rsidR="009C487B" w:rsidRDefault="009C487B" w:rsidP="009C487B">
      <w:r>
        <w:t xml:space="preserve">5.7. </w:t>
      </w:r>
      <w:r>
        <w:rPr>
          <w:rFonts w:hint="eastAsia"/>
        </w:rPr>
        <w:t>Дыхательные</w:t>
      </w:r>
      <w:r>
        <w:t xml:space="preserve"> </w:t>
      </w:r>
      <w:r>
        <w:rPr>
          <w:rFonts w:hint="eastAsia"/>
        </w:rPr>
        <w:t>упражнения</w:t>
      </w:r>
    </w:p>
    <w:p w14:paraId="3E778E4F" w14:textId="77777777" w:rsidR="009C487B" w:rsidRDefault="009C487B" w:rsidP="009C487B"/>
    <w:p w14:paraId="0B9B4CC3" w14:textId="77777777" w:rsidR="009C487B" w:rsidRDefault="009C487B" w:rsidP="009C487B">
      <w:r>
        <w:t xml:space="preserve">5.8. </w:t>
      </w:r>
      <w:r>
        <w:rPr>
          <w:rFonts w:hint="eastAsia"/>
        </w:rPr>
        <w:t>Гимнастический</w:t>
      </w:r>
      <w:r>
        <w:t xml:space="preserve"> </w:t>
      </w:r>
      <w:r>
        <w:rPr>
          <w:rFonts w:hint="eastAsia"/>
        </w:rPr>
        <w:t>инвентарь</w:t>
      </w:r>
    </w:p>
    <w:p w14:paraId="5FDC8312" w14:textId="77777777" w:rsidR="009C487B" w:rsidRDefault="009C487B" w:rsidP="009C487B"/>
    <w:p w14:paraId="299D2627" w14:textId="77777777" w:rsidR="009C487B" w:rsidRDefault="009C487B" w:rsidP="009C487B">
      <w:r>
        <w:rPr>
          <w:rFonts w:hint="eastAsia"/>
        </w:rPr>
        <w:t>Приложение</w:t>
      </w:r>
    </w:p>
    <w:p w14:paraId="0CCD6D21" w14:textId="77777777" w:rsidR="009C487B" w:rsidRDefault="009C487B" w:rsidP="009C487B"/>
    <w:p w14:paraId="3FE03EFD" w14:textId="77777777" w:rsidR="009C487B" w:rsidRDefault="009C487B" w:rsidP="009C487B">
      <w:r>
        <w:rPr>
          <w:rFonts w:hint="eastAsia"/>
        </w:rPr>
        <w:t>Приложение</w:t>
      </w:r>
    </w:p>
    <w:p w14:paraId="18DD4C00" w14:textId="77777777" w:rsidR="009C487B" w:rsidRDefault="009C487B" w:rsidP="009C487B"/>
    <w:p w14:paraId="7CB9588A" w14:textId="77777777" w:rsidR="009C487B" w:rsidRDefault="009C487B" w:rsidP="009C487B">
      <w:r>
        <w:rPr>
          <w:rFonts w:hint="eastAsia"/>
        </w:rPr>
        <w:t>Приложение</w:t>
      </w:r>
    </w:p>
    <w:p w14:paraId="6D869D57" w14:textId="77777777" w:rsidR="009C487B" w:rsidRDefault="009C487B" w:rsidP="009C487B"/>
    <w:p w14:paraId="604F1282" w14:textId="77777777" w:rsidR="009C487B" w:rsidRDefault="009C487B" w:rsidP="009C487B">
      <w:r>
        <w:rPr>
          <w:rFonts w:hint="eastAsia"/>
        </w:rPr>
        <w:t>Заключение</w:t>
      </w:r>
    </w:p>
    <w:p w14:paraId="5485E176" w14:textId="77777777" w:rsidR="009C487B" w:rsidRDefault="009C487B" w:rsidP="009C487B"/>
    <w:p w14:paraId="2F275CB6" w14:textId="77777777" w:rsidR="009C487B" w:rsidRDefault="009C487B" w:rsidP="009C487B">
      <w:r>
        <w:rPr>
          <w:rFonts w:hint="eastAsia"/>
        </w:rPr>
        <w:t>Словарь</w:t>
      </w:r>
      <w:r>
        <w:t xml:space="preserve"> </w:t>
      </w:r>
      <w:r>
        <w:rPr>
          <w:rFonts w:hint="eastAsia"/>
        </w:rPr>
        <w:t>терминов</w:t>
      </w:r>
    </w:p>
    <w:p w14:paraId="141C7ABA" w14:textId="77777777" w:rsidR="009C487B" w:rsidRDefault="009C487B" w:rsidP="009C487B"/>
    <w:p w14:paraId="239CE56C" w14:textId="77777777" w:rsidR="009C487B" w:rsidRDefault="009C487B" w:rsidP="009C487B">
      <w:r>
        <w:rPr>
          <w:rFonts w:hint="eastAsia"/>
        </w:rPr>
        <w:t>Сокращения</w:t>
      </w:r>
    </w:p>
    <w:p w14:paraId="551A2E62" w14:textId="77777777" w:rsidR="009C487B" w:rsidRDefault="009C487B" w:rsidP="009C487B"/>
    <w:p w14:paraId="4165D797" w14:textId="687250BF" w:rsidR="009C487B" w:rsidRPr="009C487B" w:rsidRDefault="009C487B" w:rsidP="009C487B">
      <w:r>
        <w:rPr>
          <w:rFonts w:hint="eastAsia"/>
        </w:rPr>
        <w:t>Список</w:t>
      </w:r>
      <w:r>
        <w:t xml:space="preserve"> </w:t>
      </w:r>
      <w:r>
        <w:rPr>
          <w:rFonts w:hint="eastAsia"/>
        </w:rPr>
        <w:t>литературы</w:t>
      </w:r>
    </w:p>
    <w:sectPr w:rsidR="009C487B" w:rsidRPr="009C487B" w:rsidSect="0000178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8B2C4" w14:textId="77777777" w:rsidR="0000178A" w:rsidRDefault="0000178A">
      <w:pPr>
        <w:spacing w:after="0" w:line="240" w:lineRule="auto"/>
      </w:pPr>
      <w:r>
        <w:separator/>
      </w:r>
    </w:p>
  </w:endnote>
  <w:endnote w:type="continuationSeparator" w:id="0">
    <w:p w14:paraId="1F05C415" w14:textId="77777777" w:rsidR="0000178A" w:rsidRDefault="00001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C9E89" w14:textId="77777777" w:rsidR="0000178A" w:rsidRDefault="0000178A"/>
    <w:p w14:paraId="551ADFBC" w14:textId="77777777" w:rsidR="0000178A" w:rsidRDefault="0000178A"/>
    <w:p w14:paraId="030613C8" w14:textId="77777777" w:rsidR="0000178A" w:rsidRDefault="0000178A"/>
    <w:p w14:paraId="1B318306" w14:textId="77777777" w:rsidR="0000178A" w:rsidRDefault="0000178A"/>
    <w:p w14:paraId="557C4CD4" w14:textId="77777777" w:rsidR="0000178A" w:rsidRDefault="0000178A"/>
    <w:p w14:paraId="1C9C5515" w14:textId="77777777" w:rsidR="0000178A" w:rsidRDefault="0000178A"/>
    <w:p w14:paraId="3478C7F8" w14:textId="77777777" w:rsidR="0000178A" w:rsidRDefault="0000178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E83A800" wp14:editId="7BD0FFC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3568E" w14:textId="77777777" w:rsidR="0000178A" w:rsidRDefault="0000178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83A80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823568E" w14:textId="77777777" w:rsidR="0000178A" w:rsidRDefault="0000178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89C378F" w14:textId="77777777" w:rsidR="0000178A" w:rsidRDefault="0000178A"/>
    <w:p w14:paraId="3C0C20D9" w14:textId="77777777" w:rsidR="0000178A" w:rsidRDefault="0000178A"/>
    <w:p w14:paraId="3854EBA4" w14:textId="77777777" w:rsidR="0000178A" w:rsidRDefault="0000178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BF2930D" wp14:editId="44000E1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79788" w14:textId="77777777" w:rsidR="0000178A" w:rsidRDefault="0000178A"/>
                          <w:p w14:paraId="393D2CB9" w14:textId="77777777" w:rsidR="0000178A" w:rsidRDefault="0000178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F2930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7B79788" w14:textId="77777777" w:rsidR="0000178A" w:rsidRDefault="0000178A"/>
                    <w:p w14:paraId="393D2CB9" w14:textId="77777777" w:rsidR="0000178A" w:rsidRDefault="0000178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CE0BF02" w14:textId="77777777" w:rsidR="0000178A" w:rsidRDefault="0000178A"/>
    <w:p w14:paraId="450C6DB1" w14:textId="77777777" w:rsidR="0000178A" w:rsidRDefault="0000178A">
      <w:pPr>
        <w:rPr>
          <w:sz w:val="2"/>
          <w:szCs w:val="2"/>
        </w:rPr>
      </w:pPr>
    </w:p>
    <w:p w14:paraId="08D90176" w14:textId="77777777" w:rsidR="0000178A" w:rsidRDefault="0000178A"/>
    <w:p w14:paraId="0819BD66" w14:textId="77777777" w:rsidR="0000178A" w:rsidRDefault="0000178A">
      <w:pPr>
        <w:spacing w:after="0" w:line="240" w:lineRule="auto"/>
      </w:pPr>
    </w:p>
  </w:footnote>
  <w:footnote w:type="continuationSeparator" w:id="0">
    <w:p w14:paraId="46F7879B" w14:textId="77777777" w:rsidR="0000178A" w:rsidRDefault="000017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8A"/>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50850</TotalTime>
  <Pages>7</Pages>
  <Words>475</Words>
  <Characters>2713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577</cp:revision>
  <cp:lastPrinted>2009-02-06T05:36:00Z</cp:lastPrinted>
  <dcterms:created xsi:type="dcterms:W3CDTF">2024-01-07T13:43:00Z</dcterms:created>
  <dcterms:modified xsi:type="dcterms:W3CDTF">2024-03-27T21:50:00Z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