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F866"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Быканов, Александр Николаевич.</w:t>
      </w:r>
    </w:p>
    <w:p w14:paraId="45D71B59"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Экспериментальное исследование воздействия плазмы высокочастотного емкостного разряда на поверхность полимерных материалов : диссертация ... кандидата физико-математических наук : 01.04.08. - Москва, 1998. - 204 с. : ил.</w:t>
      </w:r>
    </w:p>
    <w:p w14:paraId="68410B4F"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Оглавление диссертациикандидат физико-математических наук Быканов, Александр Николаевич</w:t>
      </w:r>
    </w:p>
    <w:p w14:paraId="225BC32C"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Введение.</w:t>
      </w:r>
    </w:p>
    <w:p w14:paraId="355B30EC"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ГЛАВА I. Плазменные технологии, применяемые для обработки полимерных материалов (литературный обзор).</w:t>
      </w:r>
    </w:p>
    <w:p w14:paraId="0670A195"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§1.1. Плазменныепроцессы в производстве полимерных газоразделительных мембран.</w:t>
      </w:r>
    </w:p>
    <w:p w14:paraId="29F38E6C"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 1.2. Плазменные технологии для биомедицинских приложений.</w:t>
      </w:r>
    </w:p>
    <w:p w14:paraId="7FAB8F09"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§1.3. Особенности диагностики высокочастотных разрядов.</w:t>
      </w:r>
    </w:p>
    <w:p w14:paraId="739B493F"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ГЛАВА II. Экспериментальное оборудование.</w:t>
      </w:r>
    </w:p>
    <w:p w14:paraId="2755F531"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§2.1. Экспериментальный стенд для проведения экспериментов по модификации полимерных материалов в ВЧЕ разряде и диагностики ВЧЕ разряда.</w:t>
      </w:r>
    </w:p>
    <w:p w14:paraId="27AC23A8"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§2.2. Автоматизированный стенд для измерения вольт-амперных характеристик зонда.</w:t>
      </w:r>
    </w:p>
    <w:p w14:paraId="11E0A91E"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§2.3. Анализатор энергии ионов с осесимметричным полем</w:t>
      </w:r>
    </w:p>
    <w:p w14:paraId="72C4A981"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§2.4. Стенд для измерения газопроницаемости газоразделительных мембран.</w:t>
      </w:r>
    </w:p>
    <w:p w14:paraId="7DA7B03F"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§2.5. Выводы Главы II.</w:t>
      </w:r>
    </w:p>
    <w:p w14:paraId="252160CB"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ГЛАВА III. Зондовая диагностика ВЧ разряда.</w:t>
      </w:r>
    </w:p>
    <w:p w14:paraId="0C8B019F"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§3.1. Определение длины свободного пробега электронов и ионов в плазме газового разряда при давлении порядка 1 Тор.</w:t>
      </w:r>
    </w:p>
    <w:p w14:paraId="4BC9FB3D"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§3.2. Теория Аллена-Бойда-Рейнольдса собирания ионов на цилиндрический зонд (теория АБР).</w:t>
      </w:r>
    </w:p>
    <w:p w14:paraId="1EB84222"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§3.3. Определение толщины призондового слоя; применимость зондовых теорий для диагностики разряда при давлении порядка 1 Тор.</w:t>
      </w:r>
    </w:p>
    <w:p w14:paraId="1DCDC634"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§3.4. Определение параметров плазмы по ионной ветви зондовой характеристики.</w:t>
      </w:r>
    </w:p>
    <w:p w14:paraId="7A39870A"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§3.5. Моделирование погрешностей, возникающих при зондовых измерениях в ВЧ разряде.</w:t>
      </w:r>
    </w:p>
    <w:p w14:paraId="0BFE75C9"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§3.6. Экспериментальное определение ошибки измерения зондовых характеристик в ВЧ разряде.</w:t>
      </w:r>
    </w:p>
    <w:p w14:paraId="3BF949E8"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§3.7. Измерение параметров плазмы ВЧ разряда.</w:t>
      </w:r>
    </w:p>
    <w:p w14:paraId="6595115C"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§3.8. Энергетические характеристики ионных потоков, воздействующих на тонкие диэлектрические образцы, помещаемые в приэлектродный слой ВЧЕ разряда.</w:t>
      </w:r>
    </w:p>
    <w:p w14:paraId="22C7EC96"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§3.9. Выводы Главы III.</w:t>
      </w:r>
    </w:p>
    <w:p w14:paraId="6ACBFB20"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lastRenderedPageBreak/>
        <w:t>ГЛАВА IV. Исследование результатов обработки полимерных газоразделительных мембран в плазме ВЧЕ разряда.</w:t>
      </w:r>
    </w:p>
    <w:p w14:paraId="2E6DE327"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§4.1. Характеристика исследуемых мембран.</w:t>
      </w:r>
    </w:p>
    <w:p w14:paraId="48B011A1"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§4.2. Методика определения изменения диффузии и растворимости газоразделительных мембран при их плазменной модификации.</w:t>
      </w:r>
    </w:p>
    <w:p w14:paraId="25A12BC0"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§4.3. Зависимость параметров газопроницаемости мембран, модифицированных в плазме, от их пространственного положения в приэлектродных слоях и времени обработки.</w:t>
      </w:r>
    </w:p>
    <w:p w14:paraId="33182B8F"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§4.4. Влияние добавок кислорода и S02 в плазмообразующий газ на газопроницаемость модифицированных мембран.</w:t>
      </w:r>
    </w:p>
    <w:p w14:paraId="414BD960"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§4.5. Исследование состава и структуры поверхности модифицированных мембран методом РФЭС и сканирующей электронной микроскопии.</w:t>
      </w:r>
    </w:p>
    <w:p w14:paraId="15DF1C35"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§4.6. Выводы Главы IV.</w:t>
      </w:r>
    </w:p>
    <w:p w14:paraId="2B49D90C"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ГЛАВА V. Использование плазмы высокочастотного емкостного разряда для улучшения биосовместимости полимерных материалов в офтальмологии.</w:t>
      </w:r>
    </w:p>
    <w:p w14:paraId="4B187940"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§5.1. Исследование влияния плазменной обработки на оптические параметры контактных линз.</w:t>
      </w:r>
    </w:p>
    <w:p w14:paraId="04F06891"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§5.2. Исследование кинетики адгезии белков на поверхности, модифицированной в плазме ВЧЕ разряда.</w:t>
      </w:r>
    </w:p>
    <w:p w14:paraId="15E82DC3"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§5.3. Исследование структуры поверхности образцов ПММА, обработанных в плазме, методом электронной микроскопии.</w:t>
      </w:r>
    </w:p>
    <w:p w14:paraId="07305654"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§5.4. Токсикологические исследования искусственных трансплантатов, модифицированных в плазме ВЧЕ разряда.</w:t>
      </w:r>
    </w:p>
    <w:p w14:paraId="646C88BD"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§5.5. Стерилизация полимерных материалов в плазме ВЧЕ разряда.</w:t>
      </w:r>
    </w:p>
    <w:p w14:paraId="32C6ABA7"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§5.6. Результаты биомедицинских и клинических исследований офтальмологических трансплантатов из искусственных материалов, прошедших обработку в ВЧЕ разряде.</w:t>
      </w:r>
    </w:p>
    <w:p w14:paraId="0AB3FC37" w14:textId="77777777" w:rsidR="00E866AD" w:rsidRPr="00E866AD" w:rsidRDefault="00E866AD" w:rsidP="00E866AD">
      <w:pPr>
        <w:rPr>
          <w:rFonts w:ascii="Helvetica" w:eastAsia="Symbol" w:hAnsi="Helvetica" w:cs="Helvetica"/>
          <w:b/>
          <w:bCs/>
          <w:color w:val="222222"/>
          <w:kern w:val="0"/>
          <w:sz w:val="21"/>
          <w:szCs w:val="21"/>
          <w:lang w:eastAsia="ru-RU"/>
        </w:rPr>
      </w:pPr>
      <w:r w:rsidRPr="00E866AD">
        <w:rPr>
          <w:rFonts w:ascii="Helvetica" w:eastAsia="Symbol" w:hAnsi="Helvetica" w:cs="Helvetica"/>
          <w:b/>
          <w:bCs/>
          <w:color w:val="222222"/>
          <w:kern w:val="0"/>
          <w:sz w:val="21"/>
          <w:szCs w:val="21"/>
          <w:lang w:eastAsia="ru-RU"/>
        </w:rPr>
        <w:t>§5.7. ВыводыГлавы5.</w:t>
      </w:r>
    </w:p>
    <w:p w14:paraId="3869883D" w14:textId="4F6FA0A7" w:rsidR="00F11235" w:rsidRPr="00E866AD" w:rsidRDefault="00F11235" w:rsidP="00E866AD"/>
    <w:sectPr w:rsidR="00F11235" w:rsidRPr="00E866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B791" w14:textId="77777777" w:rsidR="00E67E05" w:rsidRDefault="00E67E05">
      <w:pPr>
        <w:spacing w:after="0" w:line="240" w:lineRule="auto"/>
      </w:pPr>
      <w:r>
        <w:separator/>
      </w:r>
    </w:p>
  </w:endnote>
  <w:endnote w:type="continuationSeparator" w:id="0">
    <w:p w14:paraId="25CAFF2D" w14:textId="77777777" w:rsidR="00E67E05" w:rsidRDefault="00E6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396F" w14:textId="77777777" w:rsidR="00E67E05" w:rsidRDefault="00E67E05"/>
    <w:p w14:paraId="0BFB6577" w14:textId="77777777" w:rsidR="00E67E05" w:rsidRDefault="00E67E05"/>
    <w:p w14:paraId="46704FBC" w14:textId="77777777" w:rsidR="00E67E05" w:rsidRDefault="00E67E05"/>
    <w:p w14:paraId="5DAFC067" w14:textId="77777777" w:rsidR="00E67E05" w:rsidRDefault="00E67E05"/>
    <w:p w14:paraId="3A7518D8" w14:textId="77777777" w:rsidR="00E67E05" w:rsidRDefault="00E67E05"/>
    <w:p w14:paraId="3946DFC0" w14:textId="77777777" w:rsidR="00E67E05" w:rsidRDefault="00E67E05"/>
    <w:p w14:paraId="6F0294F3" w14:textId="77777777" w:rsidR="00E67E05" w:rsidRDefault="00E67E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58EE21" wp14:editId="6FB44B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5C91" w14:textId="77777777" w:rsidR="00E67E05" w:rsidRDefault="00E67E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8EE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D05C91" w14:textId="77777777" w:rsidR="00E67E05" w:rsidRDefault="00E67E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192410" w14:textId="77777777" w:rsidR="00E67E05" w:rsidRDefault="00E67E05"/>
    <w:p w14:paraId="4C896855" w14:textId="77777777" w:rsidR="00E67E05" w:rsidRDefault="00E67E05"/>
    <w:p w14:paraId="4E745BA5" w14:textId="77777777" w:rsidR="00E67E05" w:rsidRDefault="00E67E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C6C2E5" wp14:editId="4E2FAF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3630" w14:textId="77777777" w:rsidR="00E67E05" w:rsidRDefault="00E67E05"/>
                          <w:p w14:paraId="3B6BBE8F" w14:textId="77777777" w:rsidR="00E67E05" w:rsidRDefault="00E67E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6C2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403630" w14:textId="77777777" w:rsidR="00E67E05" w:rsidRDefault="00E67E05"/>
                    <w:p w14:paraId="3B6BBE8F" w14:textId="77777777" w:rsidR="00E67E05" w:rsidRDefault="00E67E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ECAFD1" w14:textId="77777777" w:rsidR="00E67E05" w:rsidRDefault="00E67E05"/>
    <w:p w14:paraId="7321CDD3" w14:textId="77777777" w:rsidR="00E67E05" w:rsidRDefault="00E67E05">
      <w:pPr>
        <w:rPr>
          <w:sz w:val="2"/>
          <w:szCs w:val="2"/>
        </w:rPr>
      </w:pPr>
    </w:p>
    <w:p w14:paraId="72E1FCE1" w14:textId="77777777" w:rsidR="00E67E05" w:rsidRDefault="00E67E05"/>
    <w:p w14:paraId="62AF2CDC" w14:textId="77777777" w:rsidR="00E67E05" w:rsidRDefault="00E67E05">
      <w:pPr>
        <w:spacing w:after="0" w:line="240" w:lineRule="auto"/>
      </w:pPr>
    </w:p>
  </w:footnote>
  <w:footnote w:type="continuationSeparator" w:id="0">
    <w:p w14:paraId="36AA7848" w14:textId="77777777" w:rsidR="00E67E05" w:rsidRDefault="00E67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E05"/>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169221</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5390</cp:revision>
  <cp:lastPrinted>2009-02-06T05:36:00Z</cp:lastPrinted>
  <dcterms:created xsi:type="dcterms:W3CDTF">2024-01-07T13:43:00Z</dcterms:created>
  <dcterms:modified xsi:type="dcterms:W3CDTF">2025-09-25T20:02:00Z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