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AFCE" w14:textId="77777777" w:rsidR="00994A28" w:rsidRDefault="00994A28" w:rsidP="00994A2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Гара</w:t>
      </w:r>
      <w:proofErr w:type="spellEnd"/>
      <w:r>
        <w:rPr>
          <w:rFonts w:ascii="Helvetica" w:hAnsi="Helvetica" w:cs="Helvetica"/>
          <w:b/>
          <w:bCs w:val="0"/>
          <w:color w:val="222222"/>
          <w:sz w:val="21"/>
          <w:szCs w:val="21"/>
        </w:rPr>
        <w:t>, Анатолий Федорович.</w:t>
      </w:r>
    </w:p>
    <w:p w14:paraId="6ABE60BA" w14:textId="77777777" w:rsidR="00994A28" w:rsidRDefault="00994A28" w:rsidP="00994A2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Средства массовой информации как фактор политической </w:t>
      </w:r>
      <w:proofErr w:type="gramStart"/>
      <w:r>
        <w:rPr>
          <w:rFonts w:ascii="Helvetica" w:hAnsi="Helvetica" w:cs="Helvetica"/>
          <w:caps/>
          <w:color w:val="222222"/>
          <w:sz w:val="21"/>
          <w:szCs w:val="21"/>
        </w:rPr>
        <w:t>социализации :</w:t>
      </w:r>
      <w:proofErr w:type="gramEnd"/>
      <w:r>
        <w:rPr>
          <w:rFonts w:ascii="Helvetica" w:hAnsi="Helvetica" w:cs="Helvetica"/>
          <w:caps/>
          <w:color w:val="222222"/>
          <w:sz w:val="21"/>
          <w:szCs w:val="21"/>
        </w:rPr>
        <w:t xml:space="preserve"> На примере Федеральной службы налоговой полиции Российской Федерации : диссертация ... кандидата политических наук : 23.00.02. - Москва, 2002. - 182 с.</w:t>
      </w:r>
    </w:p>
    <w:p w14:paraId="2491B92E" w14:textId="77777777" w:rsidR="00994A28" w:rsidRDefault="00994A28" w:rsidP="00994A2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Гара</w:t>
      </w:r>
      <w:proofErr w:type="spellEnd"/>
      <w:r>
        <w:rPr>
          <w:rFonts w:ascii="Arial" w:hAnsi="Arial" w:cs="Arial"/>
          <w:color w:val="646B71"/>
          <w:sz w:val="18"/>
          <w:szCs w:val="18"/>
        </w:rPr>
        <w:t>, Анатолий Федорович</w:t>
      </w:r>
    </w:p>
    <w:p w14:paraId="0579EBFC" w14:textId="77777777" w:rsidR="00994A28" w:rsidRDefault="00994A28" w:rsidP="00994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5EE6F5" w14:textId="77777777" w:rsidR="00994A28" w:rsidRDefault="00994A28" w:rsidP="00994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Политическая социализация и ее особенности у сотрудников Федеральной службы налоговой полиции Российской Федерации.</w:t>
      </w:r>
    </w:p>
    <w:p w14:paraId="20CF18A0" w14:textId="77777777" w:rsidR="00994A28" w:rsidRDefault="00994A28" w:rsidP="00994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Механизм влияния средств массовой информации на политическую социализацию налоговых полицейских.</w:t>
      </w:r>
    </w:p>
    <w:p w14:paraId="43F080E0" w14:textId="77777777" w:rsidR="00994A28" w:rsidRDefault="00994A28" w:rsidP="00994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Проблемы и пути оптимизации воздействия средств массовой информации на политическую социализацию сотрудников Федеральной службы налоговой полиции России.</w:t>
      </w:r>
    </w:p>
    <w:p w14:paraId="7823CDB0" w14:textId="72BD7067" w:rsidR="00F37380" w:rsidRPr="00994A28" w:rsidRDefault="00F37380" w:rsidP="00994A28"/>
    <w:sectPr w:rsidR="00F37380" w:rsidRPr="00994A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1CDB" w14:textId="77777777" w:rsidR="00445307" w:rsidRDefault="00445307">
      <w:pPr>
        <w:spacing w:after="0" w:line="240" w:lineRule="auto"/>
      </w:pPr>
      <w:r>
        <w:separator/>
      </w:r>
    </w:p>
  </w:endnote>
  <w:endnote w:type="continuationSeparator" w:id="0">
    <w:p w14:paraId="3BCB339A" w14:textId="77777777" w:rsidR="00445307" w:rsidRDefault="0044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3515" w14:textId="77777777" w:rsidR="00445307" w:rsidRDefault="00445307"/>
    <w:p w14:paraId="6FF14530" w14:textId="77777777" w:rsidR="00445307" w:rsidRDefault="00445307"/>
    <w:p w14:paraId="15F8251F" w14:textId="77777777" w:rsidR="00445307" w:rsidRDefault="00445307"/>
    <w:p w14:paraId="6BB4D247" w14:textId="77777777" w:rsidR="00445307" w:rsidRDefault="00445307"/>
    <w:p w14:paraId="12F3DA98" w14:textId="77777777" w:rsidR="00445307" w:rsidRDefault="00445307"/>
    <w:p w14:paraId="3015A2CE" w14:textId="77777777" w:rsidR="00445307" w:rsidRDefault="00445307"/>
    <w:p w14:paraId="49138B68" w14:textId="77777777" w:rsidR="00445307" w:rsidRDefault="004453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0DE8D7" wp14:editId="39AA31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3FC54" w14:textId="77777777" w:rsidR="00445307" w:rsidRDefault="004453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0DE8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73FC54" w14:textId="77777777" w:rsidR="00445307" w:rsidRDefault="004453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D7F511" w14:textId="77777777" w:rsidR="00445307" w:rsidRDefault="00445307"/>
    <w:p w14:paraId="30E15050" w14:textId="77777777" w:rsidR="00445307" w:rsidRDefault="00445307"/>
    <w:p w14:paraId="4ED2DD4F" w14:textId="77777777" w:rsidR="00445307" w:rsidRDefault="004453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2DB0F0" wp14:editId="60E9D1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BB313" w14:textId="77777777" w:rsidR="00445307" w:rsidRDefault="00445307"/>
                          <w:p w14:paraId="73E1E2CD" w14:textId="77777777" w:rsidR="00445307" w:rsidRDefault="004453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2DB0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0BB313" w14:textId="77777777" w:rsidR="00445307" w:rsidRDefault="00445307"/>
                    <w:p w14:paraId="73E1E2CD" w14:textId="77777777" w:rsidR="00445307" w:rsidRDefault="004453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810E26" w14:textId="77777777" w:rsidR="00445307" w:rsidRDefault="00445307"/>
    <w:p w14:paraId="1408713E" w14:textId="77777777" w:rsidR="00445307" w:rsidRDefault="00445307">
      <w:pPr>
        <w:rPr>
          <w:sz w:val="2"/>
          <w:szCs w:val="2"/>
        </w:rPr>
      </w:pPr>
    </w:p>
    <w:p w14:paraId="22ED1C29" w14:textId="77777777" w:rsidR="00445307" w:rsidRDefault="00445307"/>
    <w:p w14:paraId="7D5E130E" w14:textId="77777777" w:rsidR="00445307" w:rsidRDefault="00445307">
      <w:pPr>
        <w:spacing w:after="0" w:line="240" w:lineRule="auto"/>
      </w:pPr>
    </w:p>
  </w:footnote>
  <w:footnote w:type="continuationSeparator" w:id="0">
    <w:p w14:paraId="100E728A" w14:textId="77777777" w:rsidR="00445307" w:rsidRDefault="00445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07"/>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76812</TotalTime>
  <Pages>1</Pages>
  <Words>109</Words>
  <Characters>622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2144</cp:revision>
  <cp:lastPrinted>2009-02-06T05:36:00Z</cp:lastPrinted>
  <dcterms:created xsi:type="dcterms:W3CDTF">2024-01-07T13:43:00Z</dcterms:created>
  <dcterms:modified xsi:type="dcterms:W3CDTF">2025-04-20T18:22:00Z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