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60CB"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Кузьменко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Николай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Федорович</w:t>
      </w:r>
      <w:r w:rsidRPr="002F3583">
        <w:rPr>
          <w:rFonts w:ascii="Arial" w:hAnsi="Arial" w:cs="Arial"/>
          <w:caps/>
          <w:color w:val="333333"/>
          <w:sz w:val="27"/>
          <w:szCs w:val="27"/>
        </w:rPr>
        <w:t>.</w:t>
      </w:r>
    </w:p>
    <w:p w14:paraId="3F5F19BF"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Социальное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современной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России</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диссертация</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кандидата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социологических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наук</w:t>
      </w:r>
      <w:r w:rsidRPr="002F3583">
        <w:rPr>
          <w:rFonts w:ascii="Arial" w:hAnsi="Arial" w:cs="Arial"/>
          <w:caps/>
          <w:color w:val="333333"/>
          <w:sz w:val="27"/>
          <w:szCs w:val="27"/>
        </w:rPr>
        <w:t xml:space="preserve"> : 22.00.04. - </w:t>
      </w:r>
      <w:r w:rsidRPr="002F3583">
        <w:rPr>
          <w:rFonts w:ascii="Arial" w:hAnsi="Arial" w:cs="Arial" w:hint="eastAsia"/>
          <w:caps/>
          <w:color w:val="333333"/>
          <w:sz w:val="27"/>
          <w:szCs w:val="27"/>
        </w:rPr>
        <w:t>Новочеркасск</w:t>
      </w:r>
      <w:r w:rsidRPr="002F3583">
        <w:rPr>
          <w:rFonts w:ascii="Arial" w:hAnsi="Arial" w:cs="Arial"/>
          <w:caps/>
          <w:color w:val="333333"/>
          <w:sz w:val="27"/>
          <w:szCs w:val="27"/>
        </w:rPr>
        <w:t xml:space="preserve">, 2001. - 146 </w:t>
      </w:r>
      <w:r w:rsidRPr="002F3583">
        <w:rPr>
          <w:rFonts w:ascii="Arial" w:hAnsi="Arial" w:cs="Arial" w:hint="eastAsia"/>
          <w:caps/>
          <w:color w:val="333333"/>
          <w:sz w:val="27"/>
          <w:szCs w:val="27"/>
        </w:rPr>
        <w:t>с</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ил</w:t>
      </w:r>
      <w:r w:rsidRPr="002F3583">
        <w:rPr>
          <w:rFonts w:ascii="Arial" w:hAnsi="Arial" w:cs="Arial"/>
          <w:caps/>
          <w:color w:val="333333"/>
          <w:sz w:val="27"/>
          <w:szCs w:val="27"/>
        </w:rPr>
        <w:t>.</w:t>
      </w:r>
    </w:p>
    <w:p w14:paraId="3E6B9199"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больше</w:t>
      </w:r>
    </w:p>
    <w:p w14:paraId="3FBD72EC"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Цитаты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из</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текста</w:t>
      </w:r>
      <w:r w:rsidRPr="002F3583">
        <w:rPr>
          <w:rFonts w:ascii="Arial" w:hAnsi="Arial" w:cs="Arial"/>
          <w:caps/>
          <w:color w:val="333333"/>
          <w:sz w:val="27"/>
          <w:szCs w:val="27"/>
        </w:rPr>
        <w:t>:</w:t>
      </w:r>
    </w:p>
    <w:p w14:paraId="61EEA77E"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стр</w:t>
      </w:r>
      <w:r w:rsidRPr="002F3583">
        <w:rPr>
          <w:rFonts w:ascii="Arial" w:hAnsi="Arial" w:cs="Arial"/>
          <w:caps/>
          <w:color w:val="333333"/>
          <w:sz w:val="27"/>
          <w:szCs w:val="27"/>
        </w:rPr>
        <w:t>. 1</w:t>
      </w:r>
    </w:p>
    <w:p w14:paraId="1B9C6BDC"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МИНИСТЕРСТВО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ОБРАЗОВАНИЯ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РОССИЙСКОЙ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ФЕДЕРАЦИИ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Южцо</w:t>
      </w:r>
      <w:r w:rsidRPr="002F3583">
        <w:rPr>
          <w:rFonts w:ascii="Arial" w:hAnsi="Arial" w:cs="Arial"/>
          <w:caps/>
          <w:color w:val="333333"/>
          <w:sz w:val="27"/>
          <w:szCs w:val="27"/>
        </w:rPr>
        <w:t>-</w:t>
      </w:r>
      <w:r w:rsidRPr="002F3583">
        <w:rPr>
          <w:rFonts w:ascii="Arial" w:hAnsi="Arial" w:cs="Arial" w:hint="eastAsia"/>
          <w:caps/>
          <w:color w:val="333333"/>
          <w:sz w:val="27"/>
          <w:szCs w:val="27"/>
        </w:rPr>
        <w:t>Российский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государственный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технический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университет</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Новочеркасский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политехнический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институт</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Кузьменко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Николай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Федорович</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СОЦИАЛЬНОЕ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СОВРЕМЕННОЙ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РОССИИ</w:t>
      </w:r>
      <w:r w:rsidRPr="002F3583">
        <w:rPr>
          <w:rFonts w:ascii="Arial" w:hAnsi="Arial" w:cs="Arial"/>
          <w:caps/>
          <w:color w:val="333333"/>
          <w:sz w:val="27"/>
          <w:szCs w:val="27"/>
        </w:rPr>
        <w:t xml:space="preserve"> 22.00.04 - </w:t>
      </w:r>
      <w:r w:rsidRPr="002F3583">
        <w:rPr>
          <w:rFonts w:ascii="Arial" w:hAnsi="Arial" w:cs="Arial" w:hint="eastAsia"/>
          <w:caps/>
          <w:color w:val="333333"/>
          <w:sz w:val="27"/>
          <w:szCs w:val="27"/>
        </w:rPr>
        <w:t>социальная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структура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социальные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институты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p>
    <w:p w14:paraId="5AE29DA7"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стр</w:t>
      </w:r>
      <w:r w:rsidRPr="002F3583">
        <w:rPr>
          <w:rFonts w:ascii="Arial" w:hAnsi="Arial" w:cs="Arial"/>
          <w:caps/>
          <w:color w:val="333333"/>
          <w:sz w:val="27"/>
          <w:szCs w:val="27"/>
        </w:rPr>
        <w:t>. 7</w:t>
      </w:r>
    </w:p>
    <w:p w14:paraId="42C6FB7D"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особен­</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безработицы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условиях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неразвитости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отечественного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проанализировать</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влияние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эффектов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безработицы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альное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как</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занятых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так</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 -</w:t>
      </w:r>
      <w:r w:rsidRPr="002F3583">
        <w:rPr>
          <w:rFonts w:ascii="Arial" w:hAnsi="Arial" w:cs="Arial" w:hint="eastAsia"/>
          <w:caps/>
          <w:color w:val="333333"/>
          <w:sz w:val="27"/>
          <w:szCs w:val="27"/>
        </w:rPr>
        <w:t>выявить</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некоторые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особенности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стратегии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соответствии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которыми</w:t>
      </w:r>
    </w:p>
    <w:p w14:paraId="66AAD2DC"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стр</w:t>
      </w:r>
      <w:r w:rsidRPr="002F3583">
        <w:rPr>
          <w:rFonts w:ascii="Arial" w:hAnsi="Arial" w:cs="Arial"/>
          <w:caps/>
          <w:color w:val="333333"/>
          <w:sz w:val="27"/>
          <w:szCs w:val="27"/>
        </w:rPr>
        <w:t>. 8</w:t>
      </w:r>
    </w:p>
    <w:p w14:paraId="426823B4"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lastRenderedPageBreak/>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развит</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понятийный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аппарат</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исследования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безработицы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как</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социального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явления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ее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особенности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условиях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неразвитости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отечественно­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го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сформулирована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дефиниция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социальной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группы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опре­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делен</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статус</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безработного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социальном</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пространстве</w:t>
      </w:r>
      <w:r w:rsidRPr="002F3583">
        <w:rPr>
          <w:rFonts w:ascii="Arial" w:hAnsi="Arial" w:cs="Arial"/>
          <w:caps/>
          <w:color w:val="333333"/>
          <w:sz w:val="27"/>
          <w:szCs w:val="27"/>
        </w:rPr>
        <w:t>; -</w:t>
      </w:r>
      <w:r w:rsidRPr="002F3583">
        <w:rPr>
          <w:rFonts w:ascii="Arial" w:hAnsi="Arial" w:cs="Arial" w:hint="eastAsia"/>
          <w:caps/>
          <w:color w:val="333333"/>
          <w:sz w:val="27"/>
          <w:szCs w:val="27"/>
        </w:rPr>
        <w:t>проанализировано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влияние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безработицы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ее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социальных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эффектов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россиян</w:t>
      </w:r>
      <w:r w:rsidRPr="002F3583">
        <w:rPr>
          <w:rFonts w:ascii="Arial" w:hAnsi="Arial" w:cs="Arial"/>
          <w:caps/>
          <w:color w:val="333333"/>
          <w:sz w:val="27"/>
          <w:szCs w:val="27"/>
        </w:rPr>
        <w:t xml:space="preserve">; - </w:t>
      </w:r>
      <w:r w:rsidRPr="002F3583">
        <w:rPr>
          <w:rFonts w:ascii="Arial" w:hAnsi="Arial" w:cs="Arial" w:hint="eastAsia"/>
          <w:caps/>
          <w:color w:val="333333"/>
          <w:sz w:val="27"/>
          <w:szCs w:val="27"/>
        </w:rPr>
        <w:t>предложена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типологизация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поведенческим</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стилям</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основе</w:t>
      </w:r>
      <w:r w:rsidRPr="002F3583">
        <w:rPr>
          <w:rFonts w:ascii="Arial" w:hAnsi="Arial" w:cs="Arial"/>
          <w:caps/>
          <w:color w:val="333333"/>
          <w:sz w:val="27"/>
          <w:szCs w:val="27"/>
        </w:rPr>
        <w:t>...</w:t>
      </w:r>
    </w:p>
    <w:p w14:paraId="302E8BCE" w14:textId="77777777" w:rsidR="002F3583" w:rsidRPr="002F3583" w:rsidRDefault="002F3583" w:rsidP="002F3583">
      <w:pPr>
        <w:rPr>
          <w:rFonts w:ascii="Arial" w:hAnsi="Arial" w:cs="Arial"/>
          <w:caps/>
          <w:color w:val="333333"/>
          <w:sz w:val="27"/>
          <w:szCs w:val="27"/>
        </w:rPr>
      </w:pPr>
    </w:p>
    <w:p w14:paraId="04B62865"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Оглавление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диссертации</w:t>
      </w:r>
    </w:p>
    <w:p w14:paraId="5B3853E7"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кандидат</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социологических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наук</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Кузьменко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Николай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Федорович</w:t>
      </w:r>
    </w:p>
    <w:p w14:paraId="1AF79B03"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ВВЕДЕНИЕ</w:t>
      </w:r>
      <w:r w:rsidRPr="002F3583">
        <w:rPr>
          <w:rFonts w:ascii="Arial" w:hAnsi="Arial" w:cs="Arial"/>
          <w:caps/>
          <w:color w:val="333333"/>
          <w:sz w:val="27"/>
          <w:szCs w:val="27"/>
        </w:rPr>
        <w:t>.</w:t>
      </w:r>
    </w:p>
    <w:p w14:paraId="2802909E" w14:textId="77777777" w:rsidR="002F3583" w:rsidRPr="002F3583" w:rsidRDefault="002F3583" w:rsidP="002F3583">
      <w:pPr>
        <w:rPr>
          <w:rFonts w:ascii="Arial" w:hAnsi="Arial" w:cs="Arial"/>
          <w:caps/>
          <w:color w:val="333333"/>
          <w:sz w:val="27"/>
          <w:szCs w:val="27"/>
        </w:rPr>
      </w:pPr>
    </w:p>
    <w:p w14:paraId="0572BEAA"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ГЛАВА</w:t>
      </w:r>
      <w:r w:rsidRPr="002F3583">
        <w:rPr>
          <w:rFonts w:ascii="Arial" w:hAnsi="Arial" w:cs="Arial"/>
          <w:caps/>
          <w:color w:val="333333"/>
          <w:sz w:val="27"/>
          <w:szCs w:val="27"/>
        </w:rPr>
        <w:t xml:space="preserve"> 1 </w:t>
      </w:r>
      <w:r w:rsidRPr="002F3583">
        <w:rPr>
          <w:rFonts w:ascii="Arial" w:hAnsi="Arial" w:cs="Arial" w:hint="eastAsia"/>
          <w:caps/>
          <w:color w:val="333333"/>
          <w:sz w:val="27"/>
          <w:szCs w:val="27"/>
        </w:rPr>
        <w:t>ТЕОРЕТИЧЕСКИЙ</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АНАЛИЗ</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ПРОБЛЕМЫ</w:t>
      </w:r>
    </w:p>
    <w:p w14:paraId="1E093B41" w14:textId="77777777" w:rsidR="002F3583" w:rsidRPr="002F3583" w:rsidRDefault="002F3583" w:rsidP="002F3583">
      <w:pPr>
        <w:rPr>
          <w:rFonts w:ascii="Arial" w:hAnsi="Arial" w:cs="Arial"/>
          <w:caps/>
          <w:color w:val="333333"/>
          <w:sz w:val="27"/>
          <w:szCs w:val="27"/>
        </w:rPr>
      </w:pPr>
    </w:p>
    <w:p w14:paraId="6332E8A1"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ЗАНЯТОСТИ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БЕЗРАБОТИЦЫ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УСЛОВИЯХ</w:t>
      </w:r>
    </w:p>
    <w:p w14:paraId="33135549" w14:textId="77777777" w:rsidR="002F3583" w:rsidRPr="002F3583" w:rsidRDefault="002F3583" w:rsidP="002F3583">
      <w:pPr>
        <w:rPr>
          <w:rFonts w:ascii="Arial" w:hAnsi="Arial" w:cs="Arial"/>
          <w:caps/>
          <w:color w:val="333333"/>
          <w:sz w:val="27"/>
          <w:szCs w:val="27"/>
        </w:rPr>
      </w:pPr>
    </w:p>
    <w:p w14:paraId="07BBA179"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ФОРМИРУЮЩЕГОСЯ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w:t>
      </w:r>
    </w:p>
    <w:p w14:paraId="442E4B2A" w14:textId="77777777" w:rsidR="002F3583" w:rsidRPr="002F3583" w:rsidRDefault="002F3583" w:rsidP="002F3583">
      <w:pPr>
        <w:rPr>
          <w:rFonts w:ascii="Arial" w:hAnsi="Arial" w:cs="Arial"/>
          <w:caps/>
          <w:color w:val="333333"/>
          <w:sz w:val="27"/>
          <w:szCs w:val="27"/>
        </w:rPr>
      </w:pPr>
    </w:p>
    <w:p w14:paraId="3F066A8B" w14:textId="77777777" w:rsidR="002F3583" w:rsidRPr="002F3583" w:rsidRDefault="002F3583" w:rsidP="002F3583">
      <w:pPr>
        <w:rPr>
          <w:rFonts w:ascii="Arial" w:hAnsi="Arial" w:cs="Arial"/>
          <w:caps/>
          <w:color w:val="333333"/>
          <w:sz w:val="27"/>
          <w:szCs w:val="27"/>
        </w:rPr>
      </w:pPr>
      <w:r w:rsidRPr="002F3583">
        <w:rPr>
          <w:rFonts w:ascii="Arial" w:hAnsi="Arial" w:cs="Arial"/>
          <w:caps/>
          <w:color w:val="333333"/>
          <w:sz w:val="27"/>
          <w:szCs w:val="27"/>
        </w:rPr>
        <w:t xml:space="preserve">1.1. </w:t>
      </w:r>
      <w:r w:rsidRPr="002F3583">
        <w:rPr>
          <w:rFonts w:ascii="Arial" w:hAnsi="Arial" w:cs="Arial" w:hint="eastAsia"/>
          <w:caps/>
          <w:color w:val="333333"/>
          <w:sz w:val="27"/>
          <w:szCs w:val="27"/>
        </w:rPr>
        <w:t>Сущность</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содержание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рынка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занятости</w:t>
      </w:r>
      <w:r w:rsidRPr="002F3583">
        <w:rPr>
          <w:rFonts w:ascii="Arial" w:hAnsi="Arial" w:cs="Arial"/>
          <w:caps/>
          <w:color w:val="333333"/>
          <w:sz w:val="27"/>
          <w:szCs w:val="27"/>
        </w:rPr>
        <w:t>.</w:t>
      </w:r>
    </w:p>
    <w:p w14:paraId="743219A1" w14:textId="77777777" w:rsidR="002F3583" w:rsidRPr="002F3583" w:rsidRDefault="002F3583" w:rsidP="002F3583">
      <w:pPr>
        <w:rPr>
          <w:rFonts w:ascii="Arial" w:hAnsi="Arial" w:cs="Arial"/>
          <w:caps/>
          <w:color w:val="333333"/>
          <w:sz w:val="27"/>
          <w:szCs w:val="27"/>
        </w:rPr>
      </w:pPr>
    </w:p>
    <w:p w14:paraId="410E2C1A" w14:textId="77777777" w:rsidR="002F3583" w:rsidRPr="002F3583" w:rsidRDefault="002F3583" w:rsidP="002F3583">
      <w:pPr>
        <w:rPr>
          <w:rFonts w:ascii="Arial" w:hAnsi="Arial" w:cs="Arial"/>
          <w:caps/>
          <w:color w:val="333333"/>
          <w:sz w:val="27"/>
          <w:szCs w:val="27"/>
        </w:rPr>
      </w:pPr>
      <w:r w:rsidRPr="002F3583">
        <w:rPr>
          <w:rFonts w:ascii="Arial" w:hAnsi="Arial" w:cs="Arial"/>
          <w:caps/>
          <w:color w:val="333333"/>
          <w:sz w:val="27"/>
          <w:szCs w:val="27"/>
        </w:rPr>
        <w:t xml:space="preserve">1.2. </w:t>
      </w:r>
      <w:r w:rsidRPr="002F3583">
        <w:rPr>
          <w:rFonts w:ascii="Arial" w:hAnsi="Arial" w:cs="Arial" w:hint="eastAsia"/>
          <w:caps/>
          <w:color w:val="333333"/>
          <w:sz w:val="27"/>
          <w:szCs w:val="27"/>
        </w:rPr>
        <w:t>Безработица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основные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понятия</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виды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формы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особенности</w:t>
      </w:r>
    </w:p>
    <w:p w14:paraId="57BEA99A" w14:textId="77777777" w:rsidR="002F3583" w:rsidRPr="002F3583" w:rsidRDefault="002F3583" w:rsidP="002F3583">
      <w:pPr>
        <w:rPr>
          <w:rFonts w:ascii="Arial" w:hAnsi="Arial" w:cs="Arial"/>
          <w:caps/>
          <w:color w:val="333333"/>
          <w:sz w:val="27"/>
          <w:szCs w:val="27"/>
        </w:rPr>
      </w:pPr>
    </w:p>
    <w:p w14:paraId="487D4FB6"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ГЛАВА</w:t>
      </w:r>
      <w:r w:rsidRPr="002F3583">
        <w:rPr>
          <w:rFonts w:ascii="Arial" w:hAnsi="Arial" w:cs="Arial"/>
          <w:caps/>
          <w:color w:val="333333"/>
          <w:sz w:val="27"/>
          <w:szCs w:val="27"/>
        </w:rPr>
        <w:t xml:space="preserve"> 2 </w:t>
      </w:r>
      <w:r w:rsidRPr="002F3583">
        <w:rPr>
          <w:rFonts w:ascii="Arial" w:hAnsi="Arial" w:cs="Arial" w:hint="eastAsia"/>
          <w:caps/>
          <w:color w:val="333333"/>
          <w:sz w:val="27"/>
          <w:szCs w:val="27"/>
        </w:rPr>
        <w:t>ПОИСК</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РАБОТЫ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ОСОБЕННОСТИ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ПОВЕДЕНИЯ</w:t>
      </w:r>
    </w:p>
    <w:p w14:paraId="0A67DFFF" w14:textId="77777777" w:rsidR="002F3583" w:rsidRPr="002F3583" w:rsidRDefault="002F3583" w:rsidP="002F3583">
      <w:pPr>
        <w:rPr>
          <w:rFonts w:ascii="Arial" w:hAnsi="Arial" w:cs="Arial"/>
          <w:caps/>
          <w:color w:val="333333"/>
          <w:sz w:val="27"/>
          <w:szCs w:val="27"/>
        </w:rPr>
      </w:pPr>
    </w:p>
    <w:p w14:paraId="4E08FC2C" w14:textId="77777777" w:rsidR="002F3583" w:rsidRPr="002F3583" w:rsidRDefault="002F3583" w:rsidP="002F3583">
      <w:pPr>
        <w:rPr>
          <w:rFonts w:ascii="Arial" w:hAnsi="Arial" w:cs="Arial"/>
          <w:caps/>
          <w:color w:val="333333"/>
          <w:sz w:val="27"/>
          <w:szCs w:val="27"/>
        </w:rPr>
      </w:pP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w:t>
      </w:r>
    </w:p>
    <w:p w14:paraId="49BF0936" w14:textId="77777777" w:rsidR="002F3583" w:rsidRPr="002F3583" w:rsidRDefault="002F3583" w:rsidP="002F3583">
      <w:pPr>
        <w:rPr>
          <w:rFonts w:ascii="Arial" w:hAnsi="Arial" w:cs="Arial"/>
          <w:caps/>
          <w:color w:val="333333"/>
          <w:sz w:val="27"/>
          <w:szCs w:val="27"/>
        </w:rPr>
      </w:pPr>
    </w:p>
    <w:p w14:paraId="40D145AB" w14:textId="77777777" w:rsidR="002F3583" w:rsidRPr="002F3583" w:rsidRDefault="002F3583" w:rsidP="002F3583">
      <w:pPr>
        <w:rPr>
          <w:rFonts w:ascii="Arial" w:hAnsi="Arial" w:cs="Arial"/>
          <w:caps/>
          <w:color w:val="333333"/>
          <w:sz w:val="27"/>
          <w:szCs w:val="27"/>
        </w:rPr>
      </w:pPr>
      <w:r w:rsidRPr="002F3583">
        <w:rPr>
          <w:rFonts w:ascii="Arial" w:hAnsi="Arial" w:cs="Arial"/>
          <w:caps/>
          <w:color w:val="333333"/>
          <w:sz w:val="27"/>
          <w:szCs w:val="27"/>
        </w:rPr>
        <w:t xml:space="preserve">2.1. </w:t>
      </w:r>
      <w:r w:rsidRPr="002F3583">
        <w:rPr>
          <w:rFonts w:ascii="Arial" w:hAnsi="Arial" w:cs="Arial" w:hint="eastAsia"/>
          <w:caps/>
          <w:color w:val="333333"/>
          <w:sz w:val="27"/>
          <w:szCs w:val="27"/>
        </w:rPr>
        <w:t>Социальные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эффекты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безработицы</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их</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влияние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на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поведение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w:t>
      </w:r>
    </w:p>
    <w:p w14:paraId="376A7DEC" w14:textId="77777777" w:rsidR="002F3583" w:rsidRPr="002F3583" w:rsidRDefault="002F3583" w:rsidP="002F3583">
      <w:pPr>
        <w:rPr>
          <w:rFonts w:ascii="Arial" w:hAnsi="Arial" w:cs="Arial"/>
          <w:caps/>
          <w:color w:val="333333"/>
          <w:sz w:val="27"/>
          <w:szCs w:val="27"/>
        </w:rPr>
      </w:pPr>
    </w:p>
    <w:p w14:paraId="4A7ADEAA" w14:textId="0B6DA78C" w:rsidR="00967B66" w:rsidRPr="002F3583" w:rsidRDefault="002F3583" w:rsidP="002F3583">
      <w:r w:rsidRPr="002F3583">
        <w:rPr>
          <w:rFonts w:ascii="Arial" w:hAnsi="Arial" w:cs="Arial"/>
          <w:caps/>
          <w:color w:val="333333"/>
          <w:sz w:val="27"/>
          <w:szCs w:val="27"/>
        </w:rPr>
        <w:t xml:space="preserve">2.2. </w:t>
      </w:r>
      <w:r w:rsidRPr="002F3583">
        <w:rPr>
          <w:rFonts w:ascii="Arial" w:hAnsi="Arial" w:cs="Arial" w:hint="eastAsia"/>
          <w:caps/>
          <w:color w:val="333333"/>
          <w:sz w:val="27"/>
          <w:szCs w:val="27"/>
        </w:rPr>
        <w:t>Работа</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ее</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поиск</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трудоустройство</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восприятии</w:t>
      </w:r>
      <w:r w:rsidRPr="002F3583">
        <w:rPr>
          <w:rFonts w:ascii="Arial" w:hAnsi="Arial" w:cs="Arial"/>
          <w:caps/>
          <w:color w:val="333333"/>
          <w:sz w:val="27"/>
          <w:szCs w:val="27"/>
        </w:rPr>
        <w:t xml:space="preserve"> </w:t>
      </w:r>
      <w:r w:rsidRPr="002F3583">
        <w:rPr>
          <w:rFonts w:ascii="Arial" w:hAnsi="Arial" w:cs="Arial" w:hint="eastAsia"/>
          <w:caps/>
          <w:color w:val="333333"/>
          <w:sz w:val="27"/>
          <w:szCs w:val="27"/>
        </w:rPr>
        <w:t>безработных</w:t>
      </w:r>
      <w:r w:rsidRPr="002F3583">
        <w:rPr>
          <w:rFonts w:ascii="Arial" w:hAnsi="Arial" w:cs="Arial"/>
          <w:caps/>
          <w:color w:val="333333"/>
          <w:sz w:val="27"/>
          <w:szCs w:val="27"/>
        </w:rPr>
        <w:t>.</w:t>
      </w:r>
    </w:p>
    <w:sectPr w:rsidR="00967B66" w:rsidRPr="002F35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CF20" w14:textId="77777777" w:rsidR="00121949" w:rsidRDefault="00121949">
      <w:pPr>
        <w:spacing w:after="0" w:line="240" w:lineRule="auto"/>
      </w:pPr>
      <w:r>
        <w:separator/>
      </w:r>
    </w:p>
  </w:endnote>
  <w:endnote w:type="continuationSeparator" w:id="0">
    <w:p w14:paraId="218CAD14" w14:textId="77777777" w:rsidR="00121949" w:rsidRDefault="0012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6270" w14:textId="77777777" w:rsidR="00121949" w:rsidRDefault="00121949"/>
    <w:p w14:paraId="744A3196" w14:textId="77777777" w:rsidR="00121949" w:rsidRDefault="00121949"/>
    <w:p w14:paraId="5D5D2B98" w14:textId="77777777" w:rsidR="00121949" w:rsidRDefault="00121949"/>
    <w:p w14:paraId="5A5E59D5" w14:textId="77777777" w:rsidR="00121949" w:rsidRDefault="00121949"/>
    <w:p w14:paraId="70A924A1" w14:textId="77777777" w:rsidR="00121949" w:rsidRDefault="00121949"/>
    <w:p w14:paraId="23EF360B" w14:textId="77777777" w:rsidR="00121949" w:rsidRDefault="00121949"/>
    <w:p w14:paraId="2AF8F9B9" w14:textId="77777777" w:rsidR="00121949" w:rsidRDefault="001219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06D76" wp14:editId="5E53F9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0BDF" w14:textId="77777777" w:rsidR="00121949" w:rsidRDefault="00121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06D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6E0BDF" w14:textId="77777777" w:rsidR="00121949" w:rsidRDefault="001219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90EAC0" w14:textId="77777777" w:rsidR="00121949" w:rsidRDefault="00121949"/>
    <w:p w14:paraId="4E8A9899" w14:textId="77777777" w:rsidR="00121949" w:rsidRDefault="00121949"/>
    <w:p w14:paraId="360CFF0C" w14:textId="77777777" w:rsidR="00121949" w:rsidRDefault="001219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514A6" wp14:editId="4A760A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65682" w14:textId="77777777" w:rsidR="00121949" w:rsidRDefault="00121949"/>
                          <w:p w14:paraId="2DD1AA38" w14:textId="77777777" w:rsidR="00121949" w:rsidRDefault="00121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514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265682" w14:textId="77777777" w:rsidR="00121949" w:rsidRDefault="00121949"/>
                    <w:p w14:paraId="2DD1AA38" w14:textId="77777777" w:rsidR="00121949" w:rsidRDefault="001219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A1448E" w14:textId="77777777" w:rsidR="00121949" w:rsidRDefault="00121949"/>
    <w:p w14:paraId="64CFC337" w14:textId="77777777" w:rsidR="00121949" w:rsidRDefault="00121949">
      <w:pPr>
        <w:rPr>
          <w:sz w:val="2"/>
          <w:szCs w:val="2"/>
        </w:rPr>
      </w:pPr>
    </w:p>
    <w:p w14:paraId="118107B3" w14:textId="77777777" w:rsidR="00121949" w:rsidRDefault="00121949"/>
    <w:p w14:paraId="1E111507" w14:textId="77777777" w:rsidR="00121949" w:rsidRDefault="00121949">
      <w:pPr>
        <w:spacing w:after="0" w:line="240" w:lineRule="auto"/>
      </w:pPr>
    </w:p>
  </w:footnote>
  <w:footnote w:type="continuationSeparator" w:id="0">
    <w:p w14:paraId="768AD51A" w14:textId="77777777" w:rsidR="00121949" w:rsidRDefault="0012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49"/>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59336</TotalTime>
  <Pages>3</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2902</cp:revision>
  <cp:lastPrinted>2009-02-06T05:36:00Z</cp:lastPrinted>
  <dcterms:created xsi:type="dcterms:W3CDTF">2025-11-25T20:19:00Z</dcterms:created>
  <dcterms:modified xsi:type="dcterms:W3CDTF">2026-02-02T09:13:00Z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