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96F9" w14:textId="5CECFD97" w:rsidR="007E0519" w:rsidRDefault="004A18B5" w:rsidP="004A18B5">
      <w:r w:rsidRPr="004A18B5">
        <w:rPr>
          <w:rFonts w:hint="eastAsia"/>
        </w:rPr>
        <w:t>Ядыкин</w:t>
      </w:r>
      <w:r w:rsidRPr="004A18B5">
        <w:t xml:space="preserve"> </w:t>
      </w:r>
      <w:r w:rsidRPr="004A18B5">
        <w:rPr>
          <w:rFonts w:hint="eastAsia"/>
        </w:rPr>
        <w:t>Владимир</w:t>
      </w:r>
      <w:r w:rsidRPr="004A18B5">
        <w:t xml:space="preserve"> </w:t>
      </w:r>
      <w:r w:rsidRPr="004A18B5">
        <w:rPr>
          <w:rFonts w:hint="eastAsia"/>
        </w:rPr>
        <w:t>Константинович</w:t>
      </w:r>
      <w:r>
        <w:t xml:space="preserve"> </w:t>
      </w:r>
      <w:r w:rsidRPr="004A18B5">
        <w:rPr>
          <w:rFonts w:hint="eastAsia"/>
        </w:rPr>
        <w:t>Стратегия</w:t>
      </w:r>
      <w:r w:rsidRPr="004A18B5">
        <w:t xml:space="preserve"> </w:t>
      </w:r>
      <w:r w:rsidRPr="004A18B5">
        <w:rPr>
          <w:rFonts w:hint="eastAsia"/>
        </w:rPr>
        <w:t>устойчивого</w:t>
      </w:r>
      <w:r w:rsidRPr="004A18B5">
        <w:t xml:space="preserve"> </w:t>
      </w:r>
      <w:r w:rsidRPr="004A18B5">
        <w:rPr>
          <w:rFonts w:hint="eastAsia"/>
        </w:rPr>
        <w:t>развития</w:t>
      </w:r>
      <w:r w:rsidRPr="004A18B5">
        <w:t xml:space="preserve"> </w:t>
      </w:r>
      <w:r w:rsidRPr="004A18B5">
        <w:rPr>
          <w:rFonts w:hint="eastAsia"/>
        </w:rPr>
        <w:t>предприятий</w:t>
      </w:r>
      <w:r w:rsidRPr="004A18B5">
        <w:t xml:space="preserve"> </w:t>
      </w:r>
      <w:r w:rsidRPr="004A18B5">
        <w:rPr>
          <w:rFonts w:hint="eastAsia"/>
        </w:rPr>
        <w:t>электроэнергетического</w:t>
      </w:r>
      <w:r w:rsidRPr="004A18B5">
        <w:t xml:space="preserve"> </w:t>
      </w:r>
      <w:r w:rsidRPr="004A18B5">
        <w:rPr>
          <w:rFonts w:hint="eastAsia"/>
        </w:rPr>
        <w:t>комплекса</w:t>
      </w:r>
      <w:r w:rsidRPr="004A18B5">
        <w:t xml:space="preserve">: </w:t>
      </w:r>
      <w:r w:rsidRPr="004A18B5">
        <w:rPr>
          <w:rFonts w:hint="eastAsia"/>
        </w:rPr>
        <w:t>принципы</w:t>
      </w:r>
      <w:r w:rsidRPr="004A18B5">
        <w:t xml:space="preserve"> </w:t>
      </w:r>
      <w:r w:rsidRPr="004A18B5">
        <w:rPr>
          <w:rFonts w:hint="eastAsia"/>
        </w:rPr>
        <w:t>разработки</w:t>
      </w:r>
      <w:r w:rsidRPr="004A18B5">
        <w:t xml:space="preserve"> </w:t>
      </w:r>
      <w:r w:rsidRPr="004A18B5">
        <w:rPr>
          <w:rFonts w:hint="eastAsia"/>
        </w:rPr>
        <w:t>и</w:t>
      </w:r>
      <w:r w:rsidRPr="004A18B5">
        <w:t xml:space="preserve"> </w:t>
      </w:r>
      <w:r w:rsidRPr="004A18B5">
        <w:rPr>
          <w:rFonts w:hint="eastAsia"/>
        </w:rPr>
        <w:t>механизмы</w:t>
      </w:r>
      <w:r w:rsidRPr="004A18B5">
        <w:t xml:space="preserve"> </w:t>
      </w:r>
      <w:r w:rsidRPr="004A18B5">
        <w:rPr>
          <w:rFonts w:hint="eastAsia"/>
        </w:rPr>
        <w:t>реализации</w:t>
      </w:r>
    </w:p>
    <w:p w14:paraId="12BB78A0" w14:textId="77777777" w:rsidR="004A18B5" w:rsidRDefault="004A18B5" w:rsidP="004A18B5">
      <w:r>
        <w:rPr>
          <w:rFonts w:hint="eastAsia"/>
        </w:rPr>
        <w:t>ОГЛАВЛЕНИЕ</w:t>
      </w:r>
      <w:r>
        <w:t xml:space="preserve"> </w:t>
      </w:r>
      <w:r>
        <w:rPr>
          <w:rFonts w:hint="eastAsia"/>
        </w:rPr>
        <w:t>ДИССЕРТАЦИИ</w:t>
      </w:r>
    </w:p>
    <w:p w14:paraId="3D0F49CC" w14:textId="77777777" w:rsidR="004A18B5" w:rsidRDefault="004A18B5" w:rsidP="004A18B5">
      <w:r>
        <w:rPr>
          <w:rFonts w:hint="eastAsia"/>
        </w:rPr>
        <w:t>кандидат</w:t>
      </w:r>
      <w:r>
        <w:t xml:space="preserve"> </w:t>
      </w:r>
      <w:r>
        <w:rPr>
          <w:rFonts w:hint="eastAsia"/>
        </w:rPr>
        <w:t>наук</w:t>
      </w:r>
      <w:r>
        <w:t xml:space="preserve"> </w:t>
      </w:r>
      <w:r>
        <w:rPr>
          <w:rFonts w:hint="eastAsia"/>
        </w:rPr>
        <w:t>Ядыкин</w:t>
      </w:r>
      <w:r>
        <w:t xml:space="preserve"> </w:t>
      </w:r>
      <w:r>
        <w:rPr>
          <w:rFonts w:hint="eastAsia"/>
        </w:rPr>
        <w:t>Владимир</w:t>
      </w:r>
      <w:r>
        <w:t xml:space="preserve"> </w:t>
      </w:r>
      <w:r>
        <w:rPr>
          <w:rFonts w:hint="eastAsia"/>
        </w:rPr>
        <w:t>Константинович</w:t>
      </w:r>
    </w:p>
    <w:p w14:paraId="0E8EEF61" w14:textId="77777777" w:rsidR="004A18B5" w:rsidRDefault="004A18B5" w:rsidP="004A18B5">
      <w:r>
        <w:rPr>
          <w:rFonts w:hint="eastAsia"/>
        </w:rPr>
        <w:t>ВВЕДЕНИЕ</w:t>
      </w:r>
    </w:p>
    <w:p w14:paraId="1C820EAB" w14:textId="77777777" w:rsidR="004A18B5" w:rsidRDefault="004A18B5" w:rsidP="004A18B5"/>
    <w:p w14:paraId="447972F7" w14:textId="77777777" w:rsidR="004A18B5" w:rsidRDefault="004A18B5" w:rsidP="004A18B5">
      <w:r>
        <w:rPr>
          <w:rFonts w:hint="eastAsia"/>
        </w:rPr>
        <w:t>ГЛАВА</w:t>
      </w:r>
      <w:r>
        <w:t xml:space="preserve"> 1. </w:t>
      </w:r>
      <w:r>
        <w:rPr>
          <w:rFonts w:hint="eastAsia"/>
        </w:rPr>
        <w:t>РЕТРОСПЕКТИВНЫЕ</w:t>
      </w:r>
      <w:r>
        <w:t xml:space="preserve"> </w:t>
      </w:r>
      <w:r>
        <w:rPr>
          <w:rFonts w:hint="eastAsia"/>
        </w:rPr>
        <w:t>И</w:t>
      </w:r>
      <w:r>
        <w:t xml:space="preserve"> </w:t>
      </w:r>
      <w:r>
        <w:rPr>
          <w:rFonts w:hint="eastAsia"/>
        </w:rPr>
        <w:t>ПРОГНОЗНЫЕ</w:t>
      </w:r>
      <w:r>
        <w:t xml:space="preserve"> </w:t>
      </w:r>
      <w:r>
        <w:rPr>
          <w:rFonts w:hint="eastAsia"/>
        </w:rPr>
        <w:t>ТЕНДЕНЦИИ</w:t>
      </w:r>
      <w:r>
        <w:t xml:space="preserve"> </w:t>
      </w:r>
      <w:r>
        <w:rPr>
          <w:rFonts w:hint="eastAsia"/>
        </w:rPr>
        <w:t>РАЗВИТИЯ</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ЭЛЕКТРОЭНЕРГЕТИКИ</w:t>
      </w:r>
    </w:p>
    <w:p w14:paraId="023C3418" w14:textId="77777777" w:rsidR="004A18B5" w:rsidRDefault="004A18B5" w:rsidP="004A18B5"/>
    <w:p w14:paraId="5AA71F56" w14:textId="77777777" w:rsidR="004A18B5" w:rsidRDefault="004A18B5" w:rsidP="004A18B5">
      <w:r>
        <w:t xml:space="preserve">1.1. </w:t>
      </w:r>
      <w:r>
        <w:rPr>
          <w:rFonts w:hint="eastAsia"/>
        </w:rPr>
        <w:t>Фактор</w:t>
      </w:r>
      <w:r>
        <w:t xml:space="preserve"> </w:t>
      </w:r>
      <w:r>
        <w:rPr>
          <w:rFonts w:hint="eastAsia"/>
        </w:rPr>
        <w:t>энергии</w:t>
      </w:r>
      <w:r>
        <w:t xml:space="preserve"> </w:t>
      </w:r>
      <w:r>
        <w:rPr>
          <w:rFonts w:hint="eastAsia"/>
        </w:rPr>
        <w:t>в</w:t>
      </w:r>
      <w:r>
        <w:t xml:space="preserve"> </w:t>
      </w:r>
      <w:r>
        <w:rPr>
          <w:rFonts w:hint="eastAsia"/>
        </w:rPr>
        <w:t>развитии</w:t>
      </w:r>
      <w:r>
        <w:t xml:space="preserve"> </w:t>
      </w:r>
      <w:r>
        <w:rPr>
          <w:rFonts w:hint="eastAsia"/>
        </w:rPr>
        <w:t>экономических</w:t>
      </w:r>
      <w:r>
        <w:t xml:space="preserve"> </w:t>
      </w:r>
      <w:r>
        <w:rPr>
          <w:rFonts w:hint="eastAsia"/>
        </w:rPr>
        <w:t>систем</w:t>
      </w:r>
    </w:p>
    <w:p w14:paraId="5869FCEF" w14:textId="77777777" w:rsidR="004A18B5" w:rsidRDefault="004A18B5" w:rsidP="004A18B5"/>
    <w:p w14:paraId="751953BC" w14:textId="77777777" w:rsidR="004A18B5" w:rsidRDefault="004A18B5" w:rsidP="004A18B5">
      <w:r>
        <w:t xml:space="preserve">1.2. </w:t>
      </w:r>
      <w:r>
        <w:rPr>
          <w:rFonts w:hint="eastAsia"/>
        </w:rPr>
        <w:t>Состояние</w:t>
      </w:r>
      <w:r>
        <w:t xml:space="preserve"> </w:t>
      </w:r>
      <w:r>
        <w:rPr>
          <w:rFonts w:hint="eastAsia"/>
        </w:rPr>
        <w:t>и</w:t>
      </w:r>
      <w:r>
        <w:t xml:space="preserve"> </w:t>
      </w:r>
      <w:r>
        <w:rPr>
          <w:rFonts w:hint="eastAsia"/>
        </w:rPr>
        <w:t>прогноз</w:t>
      </w:r>
      <w:r>
        <w:t xml:space="preserve"> </w:t>
      </w:r>
      <w:r>
        <w:rPr>
          <w:rFonts w:hint="eastAsia"/>
        </w:rPr>
        <w:t>развития</w:t>
      </w:r>
      <w:r>
        <w:t xml:space="preserve"> </w:t>
      </w:r>
      <w:r>
        <w:rPr>
          <w:rFonts w:hint="eastAsia"/>
        </w:rPr>
        <w:t>мировой</w:t>
      </w:r>
      <w:r>
        <w:t xml:space="preserve"> </w:t>
      </w:r>
      <w:r>
        <w:rPr>
          <w:rFonts w:hint="eastAsia"/>
        </w:rPr>
        <w:t>электроэнергетики</w:t>
      </w:r>
    </w:p>
    <w:p w14:paraId="67AE3740" w14:textId="77777777" w:rsidR="004A18B5" w:rsidRDefault="004A18B5" w:rsidP="004A18B5"/>
    <w:p w14:paraId="218A7814" w14:textId="77777777" w:rsidR="004A18B5" w:rsidRDefault="004A18B5" w:rsidP="004A18B5">
      <w:r>
        <w:t xml:space="preserve">1.3.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российской</w:t>
      </w:r>
      <w:r>
        <w:t xml:space="preserve"> </w:t>
      </w:r>
      <w:r>
        <w:rPr>
          <w:rFonts w:hint="eastAsia"/>
        </w:rPr>
        <w:t>электроэнергетики</w:t>
      </w:r>
    </w:p>
    <w:p w14:paraId="582D6B56" w14:textId="77777777" w:rsidR="004A18B5" w:rsidRDefault="004A18B5" w:rsidP="004A18B5"/>
    <w:p w14:paraId="617B9470" w14:textId="77777777" w:rsidR="004A18B5" w:rsidRDefault="004A18B5" w:rsidP="004A18B5">
      <w:r>
        <w:t xml:space="preserve">1.4.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устойчивого</w:t>
      </w:r>
      <w:r>
        <w:t xml:space="preserve"> </w:t>
      </w:r>
      <w:r>
        <w:rPr>
          <w:rFonts w:hint="eastAsia"/>
        </w:rPr>
        <w:t>развития</w:t>
      </w:r>
    </w:p>
    <w:p w14:paraId="5CFA707E" w14:textId="77777777" w:rsidR="004A18B5" w:rsidRDefault="004A18B5" w:rsidP="004A18B5"/>
    <w:p w14:paraId="0EBA6985" w14:textId="77777777" w:rsidR="004A18B5" w:rsidRDefault="004A18B5" w:rsidP="004A18B5">
      <w:r>
        <w:rPr>
          <w:rFonts w:hint="eastAsia"/>
        </w:rPr>
        <w:t>Выводы</w:t>
      </w:r>
      <w:r>
        <w:t xml:space="preserve"> </w:t>
      </w:r>
      <w:r>
        <w:rPr>
          <w:rFonts w:hint="eastAsia"/>
        </w:rPr>
        <w:t>по</w:t>
      </w:r>
      <w:r>
        <w:t xml:space="preserve"> </w:t>
      </w:r>
      <w:r>
        <w:rPr>
          <w:rFonts w:hint="eastAsia"/>
        </w:rPr>
        <w:t>главе</w:t>
      </w:r>
    </w:p>
    <w:p w14:paraId="206EBB55" w14:textId="77777777" w:rsidR="004A18B5" w:rsidRDefault="004A18B5" w:rsidP="004A18B5"/>
    <w:p w14:paraId="53155F34" w14:textId="77777777" w:rsidR="004A18B5" w:rsidRDefault="004A18B5" w:rsidP="004A18B5">
      <w:r>
        <w:rPr>
          <w:rFonts w:hint="eastAsia"/>
        </w:rPr>
        <w:t>ГЛАВА</w:t>
      </w:r>
      <w:r>
        <w:t xml:space="preserve"> 2. </w:t>
      </w:r>
      <w:r>
        <w:rPr>
          <w:rFonts w:hint="eastAsia"/>
        </w:rPr>
        <w:t>ПРИНЦИПЫ</w:t>
      </w:r>
      <w:r>
        <w:t xml:space="preserve"> </w:t>
      </w:r>
      <w:r>
        <w:rPr>
          <w:rFonts w:hint="eastAsia"/>
        </w:rPr>
        <w:t>РАЗРАБОТКИ</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p>
    <w:p w14:paraId="75F237FC" w14:textId="77777777" w:rsidR="004A18B5" w:rsidRDefault="004A18B5" w:rsidP="004A18B5"/>
    <w:p w14:paraId="685AC68A" w14:textId="77777777" w:rsidR="004A18B5" w:rsidRDefault="004A18B5" w:rsidP="004A18B5">
      <w:r>
        <w:t xml:space="preserve">2.1. </w:t>
      </w:r>
      <w:r>
        <w:rPr>
          <w:rFonts w:hint="eastAsia"/>
        </w:rPr>
        <w:t>Принципы</w:t>
      </w:r>
      <w:r>
        <w:t xml:space="preserve"> </w:t>
      </w:r>
      <w:r>
        <w:rPr>
          <w:rFonts w:hint="eastAsia"/>
        </w:rPr>
        <w:t>разработки</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p>
    <w:p w14:paraId="7D7F900B" w14:textId="77777777" w:rsidR="004A18B5" w:rsidRDefault="004A18B5" w:rsidP="004A18B5"/>
    <w:p w14:paraId="21C5F620" w14:textId="77777777" w:rsidR="004A18B5" w:rsidRDefault="004A18B5" w:rsidP="004A18B5">
      <w:r>
        <w:t xml:space="preserve">2.2. </w:t>
      </w:r>
      <w:r>
        <w:rPr>
          <w:rFonts w:hint="eastAsia"/>
        </w:rPr>
        <w:t>Механизмы</w:t>
      </w:r>
      <w:r>
        <w:t xml:space="preserve"> </w:t>
      </w:r>
      <w:r>
        <w:rPr>
          <w:rFonts w:hint="eastAsia"/>
        </w:rPr>
        <w:t>реализации</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p>
    <w:p w14:paraId="427FF47B" w14:textId="77777777" w:rsidR="004A18B5" w:rsidRDefault="004A18B5" w:rsidP="004A18B5"/>
    <w:p w14:paraId="41D2D7C5" w14:textId="77777777" w:rsidR="004A18B5" w:rsidRDefault="004A18B5" w:rsidP="004A18B5">
      <w:r>
        <w:lastRenderedPageBreak/>
        <w:t xml:space="preserve">2.3. </w:t>
      </w:r>
      <w:r>
        <w:rPr>
          <w:rFonts w:hint="eastAsia"/>
        </w:rPr>
        <w:t>Анализ</w:t>
      </w:r>
      <w:r>
        <w:t xml:space="preserve"> </w:t>
      </w:r>
      <w:r>
        <w:rPr>
          <w:rFonts w:hint="eastAsia"/>
        </w:rPr>
        <w:t>деятельности</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r>
        <w:t xml:space="preserve"> </w:t>
      </w:r>
      <w:r>
        <w:rPr>
          <w:rFonts w:hint="eastAsia"/>
        </w:rPr>
        <w:t>на</w:t>
      </w:r>
      <w:r>
        <w:t xml:space="preserve"> </w:t>
      </w:r>
      <w:r>
        <w:rPr>
          <w:rFonts w:hint="eastAsia"/>
        </w:rPr>
        <w:t>примере</w:t>
      </w:r>
      <w:r>
        <w:t xml:space="preserve"> </w:t>
      </w:r>
      <w:r>
        <w:rPr>
          <w:rFonts w:hint="eastAsia"/>
        </w:rPr>
        <w:t>ОАО</w:t>
      </w:r>
      <w:r>
        <w:t xml:space="preserve"> </w:t>
      </w:r>
      <w:r>
        <w:rPr>
          <w:rFonts w:hint="eastAsia"/>
        </w:rPr>
        <w:t>«</w:t>
      </w:r>
      <w:r>
        <w:rPr>
          <w:rFonts w:hint="eastAsia"/>
        </w:rPr>
        <w:t>ТГК</w:t>
      </w:r>
      <w:r>
        <w:t>-1</w:t>
      </w:r>
      <w:r>
        <w:rPr>
          <w:rFonts w:hint="eastAsia"/>
        </w:rPr>
        <w:t>»</w:t>
      </w:r>
      <w:r>
        <w:t xml:space="preserve">.. 92 </w:t>
      </w:r>
      <w:r>
        <w:rPr>
          <w:rFonts w:hint="eastAsia"/>
        </w:rPr>
        <w:t>Выводы</w:t>
      </w:r>
      <w:r>
        <w:t xml:space="preserve"> </w:t>
      </w:r>
      <w:r>
        <w:rPr>
          <w:rFonts w:hint="eastAsia"/>
        </w:rPr>
        <w:t>по</w:t>
      </w:r>
      <w:r>
        <w:t xml:space="preserve"> </w:t>
      </w:r>
      <w:r>
        <w:rPr>
          <w:rFonts w:hint="eastAsia"/>
        </w:rPr>
        <w:t>главе</w:t>
      </w:r>
    </w:p>
    <w:p w14:paraId="50AC662D" w14:textId="77777777" w:rsidR="004A18B5" w:rsidRDefault="004A18B5" w:rsidP="004A18B5"/>
    <w:p w14:paraId="00D89C60" w14:textId="77777777" w:rsidR="004A18B5" w:rsidRDefault="004A18B5" w:rsidP="004A18B5">
      <w:r>
        <w:rPr>
          <w:rFonts w:hint="eastAsia"/>
        </w:rPr>
        <w:t>ГЛАВА</w:t>
      </w:r>
      <w:r>
        <w:t xml:space="preserve"> 3. </w:t>
      </w:r>
      <w:r>
        <w:rPr>
          <w:rFonts w:hint="eastAsia"/>
        </w:rPr>
        <w:t>ИНВЕСТИЦИОННАЯ</w:t>
      </w:r>
      <w:r>
        <w:t xml:space="preserve"> </w:t>
      </w:r>
      <w:r>
        <w:rPr>
          <w:rFonts w:hint="eastAsia"/>
        </w:rPr>
        <w:t>СТРАТЕГИЯ</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ЭЛЕТРОЭНЕРГЕТИЧЕСКОГО</w:t>
      </w:r>
      <w:r>
        <w:t xml:space="preserve"> </w:t>
      </w:r>
      <w:r>
        <w:rPr>
          <w:rFonts w:hint="eastAsia"/>
        </w:rPr>
        <w:t>КОМПЛЕКСА</w:t>
      </w:r>
    </w:p>
    <w:p w14:paraId="10F3C20E" w14:textId="77777777" w:rsidR="004A18B5" w:rsidRDefault="004A18B5" w:rsidP="004A18B5"/>
    <w:p w14:paraId="726848E2" w14:textId="77777777" w:rsidR="004A18B5" w:rsidRDefault="004A18B5" w:rsidP="004A18B5">
      <w:r>
        <w:t xml:space="preserve">3.1. </w:t>
      </w:r>
      <w:r>
        <w:rPr>
          <w:rFonts w:hint="eastAsia"/>
        </w:rPr>
        <w:t>Разработка</w:t>
      </w:r>
      <w:r>
        <w:t xml:space="preserve"> </w:t>
      </w:r>
      <w:r>
        <w:rPr>
          <w:rFonts w:hint="eastAsia"/>
        </w:rPr>
        <w:t>вариантов</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p>
    <w:p w14:paraId="25C0FB7B" w14:textId="77777777" w:rsidR="004A18B5" w:rsidRDefault="004A18B5" w:rsidP="004A18B5"/>
    <w:p w14:paraId="777C52CE" w14:textId="77777777" w:rsidR="004A18B5" w:rsidRDefault="004A18B5" w:rsidP="004A18B5">
      <w:r>
        <w:rPr>
          <w:rFonts w:hint="eastAsia"/>
        </w:rPr>
        <w:t>области</w:t>
      </w:r>
    </w:p>
    <w:p w14:paraId="7781A0B8" w14:textId="77777777" w:rsidR="004A18B5" w:rsidRDefault="004A18B5" w:rsidP="004A18B5"/>
    <w:p w14:paraId="42FFA4A9" w14:textId="77777777" w:rsidR="004A18B5" w:rsidRDefault="004A18B5" w:rsidP="004A18B5">
      <w:r>
        <w:t xml:space="preserve">3.2. </w:t>
      </w:r>
      <w:r>
        <w:rPr>
          <w:rFonts w:hint="eastAsia"/>
        </w:rPr>
        <w:t>Инвестиционная</w:t>
      </w:r>
      <w:r>
        <w:t xml:space="preserve"> </w:t>
      </w:r>
      <w:r>
        <w:rPr>
          <w:rFonts w:hint="eastAsia"/>
        </w:rPr>
        <w:t>программа</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энергогенерирующих</w:t>
      </w:r>
      <w:r>
        <w:t xml:space="preserve"> </w:t>
      </w:r>
      <w:r>
        <w:rPr>
          <w:rFonts w:hint="eastAsia"/>
        </w:rPr>
        <w:t>компаний</w:t>
      </w:r>
    </w:p>
    <w:p w14:paraId="645CBDEF" w14:textId="77777777" w:rsidR="004A18B5" w:rsidRDefault="004A18B5" w:rsidP="004A18B5"/>
    <w:p w14:paraId="54EF7228" w14:textId="77777777" w:rsidR="004A18B5" w:rsidRDefault="004A18B5" w:rsidP="004A18B5">
      <w:r>
        <w:t xml:space="preserve">3.3. </w:t>
      </w:r>
      <w:r>
        <w:rPr>
          <w:rFonts w:hint="eastAsia"/>
        </w:rPr>
        <w:t>Методика</w:t>
      </w:r>
      <w:r>
        <w:t xml:space="preserve"> </w:t>
      </w:r>
      <w:r>
        <w:rPr>
          <w:rFonts w:hint="eastAsia"/>
        </w:rPr>
        <w:t>формирования</w:t>
      </w:r>
      <w:r>
        <w:t xml:space="preserve"> </w:t>
      </w:r>
      <w:r>
        <w:rPr>
          <w:rFonts w:hint="eastAsia"/>
        </w:rPr>
        <w:t>инвестиционной</w:t>
      </w:r>
      <w:r>
        <w:t xml:space="preserve"> </w:t>
      </w:r>
      <w:r>
        <w:rPr>
          <w:rFonts w:hint="eastAsia"/>
        </w:rPr>
        <w:t>программы</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электроэнергетического</w:t>
      </w:r>
      <w:r>
        <w:t xml:space="preserve"> </w:t>
      </w:r>
      <w:r>
        <w:rPr>
          <w:rFonts w:hint="eastAsia"/>
        </w:rPr>
        <w:t>комплекса</w:t>
      </w:r>
    </w:p>
    <w:p w14:paraId="00FB5DCC" w14:textId="77777777" w:rsidR="004A18B5" w:rsidRDefault="004A18B5" w:rsidP="004A18B5"/>
    <w:p w14:paraId="464A18DA" w14:textId="77777777" w:rsidR="004A18B5" w:rsidRDefault="004A18B5" w:rsidP="004A18B5">
      <w:r>
        <w:rPr>
          <w:rFonts w:hint="eastAsia"/>
        </w:rPr>
        <w:t>Выводы</w:t>
      </w:r>
      <w:r>
        <w:t xml:space="preserve"> </w:t>
      </w:r>
      <w:r>
        <w:rPr>
          <w:rFonts w:hint="eastAsia"/>
        </w:rPr>
        <w:t>по</w:t>
      </w:r>
      <w:r>
        <w:t xml:space="preserve"> </w:t>
      </w:r>
      <w:r>
        <w:rPr>
          <w:rFonts w:hint="eastAsia"/>
        </w:rPr>
        <w:t>главе</w:t>
      </w:r>
    </w:p>
    <w:p w14:paraId="23A83073" w14:textId="77777777" w:rsidR="004A18B5" w:rsidRDefault="004A18B5" w:rsidP="004A18B5"/>
    <w:p w14:paraId="06577523" w14:textId="77777777" w:rsidR="004A18B5" w:rsidRDefault="004A18B5" w:rsidP="004A18B5">
      <w:r>
        <w:rPr>
          <w:rFonts w:hint="eastAsia"/>
        </w:rPr>
        <w:t>ЗАКЛЮЧЕНИЕ</w:t>
      </w:r>
    </w:p>
    <w:p w14:paraId="64356C85" w14:textId="77777777" w:rsidR="004A18B5" w:rsidRDefault="004A18B5" w:rsidP="004A18B5"/>
    <w:p w14:paraId="70911BFB" w14:textId="77777777" w:rsidR="004A18B5" w:rsidRDefault="004A18B5" w:rsidP="004A18B5">
      <w:r>
        <w:rPr>
          <w:rFonts w:hint="eastAsia"/>
        </w:rPr>
        <w:t>БИБЛИОГРАФИЧЕСКИЙ</w:t>
      </w:r>
      <w:r>
        <w:t xml:space="preserve"> </w:t>
      </w:r>
      <w:r>
        <w:rPr>
          <w:rFonts w:hint="eastAsia"/>
        </w:rPr>
        <w:t>СПИСОК</w:t>
      </w:r>
    </w:p>
    <w:p w14:paraId="09EB5B15" w14:textId="77777777" w:rsidR="004A18B5" w:rsidRDefault="004A18B5" w:rsidP="004A18B5"/>
    <w:p w14:paraId="2511E183" w14:textId="77777777" w:rsidR="004A18B5" w:rsidRDefault="004A18B5" w:rsidP="004A18B5">
      <w:r>
        <w:rPr>
          <w:rFonts w:hint="eastAsia"/>
        </w:rPr>
        <w:t>СПИСОК</w:t>
      </w:r>
      <w:r>
        <w:t xml:space="preserve"> </w:t>
      </w:r>
      <w:r>
        <w:rPr>
          <w:rFonts w:hint="eastAsia"/>
        </w:rPr>
        <w:t>ИЛЛЮСТРАТИВНОГО</w:t>
      </w:r>
      <w:r>
        <w:t xml:space="preserve"> </w:t>
      </w:r>
      <w:r>
        <w:rPr>
          <w:rFonts w:hint="eastAsia"/>
        </w:rPr>
        <w:t>МАТЕРИАЛА</w:t>
      </w:r>
    </w:p>
    <w:p w14:paraId="3A0530DD" w14:textId="77777777" w:rsidR="004A18B5" w:rsidRDefault="004A18B5" w:rsidP="004A18B5"/>
    <w:p w14:paraId="743052B1" w14:textId="77777777" w:rsidR="004A18B5" w:rsidRDefault="004A18B5" w:rsidP="004A18B5">
      <w:r>
        <w:rPr>
          <w:rFonts w:hint="eastAsia"/>
        </w:rPr>
        <w:t>Перечень</w:t>
      </w:r>
      <w:r>
        <w:t xml:space="preserve"> </w:t>
      </w:r>
      <w:r>
        <w:rPr>
          <w:rFonts w:hint="eastAsia"/>
        </w:rPr>
        <w:t>рисунков</w:t>
      </w:r>
    </w:p>
    <w:p w14:paraId="7CE14A48" w14:textId="77777777" w:rsidR="004A18B5" w:rsidRDefault="004A18B5" w:rsidP="004A18B5"/>
    <w:p w14:paraId="69EBA144" w14:textId="77777777" w:rsidR="004A18B5" w:rsidRDefault="004A18B5" w:rsidP="004A18B5">
      <w:r>
        <w:rPr>
          <w:rFonts w:hint="eastAsia"/>
        </w:rPr>
        <w:t>Перечень</w:t>
      </w:r>
      <w:r>
        <w:t xml:space="preserve"> </w:t>
      </w:r>
      <w:r>
        <w:rPr>
          <w:rFonts w:hint="eastAsia"/>
        </w:rPr>
        <w:t>таблиц</w:t>
      </w:r>
    </w:p>
    <w:p w14:paraId="0F96AA50" w14:textId="77777777" w:rsidR="004A18B5" w:rsidRDefault="004A18B5" w:rsidP="004A18B5"/>
    <w:p w14:paraId="2210752A" w14:textId="77777777" w:rsidR="004A18B5" w:rsidRDefault="004A18B5" w:rsidP="004A18B5">
      <w:r>
        <w:rPr>
          <w:rFonts w:hint="eastAsia"/>
        </w:rPr>
        <w:lastRenderedPageBreak/>
        <w:t>ПРИЛОЖЕНИЯ</w:t>
      </w:r>
    </w:p>
    <w:p w14:paraId="6C6B8547" w14:textId="77777777" w:rsidR="004A18B5" w:rsidRDefault="004A18B5" w:rsidP="004A18B5"/>
    <w:p w14:paraId="6AA0B9BB" w14:textId="73E4D765" w:rsidR="004A18B5" w:rsidRPr="004A18B5" w:rsidRDefault="004A18B5" w:rsidP="004A18B5">
      <w:r>
        <w:rPr>
          <w:rFonts w:hint="eastAsia"/>
        </w:rPr>
        <w:t>Приложение</w:t>
      </w:r>
      <w:r>
        <w:t xml:space="preserve"> 1. </w:t>
      </w:r>
      <w:r>
        <w:rPr>
          <w:rFonts w:hint="eastAsia"/>
        </w:rPr>
        <w:t>Карта</w:t>
      </w:r>
      <w:r>
        <w:t xml:space="preserve"> </w:t>
      </w:r>
      <w:r>
        <w:rPr>
          <w:rFonts w:hint="eastAsia"/>
        </w:rPr>
        <w:t>основных</w:t>
      </w:r>
      <w:r>
        <w:t xml:space="preserve"> </w:t>
      </w:r>
      <w:r>
        <w:rPr>
          <w:rFonts w:hint="eastAsia"/>
        </w:rPr>
        <w:t>рисков</w:t>
      </w:r>
      <w:r>
        <w:t xml:space="preserve"> </w:t>
      </w:r>
      <w:r>
        <w:rPr>
          <w:rFonts w:hint="eastAsia"/>
        </w:rPr>
        <w:t>ОАО</w:t>
      </w:r>
      <w:r>
        <w:t xml:space="preserve"> </w:t>
      </w:r>
      <w:r>
        <w:rPr>
          <w:rFonts w:hint="eastAsia"/>
        </w:rPr>
        <w:t>«</w:t>
      </w:r>
      <w:r>
        <w:rPr>
          <w:rFonts w:hint="eastAsia"/>
        </w:rPr>
        <w:t>ТГК</w:t>
      </w:r>
      <w:r>
        <w:t>-1</w:t>
      </w:r>
      <w:r>
        <w:rPr>
          <w:rFonts w:hint="eastAsia"/>
        </w:rPr>
        <w:t>»</w:t>
      </w:r>
    </w:p>
    <w:sectPr w:rsidR="004A18B5" w:rsidRPr="004A18B5" w:rsidSect="00CC60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F191" w14:textId="77777777" w:rsidR="00CC6073" w:rsidRDefault="00CC6073">
      <w:pPr>
        <w:spacing w:after="0" w:line="240" w:lineRule="auto"/>
      </w:pPr>
      <w:r>
        <w:separator/>
      </w:r>
    </w:p>
  </w:endnote>
  <w:endnote w:type="continuationSeparator" w:id="0">
    <w:p w14:paraId="5645183B" w14:textId="77777777" w:rsidR="00CC6073" w:rsidRDefault="00CC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BAB9" w14:textId="77777777" w:rsidR="00CC6073" w:rsidRDefault="00CC6073"/>
    <w:p w14:paraId="38F72486" w14:textId="77777777" w:rsidR="00CC6073" w:rsidRDefault="00CC6073"/>
    <w:p w14:paraId="7C40EFEF" w14:textId="77777777" w:rsidR="00CC6073" w:rsidRDefault="00CC6073"/>
    <w:p w14:paraId="62419A0F" w14:textId="77777777" w:rsidR="00CC6073" w:rsidRDefault="00CC6073"/>
    <w:p w14:paraId="09C02392" w14:textId="77777777" w:rsidR="00CC6073" w:rsidRDefault="00CC6073"/>
    <w:p w14:paraId="2B213DA8" w14:textId="77777777" w:rsidR="00CC6073" w:rsidRDefault="00CC6073"/>
    <w:p w14:paraId="3547108D" w14:textId="77777777" w:rsidR="00CC6073" w:rsidRDefault="00CC6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3D633" wp14:editId="356D4D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18EA" w14:textId="77777777" w:rsidR="00CC6073" w:rsidRDefault="00CC6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3D6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4118EA" w14:textId="77777777" w:rsidR="00CC6073" w:rsidRDefault="00CC6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2C5BF" w14:textId="77777777" w:rsidR="00CC6073" w:rsidRDefault="00CC6073"/>
    <w:p w14:paraId="3C78DFAB" w14:textId="77777777" w:rsidR="00CC6073" w:rsidRDefault="00CC6073"/>
    <w:p w14:paraId="04296E35" w14:textId="77777777" w:rsidR="00CC6073" w:rsidRDefault="00CC6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2558F" wp14:editId="1AA923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C7E5" w14:textId="77777777" w:rsidR="00CC6073" w:rsidRDefault="00CC6073"/>
                          <w:p w14:paraId="22207FEC" w14:textId="77777777" w:rsidR="00CC6073" w:rsidRDefault="00CC6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255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ABC7E5" w14:textId="77777777" w:rsidR="00CC6073" w:rsidRDefault="00CC6073"/>
                    <w:p w14:paraId="22207FEC" w14:textId="77777777" w:rsidR="00CC6073" w:rsidRDefault="00CC6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758B85" w14:textId="77777777" w:rsidR="00CC6073" w:rsidRDefault="00CC6073"/>
    <w:p w14:paraId="6C7643DB" w14:textId="77777777" w:rsidR="00CC6073" w:rsidRDefault="00CC6073">
      <w:pPr>
        <w:rPr>
          <w:sz w:val="2"/>
          <w:szCs w:val="2"/>
        </w:rPr>
      </w:pPr>
    </w:p>
    <w:p w14:paraId="101620E6" w14:textId="77777777" w:rsidR="00CC6073" w:rsidRDefault="00CC6073"/>
    <w:p w14:paraId="3BF8C03E" w14:textId="77777777" w:rsidR="00CC6073" w:rsidRDefault="00CC6073">
      <w:pPr>
        <w:spacing w:after="0" w:line="240" w:lineRule="auto"/>
      </w:pPr>
    </w:p>
  </w:footnote>
  <w:footnote w:type="continuationSeparator" w:id="0">
    <w:p w14:paraId="4B9145C9" w14:textId="77777777" w:rsidR="00CC6073" w:rsidRDefault="00CC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3"/>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11796</TotalTime>
  <Pages>3</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1747</cp:revision>
  <cp:lastPrinted>2009-02-06T05:36:00Z</cp:lastPrinted>
  <dcterms:created xsi:type="dcterms:W3CDTF">2024-04-09T10:20:00Z</dcterms:created>
  <dcterms:modified xsi:type="dcterms:W3CDTF">2024-04-24T09:14:00Z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