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B139E"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hint="eastAsia"/>
          <w:b/>
          <w:bCs/>
          <w:color w:val="222222"/>
          <w:sz w:val="21"/>
          <w:szCs w:val="21"/>
        </w:rPr>
        <w:t>Воскобоев</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Александр</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Иванович</w:t>
      </w:r>
      <w:r w:rsidRPr="003B04BC">
        <w:rPr>
          <w:rFonts w:ascii="Helvetica" w:hAnsi="Helvetica" w:cs="Helvetica"/>
          <w:b/>
          <w:bCs/>
          <w:color w:val="222222"/>
          <w:sz w:val="21"/>
          <w:szCs w:val="21"/>
        </w:rPr>
        <w:t>.</w:t>
      </w:r>
    </w:p>
    <w:p w14:paraId="5EDC658B"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hint="eastAsia"/>
          <w:b/>
          <w:bCs/>
          <w:color w:val="222222"/>
          <w:sz w:val="21"/>
          <w:szCs w:val="21"/>
        </w:rPr>
        <w:t>Ферменты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биосинтеза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протеидизация</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механизмы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транспорта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фосфорных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эфиров</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тиамина</w:t>
      </w:r>
      <w:r w:rsidRPr="003B04BC">
        <w:rPr>
          <w:rFonts w:ascii="Helvetica" w:hAnsi="Helvetica" w:cs="Helvetica"/>
          <w:b/>
          <w:bCs/>
          <w:color w:val="222222"/>
          <w:sz w:val="21"/>
          <w:szCs w:val="21"/>
        </w:rPr>
        <w:t xml:space="preserve"> : </w:t>
      </w:r>
      <w:r w:rsidRPr="003B04BC">
        <w:rPr>
          <w:rFonts w:ascii="Helvetica" w:hAnsi="Helvetica" w:cs="Helvetica" w:hint="eastAsia"/>
          <w:b/>
          <w:bCs/>
          <w:color w:val="222222"/>
          <w:sz w:val="21"/>
          <w:szCs w:val="21"/>
        </w:rPr>
        <w:t>диссертация</w:t>
      </w:r>
      <w:r w:rsidRPr="003B04BC">
        <w:rPr>
          <w:rFonts w:ascii="Helvetica" w:hAnsi="Helvetica" w:cs="Helvetica"/>
          <w:b/>
          <w:bCs/>
          <w:color w:val="222222"/>
          <w:sz w:val="21"/>
          <w:szCs w:val="21"/>
        </w:rPr>
        <w:t xml:space="preserve"> ... </w:t>
      </w:r>
      <w:r w:rsidRPr="003B04BC">
        <w:rPr>
          <w:rFonts w:ascii="Helvetica" w:hAnsi="Helvetica" w:cs="Helvetica" w:hint="eastAsia"/>
          <w:b/>
          <w:bCs/>
          <w:color w:val="222222"/>
          <w:sz w:val="21"/>
          <w:szCs w:val="21"/>
        </w:rPr>
        <w:t>доктора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биологических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наук</w:t>
      </w:r>
      <w:r w:rsidRPr="003B04BC">
        <w:rPr>
          <w:rFonts w:ascii="Helvetica" w:hAnsi="Helvetica" w:cs="Helvetica"/>
          <w:b/>
          <w:bCs/>
          <w:color w:val="222222"/>
          <w:sz w:val="21"/>
          <w:szCs w:val="21"/>
        </w:rPr>
        <w:t xml:space="preserve"> : 03.00.04. - </w:t>
      </w:r>
      <w:r w:rsidRPr="003B04BC">
        <w:rPr>
          <w:rFonts w:ascii="Helvetica" w:hAnsi="Helvetica" w:cs="Helvetica" w:hint="eastAsia"/>
          <w:b/>
          <w:bCs/>
          <w:color w:val="222222"/>
          <w:sz w:val="21"/>
          <w:szCs w:val="21"/>
        </w:rPr>
        <w:t>Гродно</w:t>
      </w:r>
      <w:r w:rsidRPr="003B04BC">
        <w:rPr>
          <w:rFonts w:ascii="Helvetica" w:hAnsi="Helvetica" w:cs="Helvetica"/>
          <w:b/>
          <w:bCs/>
          <w:color w:val="222222"/>
          <w:sz w:val="21"/>
          <w:szCs w:val="21"/>
        </w:rPr>
        <w:t xml:space="preserve">, 1983. - 361 </w:t>
      </w:r>
      <w:r w:rsidRPr="003B04BC">
        <w:rPr>
          <w:rFonts w:ascii="Helvetica" w:hAnsi="Helvetica" w:cs="Helvetica" w:hint="eastAsia"/>
          <w:b/>
          <w:bCs/>
          <w:color w:val="222222"/>
          <w:sz w:val="21"/>
          <w:szCs w:val="21"/>
        </w:rPr>
        <w:t>с</w:t>
      </w:r>
      <w:r w:rsidRPr="003B04BC">
        <w:rPr>
          <w:rFonts w:ascii="Helvetica" w:hAnsi="Helvetica" w:cs="Helvetica"/>
          <w:b/>
          <w:bCs/>
          <w:color w:val="222222"/>
          <w:sz w:val="21"/>
          <w:szCs w:val="21"/>
        </w:rPr>
        <w:t xml:space="preserve">. : </w:t>
      </w:r>
      <w:r w:rsidRPr="003B04BC">
        <w:rPr>
          <w:rFonts w:ascii="Helvetica" w:hAnsi="Helvetica" w:cs="Helvetica" w:hint="eastAsia"/>
          <w:b/>
          <w:bCs/>
          <w:color w:val="222222"/>
          <w:sz w:val="21"/>
          <w:szCs w:val="21"/>
        </w:rPr>
        <w:t>ил</w:t>
      </w:r>
      <w:r w:rsidRPr="003B04BC">
        <w:rPr>
          <w:rFonts w:ascii="Helvetica" w:hAnsi="Helvetica" w:cs="Helvetica"/>
          <w:b/>
          <w:bCs/>
          <w:color w:val="222222"/>
          <w:sz w:val="21"/>
          <w:szCs w:val="21"/>
        </w:rPr>
        <w:t>.</w:t>
      </w:r>
    </w:p>
    <w:p w14:paraId="48307AD5"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hint="eastAsia"/>
          <w:b/>
          <w:bCs/>
          <w:color w:val="222222"/>
          <w:sz w:val="21"/>
          <w:szCs w:val="21"/>
        </w:rPr>
        <w:t>больше</w:t>
      </w:r>
    </w:p>
    <w:p w14:paraId="06E52875"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hint="eastAsia"/>
          <w:b/>
          <w:bCs/>
          <w:color w:val="222222"/>
          <w:sz w:val="21"/>
          <w:szCs w:val="21"/>
        </w:rPr>
        <w:t>Цитаты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из</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текста</w:t>
      </w:r>
      <w:r w:rsidRPr="003B04BC">
        <w:rPr>
          <w:rFonts w:ascii="Helvetica" w:hAnsi="Helvetica" w:cs="Helvetica"/>
          <w:b/>
          <w:bCs/>
          <w:color w:val="222222"/>
          <w:sz w:val="21"/>
          <w:szCs w:val="21"/>
        </w:rPr>
        <w:t>:</w:t>
      </w:r>
    </w:p>
    <w:p w14:paraId="204DB346"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hint="eastAsia"/>
          <w:b/>
          <w:bCs/>
          <w:color w:val="222222"/>
          <w:sz w:val="21"/>
          <w:szCs w:val="21"/>
        </w:rPr>
        <w:t>стр</w:t>
      </w:r>
      <w:r w:rsidRPr="003B04BC">
        <w:rPr>
          <w:rFonts w:ascii="Helvetica" w:hAnsi="Helvetica" w:cs="Helvetica"/>
          <w:b/>
          <w:bCs/>
          <w:color w:val="222222"/>
          <w:sz w:val="21"/>
          <w:szCs w:val="21"/>
        </w:rPr>
        <w:t>. 3</w:t>
      </w:r>
    </w:p>
    <w:p w14:paraId="5FE342B2"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hint="eastAsia"/>
          <w:b/>
          <w:bCs/>
          <w:color w:val="222222"/>
          <w:sz w:val="21"/>
          <w:szCs w:val="21"/>
        </w:rPr>
        <w:t>пируватдекарбоксилаза</w:t>
      </w:r>
      <w:r w:rsidRPr="003B04BC">
        <w:rPr>
          <w:rFonts w:ascii="Helvetica" w:hAnsi="Helvetica" w:cs="Helvetica"/>
          <w:b/>
          <w:bCs/>
          <w:color w:val="222222"/>
          <w:sz w:val="21"/>
          <w:szCs w:val="21"/>
        </w:rPr>
        <w:t xml:space="preserve"> - </w:t>
      </w:r>
      <w:r w:rsidRPr="003B04BC">
        <w:rPr>
          <w:rFonts w:ascii="Helvetica" w:hAnsi="Helvetica" w:cs="Helvetica" w:hint="eastAsia"/>
          <w:b/>
          <w:bCs/>
          <w:color w:val="222222"/>
          <w:sz w:val="21"/>
          <w:szCs w:val="21"/>
        </w:rPr>
        <w:t>полиакриламидный</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гель</w:t>
      </w:r>
      <w:r w:rsidRPr="003B04BC">
        <w:rPr>
          <w:rFonts w:ascii="Helvetica" w:hAnsi="Helvetica" w:cs="Helvetica"/>
          <w:b/>
          <w:bCs/>
          <w:color w:val="222222"/>
          <w:sz w:val="21"/>
          <w:szCs w:val="21"/>
        </w:rPr>
        <w:t xml:space="preserve"> - </w:t>
      </w:r>
      <w:r w:rsidRPr="003B04BC">
        <w:rPr>
          <w:rFonts w:ascii="Helvetica" w:hAnsi="Helvetica" w:cs="Helvetica" w:hint="eastAsia"/>
          <w:b/>
          <w:bCs/>
          <w:color w:val="222222"/>
          <w:sz w:val="21"/>
          <w:szCs w:val="21"/>
        </w:rPr>
        <w:t>тиаминтри</w:t>
      </w:r>
      <w:r w:rsidRPr="003B04BC">
        <w:rPr>
          <w:rFonts w:ascii="Helvetica" w:hAnsi="Helvetica" w:cs="Helvetica"/>
          <w:b/>
          <w:bCs/>
          <w:color w:val="222222"/>
          <w:sz w:val="21"/>
          <w:szCs w:val="21"/>
        </w:rPr>
        <w:t>|)</w:t>
      </w:r>
      <w:r w:rsidRPr="003B04BC">
        <w:rPr>
          <w:rFonts w:ascii="Helvetica" w:hAnsi="Helvetica" w:cs="Helvetica" w:hint="eastAsia"/>
          <w:b/>
          <w:bCs/>
          <w:color w:val="222222"/>
          <w:sz w:val="21"/>
          <w:szCs w:val="21"/>
        </w:rPr>
        <w:t>осфатфосфотрансфераза</w:t>
      </w:r>
      <w:r w:rsidRPr="003B04BC">
        <w:rPr>
          <w:rFonts w:ascii="Helvetica" w:hAnsi="Helvetica" w:cs="Helvetica"/>
          <w:b/>
          <w:bCs/>
          <w:color w:val="222222"/>
          <w:sz w:val="21"/>
          <w:szCs w:val="21"/>
        </w:rPr>
        <w:t xml:space="preserve"> - </w:t>
      </w:r>
      <w:r w:rsidRPr="003B04BC">
        <w:rPr>
          <w:rFonts w:ascii="Helvetica" w:hAnsi="Helvetica" w:cs="Helvetica" w:hint="eastAsia"/>
          <w:b/>
          <w:bCs/>
          <w:color w:val="222222"/>
          <w:sz w:val="21"/>
          <w:szCs w:val="21"/>
        </w:rPr>
        <w:t>диэтилпирокарбонат</w:t>
      </w:r>
      <w:r w:rsidRPr="003B04BC">
        <w:rPr>
          <w:rFonts w:ascii="Helvetica" w:hAnsi="Helvetica" w:cs="Helvetica"/>
          <w:b/>
          <w:bCs/>
          <w:color w:val="222222"/>
          <w:sz w:val="21"/>
          <w:szCs w:val="21"/>
        </w:rPr>
        <w:t xml:space="preserve"> - 4 </w:t>
      </w:r>
      <w:r w:rsidRPr="003B04BC">
        <w:rPr>
          <w:rFonts w:ascii="Helvetica" w:hAnsi="Helvetica" w:cs="Helvetica" w:hint="eastAsia"/>
          <w:b/>
          <w:bCs/>
          <w:color w:val="222222"/>
          <w:sz w:val="21"/>
          <w:szCs w:val="21"/>
        </w:rPr>
        <w:t>ОГЛАВЛЕНИЕ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ВВЕДЕНИЕ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ГЛАВА</w:t>
      </w:r>
      <w:r w:rsidRPr="003B04BC">
        <w:rPr>
          <w:rFonts w:ascii="Helvetica" w:hAnsi="Helvetica" w:cs="Helvetica"/>
          <w:b/>
          <w:bCs/>
          <w:color w:val="222222"/>
          <w:sz w:val="21"/>
          <w:szCs w:val="21"/>
        </w:rPr>
        <w:t xml:space="preserve"> I , </w:t>
      </w:r>
      <w:r w:rsidRPr="003B04BC">
        <w:rPr>
          <w:rFonts w:ascii="Helvetica" w:hAnsi="Helvetica" w:cs="Helvetica" w:hint="eastAsia"/>
          <w:b/>
          <w:bCs/>
          <w:color w:val="222222"/>
          <w:sz w:val="21"/>
          <w:szCs w:val="21"/>
        </w:rPr>
        <w:t>БИОСИНТЕЗ</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ТРАЮПОРТ</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ФОСФОРИЛИРОВАНИЕ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РОЛЬ</w:t>
      </w:r>
      <w:r w:rsidRPr="003B04BC">
        <w:rPr>
          <w:rFonts w:ascii="Helvetica" w:hAnsi="Helvetica" w:cs="Helvetica"/>
          <w:b/>
          <w:bCs/>
          <w:color w:val="222222"/>
          <w:sz w:val="21"/>
          <w:szCs w:val="21"/>
        </w:rPr>
        <w:t xml:space="preserve"> THAlffiHA </w:t>
      </w:r>
      <w:r w:rsidRPr="003B04BC">
        <w:rPr>
          <w:rFonts w:ascii="Helvetica" w:hAnsi="Helvetica" w:cs="Helvetica" w:hint="eastAsia"/>
          <w:b/>
          <w:bCs/>
          <w:color w:val="222222"/>
          <w:sz w:val="21"/>
          <w:szCs w:val="21"/>
        </w:rPr>
        <w:t>В</w:t>
      </w:r>
      <w:r w:rsidRPr="003B04BC">
        <w:rPr>
          <w:rFonts w:ascii="Helvetica" w:hAnsi="Helvetica" w:cs="Helvetica"/>
          <w:b/>
          <w:bCs/>
          <w:color w:val="222222"/>
          <w:sz w:val="21"/>
          <w:szCs w:val="21"/>
        </w:rPr>
        <w:t xml:space="preserve"> OBffiHE BEIPJTB (</w:t>
      </w:r>
      <w:r w:rsidRPr="003B04BC">
        <w:rPr>
          <w:rFonts w:ascii="Helvetica" w:hAnsi="Helvetica" w:cs="Helvetica" w:hint="eastAsia"/>
          <w:b/>
          <w:bCs/>
          <w:color w:val="222222"/>
          <w:sz w:val="21"/>
          <w:szCs w:val="21"/>
        </w:rPr>
        <w:t>обзор</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литературы</w:t>
      </w:r>
      <w:r w:rsidRPr="003B04BC">
        <w:rPr>
          <w:rFonts w:ascii="Helvetica" w:hAnsi="Helvetica" w:cs="Helvetica"/>
          <w:b/>
          <w:bCs/>
          <w:color w:val="222222"/>
          <w:sz w:val="21"/>
          <w:szCs w:val="21"/>
        </w:rPr>
        <w:t xml:space="preserve">)... 1. 2. 3. 4. </w:t>
      </w:r>
      <w:r w:rsidRPr="003B04BC">
        <w:rPr>
          <w:rFonts w:ascii="Helvetica" w:hAnsi="Helvetica" w:cs="Helvetica" w:hint="eastAsia"/>
          <w:b/>
          <w:bCs/>
          <w:color w:val="222222"/>
          <w:sz w:val="21"/>
          <w:szCs w:val="21"/>
        </w:rPr>
        <w:t>Биосинтез</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Механизмы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всасывания</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транспорта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Транспорт</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через</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цитоплазматические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мембраны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Тиаминсвязыващие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белки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роль</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трансмем­</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бранном</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переносе</w:t>
      </w:r>
      <w:r w:rsidRPr="003B04BC">
        <w:rPr>
          <w:rFonts w:ascii="Helvetica" w:hAnsi="Helvetica" w:cs="Helvetica"/>
          <w:b/>
          <w:bCs/>
          <w:color w:val="222222"/>
          <w:sz w:val="21"/>
          <w:szCs w:val="21"/>
        </w:rPr>
        <w:t xml:space="preserve"> 5. 6. </w:t>
      </w:r>
      <w:r w:rsidRPr="003B04BC">
        <w:rPr>
          <w:rFonts w:ascii="Helvetica" w:hAnsi="Helvetica" w:cs="Helvetica" w:hint="eastAsia"/>
          <w:b/>
          <w:bCs/>
          <w:color w:val="222222"/>
          <w:sz w:val="21"/>
          <w:szCs w:val="21"/>
        </w:rPr>
        <w:t>Каталитические</w:t>
      </w:r>
      <w:r w:rsidRPr="003B04BC">
        <w:rPr>
          <w:rFonts w:ascii="Helvetica" w:hAnsi="Helvetica" w:cs="Helvetica"/>
          <w:b/>
          <w:bCs/>
          <w:color w:val="222222"/>
          <w:sz w:val="21"/>
          <w:szCs w:val="21"/>
        </w:rPr>
        <w:t>...</w:t>
      </w:r>
    </w:p>
    <w:p w14:paraId="2C827E55"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hint="eastAsia"/>
          <w:b/>
          <w:bCs/>
          <w:color w:val="222222"/>
          <w:sz w:val="21"/>
          <w:szCs w:val="21"/>
        </w:rPr>
        <w:t>стр</w:t>
      </w:r>
      <w:r w:rsidRPr="003B04BC">
        <w:rPr>
          <w:rFonts w:ascii="Helvetica" w:hAnsi="Helvetica" w:cs="Helvetica"/>
          <w:b/>
          <w:bCs/>
          <w:color w:val="222222"/>
          <w:sz w:val="21"/>
          <w:szCs w:val="21"/>
        </w:rPr>
        <w:t>. 350</w:t>
      </w:r>
    </w:p>
    <w:p w14:paraId="25354A4A"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hint="eastAsia"/>
          <w:b/>
          <w:bCs/>
          <w:color w:val="222222"/>
          <w:sz w:val="21"/>
          <w:szCs w:val="21"/>
        </w:rPr>
        <w:t>докторской</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диссер­</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тации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Воскобоева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А</w:t>
      </w:r>
      <w:r w:rsidRPr="003B04BC">
        <w:rPr>
          <w:rFonts w:ascii="Helvetica" w:hAnsi="Helvetica" w:cs="Helvetica"/>
          <w:b/>
          <w:bCs/>
          <w:color w:val="222222"/>
          <w:sz w:val="21"/>
          <w:szCs w:val="21"/>
        </w:rPr>
        <w:t>.</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w:t>
      </w:r>
      <w:r w:rsidRPr="003B04BC">
        <w:rPr>
          <w:rFonts w:ascii="Helvetica" w:hAnsi="Helvetica" w:cs="Helvetica" w:hint="eastAsia"/>
          <w:b/>
          <w:bCs/>
          <w:color w:val="222222"/>
          <w:sz w:val="21"/>
          <w:szCs w:val="21"/>
        </w:rPr>
        <w:t>Ферменты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биосинтеза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протеидизации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с</w:t>
      </w:r>
      <w:r w:rsidRPr="003B04BC">
        <w:rPr>
          <w:rFonts w:ascii="Helvetica" w:hAnsi="Helvetica" w:cs="Helvetica"/>
          <w:b/>
          <w:bCs/>
          <w:color w:val="222222"/>
          <w:sz w:val="21"/>
          <w:szCs w:val="21"/>
        </w:rPr>
        <w:t xml:space="preserve"> 1978 </w:t>
      </w:r>
      <w:r w:rsidRPr="003B04BC">
        <w:rPr>
          <w:rFonts w:ascii="Helvetica" w:hAnsi="Helvetica" w:cs="Helvetica" w:hint="eastAsia"/>
          <w:b/>
          <w:bCs/>
          <w:color w:val="222222"/>
          <w:sz w:val="21"/>
          <w:szCs w:val="21"/>
        </w:rPr>
        <w:t>года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механизма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транспорта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фосфорных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эфиров</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применяется</w:t>
      </w:r>
    </w:p>
    <w:p w14:paraId="086FB055"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hint="eastAsia"/>
          <w:b/>
          <w:bCs/>
          <w:color w:val="222222"/>
          <w:sz w:val="21"/>
          <w:szCs w:val="21"/>
        </w:rPr>
        <w:t>стр</w:t>
      </w:r>
      <w:r w:rsidRPr="003B04BC">
        <w:rPr>
          <w:rFonts w:ascii="Helvetica" w:hAnsi="Helvetica" w:cs="Helvetica"/>
          <w:b/>
          <w:bCs/>
          <w:color w:val="222222"/>
          <w:sz w:val="21"/>
          <w:szCs w:val="21"/>
        </w:rPr>
        <w:t>. 353</w:t>
      </w:r>
    </w:p>
    <w:p w14:paraId="3FCC703D"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hint="eastAsia"/>
          <w:b/>
          <w:bCs/>
          <w:color w:val="222222"/>
          <w:sz w:val="21"/>
          <w:szCs w:val="21"/>
        </w:rPr>
        <w:t>науч</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сотр</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Отдела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регуляции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обмена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веществ</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АН</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БССР</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Воскобоева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А</w:t>
      </w:r>
      <w:r w:rsidRPr="003B04BC">
        <w:rPr>
          <w:rFonts w:ascii="Helvetica" w:hAnsi="Helvetica" w:cs="Helvetica"/>
          <w:b/>
          <w:bCs/>
          <w:color w:val="222222"/>
          <w:sz w:val="21"/>
          <w:szCs w:val="21"/>
        </w:rPr>
        <w:t>.</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w:t>
      </w:r>
      <w:r w:rsidRPr="003B04BC">
        <w:rPr>
          <w:rFonts w:ascii="Helvetica" w:hAnsi="Helvetica" w:cs="Helvetica" w:hint="eastAsia"/>
          <w:b/>
          <w:bCs/>
          <w:color w:val="222222"/>
          <w:sz w:val="21"/>
          <w:szCs w:val="21"/>
        </w:rPr>
        <w:t>Ферменты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биосинтеза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протеидизации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механизмы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транспорта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фосфорных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эфиров</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свя­</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зана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с</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одним</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из</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основных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направлений</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молекулярной</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витаминоло­</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гии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исследованием</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механизмов</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транспорта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метаболизма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депони­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рования</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включения</w:t>
      </w:r>
    </w:p>
    <w:p w14:paraId="20FAB951" w14:textId="77777777" w:rsidR="003B04BC" w:rsidRPr="003B04BC" w:rsidRDefault="003B04BC" w:rsidP="003B04BC">
      <w:pPr>
        <w:rPr>
          <w:rFonts w:ascii="Helvetica" w:hAnsi="Helvetica" w:cs="Helvetica"/>
          <w:b/>
          <w:bCs/>
          <w:color w:val="222222"/>
          <w:sz w:val="21"/>
          <w:szCs w:val="21"/>
        </w:rPr>
      </w:pPr>
    </w:p>
    <w:p w14:paraId="4DA41425"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hint="eastAsia"/>
          <w:b/>
          <w:bCs/>
          <w:color w:val="222222"/>
          <w:sz w:val="21"/>
          <w:szCs w:val="21"/>
        </w:rPr>
        <w:t>Оглавление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диссертации</w:t>
      </w:r>
    </w:p>
    <w:p w14:paraId="2AA5A05E"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hint="eastAsia"/>
          <w:b/>
          <w:bCs/>
          <w:color w:val="222222"/>
          <w:sz w:val="21"/>
          <w:szCs w:val="21"/>
        </w:rPr>
        <w:t>доктор</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биологических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наук</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Воскобоев</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Александр</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Иванович</w:t>
      </w:r>
    </w:p>
    <w:p w14:paraId="2F05F038"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hint="eastAsia"/>
          <w:b/>
          <w:bCs/>
          <w:color w:val="222222"/>
          <w:sz w:val="21"/>
          <w:szCs w:val="21"/>
        </w:rPr>
        <w:lastRenderedPageBreak/>
        <w:t>ВВЕДЕНИЕ</w:t>
      </w:r>
      <w:r w:rsidRPr="003B04BC">
        <w:rPr>
          <w:rFonts w:ascii="Helvetica" w:hAnsi="Helvetica" w:cs="Helvetica"/>
          <w:b/>
          <w:bCs/>
          <w:color w:val="222222"/>
          <w:sz w:val="21"/>
          <w:szCs w:val="21"/>
        </w:rPr>
        <w:t>.</w:t>
      </w:r>
    </w:p>
    <w:p w14:paraId="11DD656B" w14:textId="77777777" w:rsidR="003B04BC" w:rsidRPr="003B04BC" w:rsidRDefault="003B04BC" w:rsidP="003B04BC">
      <w:pPr>
        <w:rPr>
          <w:rFonts w:ascii="Helvetica" w:hAnsi="Helvetica" w:cs="Helvetica"/>
          <w:b/>
          <w:bCs/>
          <w:color w:val="222222"/>
          <w:sz w:val="21"/>
          <w:szCs w:val="21"/>
        </w:rPr>
      </w:pPr>
    </w:p>
    <w:p w14:paraId="758881E0"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hint="eastAsia"/>
          <w:b/>
          <w:bCs/>
          <w:color w:val="222222"/>
          <w:sz w:val="21"/>
          <w:szCs w:val="21"/>
        </w:rPr>
        <w:t>ГЛАВА</w:t>
      </w:r>
      <w:r w:rsidRPr="003B04BC">
        <w:rPr>
          <w:rFonts w:ascii="Helvetica" w:hAnsi="Helvetica" w:cs="Helvetica"/>
          <w:b/>
          <w:bCs/>
          <w:color w:val="222222"/>
          <w:sz w:val="21"/>
          <w:szCs w:val="21"/>
        </w:rPr>
        <w:t xml:space="preserve"> I. </w:t>
      </w:r>
      <w:r w:rsidRPr="003B04BC">
        <w:rPr>
          <w:rFonts w:ascii="Helvetica" w:hAnsi="Helvetica" w:cs="Helvetica" w:hint="eastAsia"/>
          <w:b/>
          <w:bCs/>
          <w:color w:val="222222"/>
          <w:sz w:val="21"/>
          <w:szCs w:val="21"/>
        </w:rPr>
        <w:t>БИОСИНТЕЗ</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ТРАНСПОРТ</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ФОСФОРИЛИРОВАНИЕ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РОЛЬ</w:t>
      </w:r>
    </w:p>
    <w:p w14:paraId="10EB5D92" w14:textId="77777777" w:rsidR="003B04BC" w:rsidRPr="003B04BC" w:rsidRDefault="003B04BC" w:rsidP="003B04BC">
      <w:pPr>
        <w:rPr>
          <w:rFonts w:ascii="Helvetica" w:hAnsi="Helvetica" w:cs="Helvetica"/>
          <w:b/>
          <w:bCs/>
          <w:color w:val="222222"/>
          <w:sz w:val="21"/>
          <w:szCs w:val="21"/>
        </w:rPr>
      </w:pPr>
    </w:p>
    <w:p w14:paraId="307172CC"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hint="eastAsia"/>
          <w:b/>
          <w:bCs/>
          <w:color w:val="222222"/>
          <w:sz w:val="21"/>
          <w:szCs w:val="21"/>
        </w:rPr>
        <w:t>ТИАМИНА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ОБМЕНЕ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ВЕЩЕСТВ</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обзор</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литературы</w:t>
      </w:r>
      <w:r w:rsidRPr="003B04BC">
        <w:rPr>
          <w:rFonts w:ascii="Helvetica" w:hAnsi="Helvetica" w:cs="Helvetica"/>
          <w:b/>
          <w:bCs/>
          <w:color w:val="222222"/>
          <w:sz w:val="21"/>
          <w:szCs w:val="21"/>
        </w:rPr>
        <w:t>).</w:t>
      </w:r>
    </w:p>
    <w:p w14:paraId="0B4DBDE6" w14:textId="77777777" w:rsidR="003B04BC" w:rsidRPr="003B04BC" w:rsidRDefault="003B04BC" w:rsidP="003B04BC">
      <w:pPr>
        <w:rPr>
          <w:rFonts w:ascii="Helvetica" w:hAnsi="Helvetica" w:cs="Helvetica"/>
          <w:b/>
          <w:bCs/>
          <w:color w:val="222222"/>
          <w:sz w:val="21"/>
          <w:szCs w:val="21"/>
        </w:rPr>
      </w:pPr>
    </w:p>
    <w:p w14:paraId="407AE677"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1. </w:t>
      </w:r>
      <w:r w:rsidRPr="003B04BC">
        <w:rPr>
          <w:rFonts w:ascii="Helvetica" w:hAnsi="Helvetica" w:cs="Helvetica" w:hint="eastAsia"/>
          <w:b/>
          <w:bCs/>
          <w:color w:val="222222"/>
          <w:sz w:val="21"/>
          <w:szCs w:val="21"/>
        </w:rPr>
        <w:t>Биосинтез</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тиамина</w:t>
      </w:r>
      <w:r w:rsidRPr="003B04BC">
        <w:rPr>
          <w:rFonts w:ascii="Helvetica" w:hAnsi="Helvetica" w:cs="Helvetica"/>
          <w:b/>
          <w:bCs/>
          <w:color w:val="222222"/>
          <w:sz w:val="21"/>
          <w:szCs w:val="21"/>
        </w:rPr>
        <w:t>.</w:t>
      </w:r>
    </w:p>
    <w:p w14:paraId="45E828C4" w14:textId="77777777" w:rsidR="003B04BC" w:rsidRPr="003B04BC" w:rsidRDefault="003B04BC" w:rsidP="003B04BC">
      <w:pPr>
        <w:rPr>
          <w:rFonts w:ascii="Helvetica" w:hAnsi="Helvetica" w:cs="Helvetica"/>
          <w:b/>
          <w:bCs/>
          <w:color w:val="222222"/>
          <w:sz w:val="21"/>
          <w:szCs w:val="21"/>
        </w:rPr>
      </w:pPr>
    </w:p>
    <w:p w14:paraId="7670B041"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2. </w:t>
      </w:r>
      <w:r w:rsidRPr="003B04BC">
        <w:rPr>
          <w:rFonts w:ascii="Helvetica" w:hAnsi="Helvetica" w:cs="Helvetica" w:hint="eastAsia"/>
          <w:b/>
          <w:bCs/>
          <w:color w:val="222222"/>
          <w:sz w:val="21"/>
          <w:szCs w:val="21"/>
        </w:rPr>
        <w:t>Механизмы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всасывания</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транспорта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тиамина</w:t>
      </w:r>
      <w:r w:rsidRPr="003B04BC">
        <w:rPr>
          <w:rFonts w:ascii="Helvetica" w:hAnsi="Helvetica" w:cs="Helvetica"/>
          <w:b/>
          <w:bCs/>
          <w:color w:val="222222"/>
          <w:sz w:val="21"/>
          <w:szCs w:val="21"/>
        </w:rPr>
        <w:t>.</w:t>
      </w:r>
    </w:p>
    <w:p w14:paraId="5C26B1A3" w14:textId="77777777" w:rsidR="003B04BC" w:rsidRPr="003B04BC" w:rsidRDefault="003B04BC" w:rsidP="003B04BC">
      <w:pPr>
        <w:rPr>
          <w:rFonts w:ascii="Helvetica" w:hAnsi="Helvetica" w:cs="Helvetica"/>
          <w:b/>
          <w:bCs/>
          <w:color w:val="222222"/>
          <w:sz w:val="21"/>
          <w:szCs w:val="21"/>
        </w:rPr>
      </w:pPr>
    </w:p>
    <w:p w14:paraId="53799627"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3. </w:t>
      </w:r>
      <w:r w:rsidRPr="003B04BC">
        <w:rPr>
          <w:rFonts w:ascii="Helvetica" w:hAnsi="Helvetica" w:cs="Helvetica" w:hint="eastAsia"/>
          <w:b/>
          <w:bCs/>
          <w:color w:val="222222"/>
          <w:sz w:val="21"/>
          <w:szCs w:val="21"/>
        </w:rPr>
        <w:t>Транспорт</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через</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цитоплазматические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мембраны</w:t>
      </w:r>
      <w:r w:rsidRPr="003B04BC">
        <w:rPr>
          <w:rFonts w:ascii="Helvetica" w:hAnsi="Helvetica" w:cs="Helvetica"/>
          <w:b/>
          <w:bCs/>
          <w:color w:val="222222"/>
          <w:sz w:val="21"/>
          <w:szCs w:val="21"/>
        </w:rPr>
        <w:t>.</w:t>
      </w:r>
    </w:p>
    <w:p w14:paraId="7A822B22" w14:textId="77777777" w:rsidR="003B04BC" w:rsidRPr="003B04BC" w:rsidRDefault="003B04BC" w:rsidP="003B04BC">
      <w:pPr>
        <w:rPr>
          <w:rFonts w:ascii="Helvetica" w:hAnsi="Helvetica" w:cs="Helvetica"/>
          <w:b/>
          <w:bCs/>
          <w:color w:val="222222"/>
          <w:sz w:val="21"/>
          <w:szCs w:val="21"/>
        </w:rPr>
      </w:pPr>
    </w:p>
    <w:p w14:paraId="6EBDB6CD"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4. </w:t>
      </w:r>
      <w:r w:rsidRPr="003B04BC">
        <w:rPr>
          <w:rFonts w:ascii="Helvetica" w:hAnsi="Helvetica" w:cs="Helvetica" w:hint="eastAsia"/>
          <w:b/>
          <w:bCs/>
          <w:color w:val="222222"/>
          <w:sz w:val="21"/>
          <w:szCs w:val="21"/>
        </w:rPr>
        <w:t>Тиаминсвязывающие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белки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роль</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трансмембранном</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переносе</w:t>
      </w:r>
      <w:r w:rsidRPr="003B04BC">
        <w:rPr>
          <w:rFonts w:ascii="Helvetica" w:hAnsi="Helvetica" w:cs="Helvetica"/>
          <w:b/>
          <w:bCs/>
          <w:color w:val="222222"/>
          <w:sz w:val="21"/>
          <w:szCs w:val="21"/>
        </w:rPr>
        <w:t>.</w:t>
      </w:r>
    </w:p>
    <w:p w14:paraId="7F1AD59F" w14:textId="77777777" w:rsidR="003B04BC" w:rsidRPr="003B04BC" w:rsidRDefault="003B04BC" w:rsidP="003B04BC">
      <w:pPr>
        <w:rPr>
          <w:rFonts w:ascii="Helvetica" w:hAnsi="Helvetica" w:cs="Helvetica"/>
          <w:b/>
          <w:bCs/>
          <w:color w:val="222222"/>
          <w:sz w:val="21"/>
          <w:szCs w:val="21"/>
        </w:rPr>
      </w:pPr>
    </w:p>
    <w:p w14:paraId="43823E68"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5. </w:t>
      </w:r>
      <w:r w:rsidRPr="003B04BC">
        <w:rPr>
          <w:rFonts w:ascii="Helvetica" w:hAnsi="Helvetica" w:cs="Helvetica" w:hint="eastAsia"/>
          <w:b/>
          <w:bCs/>
          <w:color w:val="222222"/>
          <w:sz w:val="21"/>
          <w:szCs w:val="21"/>
        </w:rPr>
        <w:t>Каталитические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функции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ТРР</w:t>
      </w:r>
      <w:r w:rsidRPr="003B04BC">
        <w:rPr>
          <w:rFonts w:ascii="Helvetica" w:hAnsi="Helvetica" w:cs="Helvetica"/>
          <w:b/>
          <w:bCs/>
          <w:color w:val="222222"/>
          <w:sz w:val="21"/>
          <w:szCs w:val="21"/>
        </w:rPr>
        <w:t>.</w:t>
      </w:r>
    </w:p>
    <w:p w14:paraId="76A0E92E" w14:textId="77777777" w:rsidR="003B04BC" w:rsidRPr="003B04BC" w:rsidRDefault="003B04BC" w:rsidP="003B04BC">
      <w:pPr>
        <w:rPr>
          <w:rFonts w:ascii="Helvetica" w:hAnsi="Helvetica" w:cs="Helvetica"/>
          <w:b/>
          <w:bCs/>
          <w:color w:val="222222"/>
          <w:sz w:val="21"/>
          <w:szCs w:val="21"/>
        </w:rPr>
      </w:pPr>
    </w:p>
    <w:p w14:paraId="161E7BE8"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6. </w:t>
      </w:r>
      <w:r w:rsidRPr="003B04BC">
        <w:rPr>
          <w:rFonts w:ascii="Helvetica" w:hAnsi="Helvetica" w:cs="Helvetica" w:hint="eastAsia"/>
          <w:b/>
          <w:bCs/>
          <w:color w:val="222222"/>
          <w:sz w:val="21"/>
          <w:szCs w:val="21"/>
        </w:rPr>
        <w:t>Биосинтез</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ТРР</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животном</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растительном</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микробном</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организмах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тиаминпирофосфокиназой</w:t>
      </w:r>
      <w:r w:rsidRPr="003B04BC">
        <w:rPr>
          <w:rFonts w:ascii="Helvetica" w:hAnsi="Helvetica" w:cs="Helvetica"/>
          <w:b/>
          <w:bCs/>
          <w:color w:val="222222"/>
          <w:sz w:val="21"/>
          <w:szCs w:val="21"/>
        </w:rPr>
        <w:t>.</w:t>
      </w:r>
    </w:p>
    <w:p w14:paraId="2A841FDD" w14:textId="77777777" w:rsidR="003B04BC" w:rsidRPr="003B04BC" w:rsidRDefault="003B04BC" w:rsidP="003B04BC">
      <w:pPr>
        <w:rPr>
          <w:rFonts w:ascii="Helvetica" w:hAnsi="Helvetica" w:cs="Helvetica"/>
          <w:b/>
          <w:bCs/>
          <w:color w:val="222222"/>
          <w:sz w:val="21"/>
          <w:szCs w:val="21"/>
        </w:rPr>
      </w:pPr>
    </w:p>
    <w:p w14:paraId="29C73E0C"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7. </w:t>
      </w:r>
      <w:r w:rsidRPr="003B04BC">
        <w:rPr>
          <w:rFonts w:ascii="Helvetica" w:hAnsi="Helvetica" w:cs="Helvetica" w:hint="eastAsia"/>
          <w:b/>
          <w:bCs/>
          <w:color w:val="222222"/>
          <w:sz w:val="21"/>
          <w:szCs w:val="21"/>
        </w:rPr>
        <w:t>Биосинтез</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значение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тиаминтри</w:t>
      </w:r>
      <w:r w:rsidRPr="003B04BC">
        <w:rPr>
          <w:rFonts w:ascii="Helvetica" w:hAnsi="Helvetica" w:cs="Helvetica"/>
          <w:b/>
          <w:bCs/>
          <w:color w:val="222222"/>
          <w:sz w:val="21"/>
          <w:szCs w:val="21"/>
        </w:rPr>
        <w:t>|</w:t>
      </w:r>
      <w:r w:rsidRPr="003B04BC">
        <w:rPr>
          <w:rFonts w:ascii="Helvetica" w:hAnsi="Helvetica" w:cs="Helvetica" w:hint="eastAsia"/>
          <w:b/>
          <w:bCs/>
          <w:color w:val="222222"/>
          <w:sz w:val="21"/>
          <w:szCs w:val="21"/>
        </w:rPr>
        <w:t>юсфата</w:t>
      </w:r>
      <w:r w:rsidRPr="003B04BC">
        <w:rPr>
          <w:rFonts w:ascii="Helvetica" w:hAnsi="Helvetica" w:cs="Helvetica"/>
          <w:b/>
          <w:bCs/>
          <w:color w:val="222222"/>
          <w:sz w:val="21"/>
          <w:szCs w:val="21"/>
        </w:rPr>
        <w:t>.</w:t>
      </w:r>
    </w:p>
    <w:p w14:paraId="5BA42740" w14:textId="77777777" w:rsidR="003B04BC" w:rsidRPr="003B04BC" w:rsidRDefault="003B04BC" w:rsidP="003B04BC">
      <w:pPr>
        <w:rPr>
          <w:rFonts w:ascii="Helvetica" w:hAnsi="Helvetica" w:cs="Helvetica"/>
          <w:b/>
          <w:bCs/>
          <w:color w:val="222222"/>
          <w:sz w:val="21"/>
          <w:szCs w:val="21"/>
        </w:rPr>
      </w:pPr>
    </w:p>
    <w:p w14:paraId="4382BABC"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8. </w:t>
      </w:r>
      <w:r w:rsidRPr="003B04BC">
        <w:rPr>
          <w:rFonts w:ascii="Helvetica" w:hAnsi="Helvetica" w:cs="Helvetica" w:hint="eastAsia"/>
          <w:b/>
          <w:bCs/>
          <w:color w:val="222222"/>
          <w:sz w:val="21"/>
          <w:szCs w:val="21"/>
        </w:rPr>
        <w:t>Дефицит</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у</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животных</w:t>
      </w:r>
      <w:r w:rsidRPr="003B04BC">
        <w:rPr>
          <w:rFonts w:ascii="Helvetica" w:hAnsi="Helvetica" w:cs="Helvetica"/>
          <w:b/>
          <w:bCs/>
          <w:color w:val="222222"/>
          <w:sz w:val="21"/>
          <w:szCs w:val="21"/>
        </w:rPr>
        <w:t>.</w:t>
      </w:r>
    </w:p>
    <w:p w14:paraId="09429B23" w14:textId="77777777" w:rsidR="003B04BC" w:rsidRPr="003B04BC" w:rsidRDefault="003B04BC" w:rsidP="003B04BC">
      <w:pPr>
        <w:rPr>
          <w:rFonts w:ascii="Helvetica" w:hAnsi="Helvetica" w:cs="Helvetica"/>
          <w:b/>
          <w:bCs/>
          <w:color w:val="222222"/>
          <w:sz w:val="21"/>
          <w:szCs w:val="21"/>
        </w:rPr>
      </w:pPr>
    </w:p>
    <w:p w14:paraId="5B464336"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9. </w:t>
      </w:r>
      <w:r w:rsidRPr="003B04BC">
        <w:rPr>
          <w:rFonts w:ascii="Helvetica" w:hAnsi="Helvetica" w:cs="Helvetica" w:hint="eastAsia"/>
          <w:b/>
          <w:bCs/>
          <w:color w:val="222222"/>
          <w:sz w:val="21"/>
          <w:szCs w:val="21"/>
        </w:rPr>
        <w:t>Дефицит</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у</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людей</w:t>
      </w:r>
      <w:r w:rsidRPr="003B04BC">
        <w:rPr>
          <w:rFonts w:ascii="Helvetica" w:hAnsi="Helvetica" w:cs="Helvetica"/>
          <w:b/>
          <w:bCs/>
          <w:color w:val="222222"/>
          <w:sz w:val="21"/>
          <w:szCs w:val="21"/>
        </w:rPr>
        <w:t>.</w:t>
      </w:r>
    </w:p>
    <w:p w14:paraId="318D62FB" w14:textId="77777777" w:rsidR="003B04BC" w:rsidRPr="003B04BC" w:rsidRDefault="003B04BC" w:rsidP="003B04BC">
      <w:pPr>
        <w:rPr>
          <w:rFonts w:ascii="Helvetica" w:hAnsi="Helvetica" w:cs="Helvetica"/>
          <w:b/>
          <w:bCs/>
          <w:color w:val="222222"/>
          <w:sz w:val="21"/>
          <w:szCs w:val="21"/>
        </w:rPr>
      </w:pPr>
    </w:p>
    <w:p w14:paraId="181B1466"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hint="eastAsia"/>
          <w:b/>
          <w:bCs/>
          <w:color w:val="222222"/>
          <w:sz w:val="21"/>
          <w:szCs w:val="21"/>
        </w:rPr>
        <w:t>Постановка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задачи</w:t>
      </w:r>
      <w:r w:rsidRPr="003B04BC">
        <w:rPr>
          <w:rFonts w:ascii="Helvetica" w:hAnsi="Helvetica" w:cs="Helvetica"/>
          <w:b/>
          <w:bCs/>
          <w:color w:val="222222"/>
          <w:sz w:val="21"/>
          <w:szCs w:val="21"/>
        </w:rPr>
        <w:t>.</w:t>
      </w:r>
    </w:p>
    <w:p w14:paraId="61EA3F08" w14:textId="77777777" w:rsidR="003B04BC" w:rsidRPr="003B04BC" w:rsidRDefault="003B04BC" w:rsidP="003B04BC">
      <w:pPr>
        <w:rPr>
          <w:rFonts w:ascii="Helvetica" w:hAnsi="Helvetica" w:cs="Helvetica"/>
          <w:b/>
          <w:bCs/>
          <w:color w:val="222222"/>
          <w:sz w:val="21"/>
          <w:szCs w:val="21"/>
        </w:rPr>
      </w:pPr>
    </w:p>
    <w:p w14:paraId="7280F5A9"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hint="eastAsia"/>
          <w:b/>
          <w:bCs/>
          <w:color w:val="222222"/>
          <w:sz w:val="21"/>
          <w:szCs w:val="21"/>
        </w:rPr>
        <w:lastRenderedPageBreak/>
        <w:t>ГЛАВА</w:t>
      </w:r>
      <w:r w:rsidRPr="003B04BC">
        <w:rPr>
          <w:rFonts w:ascii="Helvetica" w:hAnsi="Helvetica" w:cs="Helvetica"/>
          <w:b/>
          <w:bCs/>
          <w:color w:val="222222"/>
          <w:sz w:val="21"/>
          <w:szCs w:val="21"/>
        </w:rPr>
        <w:t xml:space="preserve"> II. </w:t>
      </w:r>
      <w:r w:rsidRPr="003B04BC">
        <w:rPr>
          <w:rFonts w:ascii="Helvetica" w:hAnsi="Helvetica" w:cs="Helvetica" w:hint="eastAsia"/>
          <w:b/>
          <w:bCs/>
          <w:color w:val="222222"/>
          <w:sz w:val="21"/>
          <w:szCs w:val="21"/>
        </w:rPr>
        <w:t>ЭКСПЕРИМЕНТАЛЬНАЯ</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ЧАСТЬ</w:t>
      </w:r>
      <w:r w:rsidRPr="003B04BC">
        <w:rPr>
          <w:rFonts w:ascii="Helvetica" w:hAnsi="Helvetica" w:cs="Helvetica"/>
          <w:b/>
          <w:bCs/>
          <w:color w:val="222222"/>
          <w:sz w:val="21"/>
          <w:szCs w:val="21"/>
        </w:rPr>
        <w:t>.</w:t>
      </w:r>
    </w:p>
    <w:p w14:paraId="585D59D7" w14:textId="77777777" w:rsidR="003B04BC" w:rsidRPr="003B04BC" w:rsidRDefault="003B04BC" w:rsidP="003B04BC">
      <w:pPr>
        <w:rPr>
          <w:rFonts w:ascii="Helvetica" w:hAnsi="Helvetica" w:cs="Helvetica"/>
          <w:b/>
          <w:bCs/>
          <w:color w:val="222222"/>
          <w:sz w:val="21"/>
          <w:szCs w:val="21"/>
        </w:rPr>
      </w:pPr>
    </w:p>
    <w:p w14:paraId="104C7A47"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hint="eastAsia"/>
          <w:b/>
          <w:bCs/>
          <w:color w:val="222222"/>
          <w:sz w:val="21"/>
          <w:szCs w:val="21"/>
        </w:rPr>
        <w:t>ГЛАВА</w:t>
      </w:r>
      <w:r w:rsidRPr="003B04BC">
        <w:rPr>
          <w:rFonts w:ascii="Helvetica" w:hAnsi="Helvetica" w:cs="Helvetica"/>
          <w:b/>
          <w:bCs/>
          <w:color w:val="222222"/>
          <w:sz w:val="21"/>
          <w:szCs w:val="21"/>
        </w:rPr>
        <w:t xml:space="preserve"> III. </w:t>
      </w:r>
      <w:r w:rsidRPr="003B04BC">
        <w:rPr>
          <w:rFonts w:ascii="Helvetica" w:hAnsi="Helvetica" w:cs="Helvetica" w:hint="eastAsia"/>
          <w:b/>
          <w:bCs/>
          <w:color w:val="222222"/>
          <w:sz w:val="21"/>
          <w:szCs w:val="21"/>
        </w:rPr>
        <w:t>ШДЕЛЕНИЕ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ОЧИСТКА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ХАРАКТЕРИСТИКА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ТИАМИНПИ</w:t>
      </w:r>
    </w:p>
    <w:p w14:paraId="60FBC238" w14:textId="77777777" w:rsidR="003B04BC" w:rsidRPr="003B04BC" w:rsidRDefault="003B04BC" w:rsidP="003B04BC">
      <w:pPr>
        <w:rPr>
          <w:rFonts w:ascii="Helvetica" w:hAnsi="Helvetica" w:cs="Helvetica"/>
          <w:b/>
          <w:bCs/>
          <w:color w:val="222222"/>
          <w:sz w:val="21"/>
          <w:szCs w:val="21"/>
        </w:rPr>
      </w:pPr>
    </w:p>
    <w:p w14:paraId="3556C2AC"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hint="eastAsia"/>
          <w:b/>
          <w:bCs/>
          <w:color w:val="222222"/>
          <w:sz w:val="21"/>
          <w:szCs w:val="21"/>
        </w:rPr>
        <w:t>РОФОСФОКИНАЗЫ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ИЗ</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ПИВШХ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ДРОЖЕй</w:t>
      </w:r>
      <w:r w:rsidRPr="003B04BC">
        <w:rPr>
          <w:rFonts w:ascii="Helvetica" w:hAnsi="Helvetica" w:cs="Helvetica"/>
          <w:b/>
          <w:bCs/>
          <w:color w:val="222222"/>
          <w:sz w:val="21"/>
          <w:szCs w:val="21"/>
        </w:rPr>
        <w:t>.</w:t>
      </w:r>
    </w:p>
    <w:p w14:paraId="5C7722A4" w14:textId="77777777" w:rsidR="003B04BC" w:rsidRPr="003B04BC" w:rsidRDefault="003B04BC" w:rsidP="003B04BC">
      <w:pPr>
        <w:rPr>
          <w:rFonts w:ascii="Helvetica" w:hAnsi="Helvetica" w:cs="Helvetica"/>
          <w:b/>
          <w:bCs/>
          <w:color w:val="222222"/>
          <w:sz w:val="21"/>
          <w:szCs w:val="21"/>
        </w:rPr>
      </w:pPr>
    </w:p>
    <w:p w14:paraId="6178C578"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1. </w:t>
      </w:r>
      <w:r w:rsidRPr="003B04BC">
        <w:rPr>
          <w:rFonts w:ascii="Helvetica" w:hAnsi="Helvetica" w:cs="Helvetica" w:hint="eastAsia"/>
          <w:b/>
          <w:bCs/>
          <w:color w:val="222222"/>
          <w:sz w:val="21"/>
          <w:szCs w:val="21"/>
        </w:rPr>
        <w:t>Выделение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очистка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некоторые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оптимальные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параметры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для</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тиаминпирофосфокиназной</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реакции</w:t>
      </w:r>
      <w:r w:rsidRPr="003B04BC">
        <w:rPr>
          <w:rFonts w:ascii="Helvetica" w:hAnsi="Helvetica" w:cs="Helvetica"/>
          <w:b/>
          <w:bCs/>
          <w:color w:val="222222"/>
          <w:sz w:val="21"/>
          <w:szCs w:val="21"/>
        </w:rPr>
        <w:t>.</w:t>
      </w:r>
    </w:p>
    <w:p w14:paraId="713C68E7" w14:textId="77777777" w:rsidR="003B04BC" w:rsidRPr="003B04BC" w:rsidRDefault="003B04BC" w:rsidP="003B04BC">
      <w:pPr>
        <w:rPr>
          <w:rFonts w:ascii="Helvetica" w:hAnsi="Helvetica" w:cs="Helvetica"/>
          <w:b/>
          <w:bCs/>
          <w:color w:val="222222"/>
          <w:sz w:val="21"/>
          <w:szCs w:val="21"/>
        </w:rPr>
      </w:pPr>
    </w:p>
    <w:p w14:paraId="35915DBB"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2. </w:t>
      </w:r>
      <w:r w:rsidRPr="003B04BC">
        <w:rPr>
          <w:rFonts w:ascii="Helvetica" w:hAnsi="Helvetica" w:cs="Helvetica" w:hint="eastAsia"/>
          <w:b/>
          <w:bCs/>
          <w:color w:val="222222"/>
          <w:sz w:val="21"/>
          <w:szCs w:val="21"/>
        </w:rPr>
        <w:t>Получение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высокоочиценной</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w:t>
      </w:r>
      <w:r w:rsidRPr="003B04BC">
        <w:rPr>
          <w:rFonts w:ascii="Helvetica" w:hAnsi="Helvetica" w:cs="Helvetica"/>
          <w:b/>
          <w:bCs/>
          <w:color w:val="222222"/>
          <w:sz w:val="21"/>
          <w:szCs w:val="21"/>
        </w:rPr>
        <w:t>-</w:t>
      </w:r>
      <w:r w:rsidRPr="003B04BC">
        <w:rPr>
          <w:rFonts w:ascii="Helvetica" w:hAnsi="Helvetica" w:cs="Helvetica" w:hint="eastAsia"/>
          <w:b/>
          <w:bCs/>
          <w:color w:val="222222"/>
          <w:sz w:val="21"/>
          <w:szCs w:val="21"/>
        </w:rPr>
        <w:t>киназы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из</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пивных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дрожжей</w:t>
      </w:r>
      <w:r w:rsidRPr="003B04BC">
        <w:rPr>
          <w:rFonts w:ascii="Helvetica" w:hAnsi="Helvetica" w:cs="Helvetica"/>
          <w:b/>
          <w:bCs/>
          <w:color w:val="222222"/>
          <w:sz w:val="21"/>
          <w:szCs w:val="21"/>
        </w:rPr>
        <w:t>.</w:t>
      </w:r>
    </w:p>
    <w:p w14:paraId="24C5937F" w14:textId="77777777" w:rsidR="003B04BC" w:rsidRPr="003B04BC" w:rsidRDefault="003B04BC" w:rsidP="003B04BC">
      <w:pPr>
        <w:rPr>
          <w:rFonts w:ascii="Helvetica" w:hAnsi="Helvetica" w:cs="Helvetica"/>
          <w:b/>
          <w:bCs/>
          <w:color w:val="222222"/>
          <w:sz w:val="21"/>
          <w:szCs w:val="21"/>
        </w:rPr>
      </w:pPr>
    </w:p>
    <w:p w14:paraId="4AB82A54"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3. </w:t>
      </w:r>
      <w:r w:rsidRPr="003B04BC">
        <w:rPr>
          <w:rFonts w:ascii="Helvetica" w:hAnsi="Helvetica" w:cs="Helvetica" w:hint="eastAsia"/>
          <w:b/>
          <w:bCs/>
          <w:color w:val="222222"/>
          <w:sz w:val="21"/>
          <w:szCs w:val="21"/>
        </w:rPr>
        <w:t>Изучение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гомогенности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очищенных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препаратов</w:t>
      </w:r>
    </w:p>
    <w:p w14:paraId="163CC564" w14:textId="77777777" w:rsidR="003B04BC" w:rsidRPr="003B04BC" w:rsidRDefault="003B04BC" w:rsidP="003B04BC">
      <w:pPr>
        <w:rPr>
          <w:rFonts w:ascii="Helvetica" w:hAnsi="Helvetica" w:cs="Helvetica"/>
          <w:b/>
          <w:bCs/>
          <w:color w:val="222222"/>
          <w:sz w:val="21"/>
          <w:szCs w:val="21"/>
        </w:rPr>
      </w:pPr>
    </w:p>
    <w:p w14:paraId="346D3DE2"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hint="eastAsia"/>
          <w:b/>
          <w:bCs/>
          <w:color w:val="222222"/>
          <w:sz w:val="21"/>
          <w:szCs w:val="21"/>
        </w:rPr>
        <w:t>Т</w:t>
      </w:r>
      <w:r w:rsidRPr="003B04BC">
        <w:rPr>
          <w:rFonts w:ascii="Helvetica" w:hAnsi="Helvetica" w:cs="Helvetica"/>
          <w:b/>
          <w:bCs/>
          <w:color w:val="222222"/>
          <w:sz w:val="21"/>
          <w:szCs w:val="21"/>
        </w:rPr>
        <w:t>-</w:t>
      </w:r>
      <w:r w:rsidRPr="003B04BC">
        <w:rPr>
          <w:rFonts w:ascii="Helvetica" w:hAnsi="Helvetica" w:cs="Helvetica" w:hint="eastAsia"/>
          <w:b/>
          <w:bCs/>
          <w:color w:val="222222"/>
          <w:sz w:val="21"/>
          <w:szCs w:val="21"/>
        </w:rPr>
        <w:t>киназы</w:t>
      </w:r>
      <w:r w:rsidRPr="003B04BC">
        <w:rPr>
          <w:rFonts w:ascii="Helvetica" w:hAnsi="Helvetica" w:cs="Helvetica"/>
          <w:b/>
          <w:bCs/>
          <w:color w:val="222222"/>
          <w:sz w:val="21"/>
          <w:szCs w:val="21"/>
        </w:rPr>
        <w:t>.</w:t>
      </w:r>
      <w:r w:rsidRPr="003B04BC">
        <w:rPr>
          <w:rFonts w:ascii="Helvetica" w:hAnsi="Helvetica" w:cs="Helvetica" w:hint="eastAsia"/>
          <w:b/>
          <w:bCs/>
          <w:color w:val="222222"/>
          <w:sz w:val="21"/>
          <w:szCs w:val="21"/>
        </w:rPr>
        <w:t>Ц</w:t>
      </w:r>
    </w:p>
    <w:p w14:paraId="5DEBD58D" w14:textId="77777777" w:rsidR="003B04BC" w:rsidRPr="003B04BC" w:rsidRDefault="003B04BC" w:rsidP="003B04BC">
      <w:pPr>
        <w:rPr>
          <w:rFonts w:ascii="Helvetica" w:hAnsi="Helvetica" w:cs="Helvetica"/>
          <w:b/>
          <w:bCs/>
          <w:color w:val="222222"/>
          <w:sz w:val="21"/>
          <w:szCs w:val="21"/>
        </w:rPr>
      </w:pPr>
    </w:p>
    <w:p w14:paraId="3B6C62E1"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4. </w:t>
      </w:r>
      <w:r w:rsidRPr="003B04BC">
        <w:rPr>
          <w:rFonts w:ascii="Helvetica" w:hAnsi="Helvetica" w:cs="Helvetica" w:hint="eastAsia"/>
          <w:b/>
          <w:bCs/>
          <w:color w:val="222222"/>
          <w:sz w:val="21"/>
          <w:szCs w:val="21"/>
        </w:rPr>
        <w:t>Иммобилизация</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w:t>
      </w:r>
      <w:r w:rsidRPr="003B04BC">
        <w:rPr>
          <w:rFonts w:ascii="Helvetica" w:hAnsi="Helvetica" w:cs="Helvetica"/>
          <w:b/>
          <w:bCs/>
          <w:color w:val="222222"/>
          <w:sz w:val="21"/>
          <w:szCs w:val="21"/>
        </w:rPr>
        <w:t>-</w:t>
      </w:r>
      <w:r w:rsidRPr="003B04BC">
        <w:rPr>
          <w:rFonts w:ascii="Helvetica" w:hAnsi="Helvetica" w:cs="Helvetica" w:hint="eastAsia"/>
          <w:b/>
          <w:bCs/>
          <w:color w:val="222222"/>
          <w:sz w:val="21"/>
          <w:szCs w:val="21"/>
        </w:rPr>
        <w:t>киназы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полиакриламидном</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геле</w:t>
      </w:r>
      <w:r w:rsidRPr="003B04BC">
        <w:rPr>
          <w:rFonts w:ascii="Helvetica" w:hAnsi="Helvetica" w:cs="Helvetica"/>
          <w:b/>
          <w:bCs/>
          <w:color w:val="222222"/>
          <w:sz w:val="21"/>
          <w:szCs w:val="21"/>
        </w:rPr>
        <w:t>.</w:t>
      </w:r>
    </w:p>
    <w:p w14:paraId="481A37B7" w14:textId="77777777" w:rsidR="003B04BC" w:rsidRPr="003B04BC" w:rsidRDefault="003B04BC" w:rsidP="003B04BC">
      <w:pPr>
        <w:rPr>
          <w:rFonts w:ascii="Helvetica" w:hAnsi="Helvetica" w:cs="Helvetica"/>
          <w:b/>
          <w:bCs/>
          <w:color w:val="222222"/>
          <w:sz w:val="21"/>
          <w:szCs w:val="21"/>
        </w:rPr>
      </w:pPr>
    </w:p>
    <w:p w14:paraId="30D8497D"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5. </w:t>
      </w:r>
      <w:r w:rsidRPr="003B04BC">
        <w:rPr>
          <w:rFonts w:ascii="Helvetica" w:hAnsi="Helvetica" w:cs="Helvetica" w:hint="eastAsia"/>
          <w:b/>
          <w:bCs/>
          <w:color w:val="222222"/>
          <w:sz w:val="21"/>
          <w:szCs w:val="21"/>
        </w:rPr>
        <w:t>Очистка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дрожжевой</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w:t>
      </w:r>
      <w:r w:rsidRPr="003B04BC">
        <w:rPr>
          <w:rFonts w:ascii="Helvetica" w:hAnsi="Helvetica" w:cs="Helvetica"/>
          <w:b/>
          <w:bCs/>
          <w:color w:val="222222"/>
          <w:sz w:val="21"/>
          <w:szCs w:val="21"/>
        </w:rPr>
        <w:t>-</w:t>
      </w:r>
      <w:r w:rsidRPr="003B04BC">
        <w:rPr>
          <w:rFonts w:ascii="Helvetica" w:hAnsi="Helvetica" w:cs="Helvetica" w:hint="eastAsia"/>
          <w:b/>
          <w:bCs/>
          <w:color w:val="222222"/>
          <w:sz w:val="21"/>
          <w:szCs w:val="21"/>
        </w:rPr>
        <w:t>киназы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на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аффинных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адсорбентах</w:t>
      </w:r>
      <w:r w:rsidRPr="003B04BC">
        <w:rPr>
          <w:rFonts w:ascii="Helvetica" w:hAnsi="Helvetica" w:cs="Helvetica"/>
          <w:b/>
          <w:bCs/>
          <w:color w:val="222222"/>
          <w:sz w:val="21"/>
          <w:szCs w:val="21"/>
        </w:rPr>
        <w:t>.</w:t>
      </w:r>
    </w:p>
    <w:p w14:paraId="74880A5D" w14:textId="77777777" w:rsidR="003B04BC" w:rsidRPr="003B04BC" w:rsidRDefault="003B04BC" w:rsidP="003B04BC">
      <w:pPr>
        <w:rPr>
          <w:rFonts w:ascii="Helvetica" w:hAnsi="Helvetica" w:cs="Helvetica"/>
          <w:b/>
          <w:bCs/>
          <w:color w:val="222222"/>
          <w:sz w:val="21"/>
          <w:szCs w:val="21"/>
        </w:rPr>
      </w:pPr>
    </w:p>
    <w:p w14:paraId="22027657"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6. </w:t>
      </w:r>
      <w:r w:rsidRPr="003B04BC">
        <w:rPr>
          <w:rFonts w:ascii="Helvetica" w:hAnsi="Helvetica" w:cs="Helvetica" w:hint="eastAsia"/>
          <w:b/>
          <w:bCs/>
          <w:color w:val="222222"/>
          <w:sz w:val="21"/>
          <w:szCs w:val="21"/>
        </w:rPr>
        <w:t>Изучение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кинетических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параметров</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тиаминпирофос</w:t>
      </w:r>
      <w:r w:rsidRPr="003B04BC">
        <w:rPr>
          <w:rFonts w:ascii="Helvetica" w:hAnsi="Helvetica" w:cs="Helvetica"/>
          <w:b/>
          <w:bCs/>
          <w:color w:val="222222"/>
          <w:sz w:val="21"/>
          <w:szCs w:val="21"/>
        </w:rPr>
        <w:t>-</w:t>
      </w:r>
      <w:r w:rsidRPr="003B04BC">
        <w:rPr>
          <w:rFonts w:ascii="Helvetica" w:hAnsi="Helvetica" w:cs="Helvetica" w:hint="eastAsia"/>
          <w:b/>
          <w:bCs/>
          <w:color w:val="222222"/>
          <w:sz w:val="21"/>
          <w:szCs w:val="21"/>
        </w:rPr>
        <w:t>фокиназы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из</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пивных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дрожжей</w:t>
      </w:r>
      <w:r w:rsidRPr="003B04BC">
        <w:rPr>
          <w:rFonts w:ascii="Helvetica" w:hAnsi="Helvetica" w:cs="Helvetica"/>
          <w:b/>
          <w:bCs/>
          <w:color w:val="222222"/>
          <w:sz w:val="21"/>
          <w:szCs w:val="21"/>
        </w:rPr>
        <w:t xml:space="preserve"> *.</w:t>
      </w:r>
    </w:p>
    <w:p w14:paraId="5382B874" w14:textId="77777777" w:rsidR="003B04BC" w:rsidRPr="003B04BC" w:rsidRDefault="003B04BC" w:rsidP="003B04BC">
      <w:pPr>
        <w:rPr>
          <w:rFonts w:ascii="Helvetica" w:hAnsi="Helvetica" w:cs="Helvetica"/>
          <w:b/>
          <w:bCs/>
          <w:color w:val="222222"/>
          <w:sz w:val="21"/>
          <w:szCs w:val="21"/>
        </w:rPr>
      </w:pPr>
    </w:p>
    <w:p w14:paraId="58EB139B"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7. </w:t>
      </w:r>
      <w:r w:rsidRPr="003B04BC">
        <w:rPr>
          <w:rFonts w:ascii="Helvetica" w:hAnsi="Helvetica" w:cs="Helvetica" w:hint="eastAsia"/>
          <w:b/>
          <w:bCs/>
          <w:color w:val="222222"/>
          <w:sz w:val="21"/>
          <w:szCs w:val="21"/>
        </w:rPr>
        <w:t>Структурные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особенности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w:t>
      </w:r>
      <w:r w:rsidRPr="003B04BC">
        <w:rPr>
          <w:rFonts w:ascii="Helvetica" w:hAnsi="Helvetica" w:cs="Helvetica"/>
          <w:b/>
          <w:bCs/>
          <w:color w:val="222222"/>
          <w:sz w:val="21"/>
          <w:szCs w:val="21"/>
        </w:rPr>
        <w:t>-</w:t>
      </w:r>
      <w:r w:rsidRPr="003B04BC">
        <w:rPr>
          <w:rFonts w:ascii="Helvetica" w:hAnsi="Helvetica" w:cs="Helvetica" w:hint="eastAsia"/>
          <w:b/>
          <w:bCs/>
          <w:color w:val="222222"/>
          <w:sz w:val="21"/>
          <w:szCs w:val="21"/>
        </w:rPr>
        <w:t>киназы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из</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пивных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дрожжей</w:t>
      </w:r>
      <w:r w:rsidRPr="003B04BC">
        <w:rPr>
          <w:rFonts w:ascii="Helvetica" w:hAnsi="Helvetica" w:cs="Helvetica"/>
          <w:b/>
          <w:bCs/>
          <w:color w:val="222222"/>
          <w:sz w:val="21"/>
          <w:szCs w:val="21"/>
        </w:rPr>
        <w:t>.</w:t>
      </w:r>
    </w:p>
    <w:p w14:paraId="4D5BF680" w14:textId="77777777" w:rsidR="003B04BC" w:rsidRPr="003B04BC" w:rsidRDefault="003B04BC" w:rsidP="003B04BC">
      <w:pPr>
        <w:rPr>
          <w:rFonts w:ascii="Helvetica" w:hAnsi="Helvetica" w:cs="Helvetica"/>
          <w:b/>
          <w:bCs/>
          <w:color w:val="222222"/>
          <w:sz w:val="21"/>
          <w:szCs w:val="21"/>
        </w:rPr>
      </w:pPr>
    </w:p>
    <w:p w14:paraId="5C0C7A7E"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8. </w:t>
      </w:r>
      <w:r w:rsidRPr="003B04BC">
        <w:rPr>
          <w:rFonts w:ascii="Helvetica" w:hAnsi="Helvetica" w:cs="Helvetica" w:hint="eastAsia"/>
          <w:b/>
          <w:bCs/>
          <w:color w:val="222222"/>
          <w:sz w:val="21"/>
          <w:szCs w:val="21"/>
        </w:rPr>
        <w:t>Субстратная</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специфичность</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дрожжевой</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w:t>
      </w:r>
      <w:r w:rsidRPr="003B04BC">
        <w:rPr>
          <w:rFonts w:ascii="Helvetica" w:hAnsi="Helvetica" w:cs="Helvetica"/>
          <w:b/>
          <w:bCs/>
          <w:color w:val="222222"/>
          <w:sz w:val="21"/>
          <w:szCs w:val="21"/>
        </w:rPr>
        <w:t>-</w:t>
      </w:r>
      <w:r w:rsidRPr="003B04BC">
        <w:rPr>
          <w:rFonts w:ascii="Helvetica" w:hAnsi="Helvetica" w:cs="Helvetica" w:hint="eastAsia"/>
          <w:b/>
          <w:bCs/>
          <w:color w:val="222222"/>
          <w:sz w:val="21"/>
          <w:szCs w:val="21"/>
        </w:rPr>
        <w:t>киназы</w:t>
      </w:r>
      <w:r w:rsidRPr="003B04BC">
        <w:rPr>
          <w:rFonts w:ascii="Helvetica" w:hAnsi="Helvetica" w:cs="Helvetica"/>
          <w:b/>
          <w:bCs/>
          <w:color w:val="222222"/>
          <w:sz w:val="21"/>
          <w:szCs w:val="21"/>
        </w:rPr>
        <w:t>.</w:t>
      </w:r>
    </w:p>
    <w:p w14:paraId="65C4267D" w14:textId="77777777" w:rsidR="003B04BC" w:rsidRPr="003B04BC" w:rsidRDefault="003B04BC" w:rsidP="003B04BC">
      <w:pPr>
        <w:rPr>
          <w:rFonts w:ascii="Helvetica" w:hAnsi="Helvetica" w:cs="Helvetica"/>
          <w:b/>
          <w:bCs/>
          <w:color w:val="222222"/>
          <w:sz w:val="21"/>
          <w:szCs w:val="21"/>
        </w:rPr>
      </w:pPr>
    </w:p>
    <w:p w14:paraId="310566C6"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9. </w:t>
      </w:r>
      <w:r w:rsidRPr="003B04BC">
        <w:rPr>
          <w:rFonts w:ascii="Helvetica" w:hAnsi="Helvetica" w:cs="Helvetica" w:hint="eastAsia"/>
          <w:b/>
          <w:bCs/>
          <w:color w:val="222222"/>
          <w:sz w:val="21"/>
          <w:szCs w:val="21"/>
        </w:rPr>
        <w:t>Идентификация</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функциональных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групп</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дрожжевой</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тиаминпирофосфокиназы</w:t>
      </w:r>
      <w:r w:rsidRPr="003B04BC">
        <w:rPr>
          <w:rFonts w:ascii="Helvetica" w:hAnsi="Helvetica" w:cs="Helvetica"/>
          <w:b/>
          <w:bCs/>
          <w:color w:val="222222"/>
          <w:sz w:val="21"/>
          <w:szCs w:val="21"/>
        </w:rPr>
        <w:t>.</w:t>
      </w:r>
    </w:p>
    <w:p w14:paraId="374479D8" w14:textId="77777777" w:rsidR="003B04BC" w:rsidRPr="003B04BC" w:rsidRDefault="003B04BC" w:rsidP="003B04BC">
      <w:pPr>
        <w:rPr>
          <w:rFonts w:ascii="Helvetica" w:hAnsi="Helvetica" w:cs="Helvetica"/>
          <w:b/>
          <w:bCs/>
          <w:color w:val="222222"/>
          <w:sz w:val="21"/>
          <w:szCs w:val="21"/>
        </w:rPr>
      </w:pPr>
    </w:p>
    <w:p w14:paraId="59032AFC"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10. </w:t>
      </w:r>
      <w:r w:rsidRPr="003B04BC">
        <w:rPr>
          <w:rFonts w:ascii="Helvetica" w:hAnsi="Helvetica" w:cs="Helvetica" w:hint="eastAsia"/>
          <w:b/>
          <w:bCs/>
          <w:color w:val="222222"/>
          <w:sz w:val="21"/>
          <w:szCs w:val="21"/>
        </w:rPr>
        <w:t>Механизм</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действия</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дрожжевой</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тиаминпирофосфокиназы</w:t>
      </w:r>
      <w:r w:rsidRPr="003B04BC">
        <w:rPr>
          <w:rFonts w:ascii="Helvetica" w:hAnsi="Helvetica" w:cs="Helvetica"/>
          <w:b/>
          <w:bCs/>
          <w:color w:val="222222"/>
          <w:sz w:val="21"/>
          <w:szCs w:val="21"/>
        </w:rPr>
        <w:t>.</w:t>
      </w:r>
    </w:p>
    <w:p w14:paraId="6994E561" w14:textId="77777777" w:rsidR="003B04BC" w:rsidRPr="003B04BC" w:rsidRDefault="003B04BC" w:rsidP="003B04BC">
      <w:pPr>
        <w:rPr>
          <w:rFonts w:ascii="Helvetica" w:hAnsi="Helvetica" w:cs="Helvetica"/>
          <w:b/>
          <w:bCs/>
          <w:color w:val="222222"/>
          <w:sz w:val="21"/>
          <w:szCs w:val="21"/>
        </w:rPr>
      </w:pPr>
    </w:p>
    <w:p w14:paraId="1030A04B"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hint="eastAsia"/>
          <w:b/>
          <w:bCs/>
          <w:color w:val="222222"/>
          <w:sz w:val="21"/>
          <w:szCs w:val="21"/>
        </w:rPr>
        <w:t>ГЛАВА</w:t>
      </w:r>
      <w:r w:rsidRPr="003B04BC">
        <w:rPr>
          <w:rFonts w:ascii="Helvetica" w:hAnsi="Helvetica" w:cs="Helvetica"/>
          <w:b/>
          <w:bCs/>
          <w:color w:val="222222"/>
          <w:sz w:val="21"/>
          <w:szCs w:val="21"/>
        </w:rPr>
        <w:t xml:space="preserve"> 1</w:t>
      </w:r>
      <w:r w:rsidRPr="003B04BC">
        <w:rPr>
          <w:rFonts w:ascii="Helvetica" w:hAnsi="Helvetica" w:cs="Helvetica" w:hint="eastAsia"/>
          <w:b/>
          <w:bCs/>
          <w:color w:val="222222"/>
          <w:sz w:val="21"/>
          <w:szCs w:val="21"/>
        </w:rPr>
        <w:t>У</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ПОЛУЧЕНИЕ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ШС</w:t>
      </w:r>
      <w:r w:rsidRPr="003B04BC">
        <w:rPr>
          <w:rFonts w:ascii="Helvetica" w:hAnsi="Helvetica" w:cs="Helvetica"/>
          <w:b/>
          <w:bCs/>
          <w:color w:val="222222"/>
          <w:sz w:val="21"/>
          <w:szCs w:val="21"/>
        </w:rPr>
        <w:t>0</w:t>
      </w:r>
      <w:r w:rsidRPr="003B04BC">
        <w:rPr>
          <w:rFonts w:ascii="Helvetica" w:hAnsi="Helvetica" w:cs="Helvetica" w:hint="eastAsia"/>
          <w:b/>
          <w:bCs/>
          <w:color w:val="222222"/>
          <w:sz w:val="21"/>
          <w:szCs w:val="21"/>
        </w:rPr>
        <w:t>К</w:t>
      </w:r>
      <w:r w:rsidRPr="003B04BC">
        <w:rPr>
          <w:rFonts w:ascii="Helvetica" w:hAnsi="Helvetica" w:cs="Helvetica"/>
          <w:b/>
          <w:bCs/>
          <w:color w:val="222222"/>
          <w:sz w:val="21"/>
          <w:szCs w:val="21"/>
        </w:rPr>
        <w:t>00</w:t>
      </w:r>
      <w:r w:rsidRPr="003B04BC">
        <w:rPr>
          <w:rFonts w:ascii="Helvetica" w:hAnsi="Helvetica" w:cs="Helvetica" w:hint="eastAsia"/>
          <w:b/>
          <w:bCs/>
          <w:color w:val="222222"/>
          <w:sz w:val="21"/>
          <w:szCs w:val="21"/>
        </w:rPr>
        <w:t>ЧИЩЕНН</w:t>
      </w:r>
      <w:r w:rsidRPr="003B04BC">
        <w:rPr>
          <w:rFonts w:ascii="Helvetica" w:hAnsi="Helvetica" w:cs="Helvetica"/>
          <w:b/>
          <w:bCs/>
          <w:color w:val="222222"/>
          <w:sz w:val="21"/>
          <w:szCs w:val="21"/>
        </w:rPr>
        <w:t>0</w:t>
      </w:r>
      <w:r w:rsidRPr="003B04BC">
        <w:rPr>
          <w:rFonts w:ascii="Helvetica" w:hAnsi="Helvetica" w:cs="Helvetica" w:hint="eastAsia"/>
          <w:b/>
          <w:bCs/>
          <w:color w:val="222222"/>
          <w:sz w:val="21"/>
          <w:szCs w:val="21"/>
        </w:rPr>
        <w:t>Й</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w:t>
      </w:r>
      <w:r w:rsidRPr="003B04BC">
        <w:rPr>
          <w:rFonts w:ascii="Helvetica" w:hAnsi="Helvetica" w:cs="Helvetica"/>
          <w:b/>
          <w:bCs/>
          <w:color w:val="222222"/>
          <w:sz w:val="21"/>
          <w:szCs w:val="21"/>
        </w:rPr>
        <w:t>-</w:t>
      </w:r>
      <w:r w:rsidRPr="003B04BC">
        <w:rPr>
          <w:rFonts w:ascii="Helvetica" w:hAnsi="Helvetica" w:cs="Helvetica" w:hint="eastAsia"/>
          <w:b/>
          <w:bCs/>
          <w:color w:val="222222"/>
          <w:sz w:val="21"/>
          <w:szCs w:val="21"/>
        </w:rPr>
        <w:t>КИНАЗЫ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ИЗ</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ПЕЧЕНИ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КРЫС</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ОПРЕДЕЛЕНИЕ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НЕКОТОРЫХ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КИНЕТИЧЕСКИХ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ПАРАМЕТРОВ</w:t>
      </w:r>
      <w:r w:rsidRPr="003B04BC">
        <w:rPr>
          <w:rFonts w:ascii="Helvetica" w:hAnsi="Helvetica" w:cs="Helvetica"/>
          <w:b/>
          <w:bCs/>
          <w:color w:val="222222"/>
          <w:sz w:val="21"/>
          <w:szCs w:val="21"/>
        </w:rPr>
        <w:t>.</w:t>
      </w:r>
    </w:p>
    <w:p w14:paraId="34821FDC" w14:textId="77777777" w:rsidR="003B04BC" w:rsidRPr="003B04BC" w:rsidRDefault="003B04BC" w:rsidP="003B04BC">
      <w:pPr>
        <w:rPr>
          <w:rFonts w:ascii="Helvetica" w:hAnsi="Helvetica" w:cs="Helvetica"/>
          <w:b/>
          <w:bCs/>
          <w:color w:val="222222"/>
          <w:sz w:val="21"/>
          <w:szCs w:val="21"/>
        </w:rPr>
      </w:pPr>
    </w:p>
    <w:p w14:paraId="7F0D00C0"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1. </w:t>
      </w:r>
      <w:r w:rsidRPr="003B04BC">
        <w:rPr>
          <w:rFonts w:ascii="Helvetica" w:hAnsi="Helvetica" w:cs="Helvetica" w:hint="eastAsia"/>
          <w:b/>
          <w:bCs/>
          <w:color w:val="222222"/>
          <w:sz w:val="21"/>
          <w:szCs w:val="21"/>
        </w:rPr>
        <w:t>Очистка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фермента</w:t>
      </w:r>
      <w:r w:rsidRPr="003B04BC">
        <w:rPr>
          <w:rFonts w:ascii="Helvetica" w:hAnsi="Helvetica" w:cs="Helvetica"/>
          <w:b/>
          <w:bCs/>
          <w:color w:val="222222"/>
          <w:sz w:val="21"/>
          <w:szCs w:val="21"/>
        </w:rPr>
        <w:t>.</w:t>
      </w:r>
    </w:p>
    <w:p w14:paraId="30E2D10B" w14:textId="77777777" w:rsidR="003B04BC" w:rsidRPr="003B04BC" w:rsidRDefault="003B04BC" w:rsidP="003B04BC">
      <w:pPr>
        <w:rPr>
          <w:rFonts w:ascii="Helvetica" w:hAnsi="Helvetica" w:cs="Helvetica"/>
          <w:b/>
          <w:bCs/>
          <w:color w:val="222222"/>
          <w:sz w:val="21"/>
          <w:szCs w:val="21"/>
        </w:rPr>
      </w:pPr>
    </w:p>
    <w:p w14:paraId="087A6040"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2. </w:t>
      </w:r>
      <w:r w:rsidRPr="003B04BC">
        <w:rPr>
          <w:rFonts w:ascii="Helvetica" w:hAnsi="Helvetica" w:cs="Helvetica" w:hint="eastAsia"/>
          <w:b/>
          <w:bCs/>
          <w:color w:val="222222"/>
          <w:sz w:val="21"/>
          <w:szCs w:val="21"/>
        </w:rPr>
        <w:t>Кинетические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параметры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w:t>
      </w:r>
      <w:r w:rsidRPr="003B04BC">
        <w:rPr>
          <w:rFonts w:ascii="Helvetica" w:hAnsi="Helvetica" w:cs="Helvetica"/>
          <w:b/>
          <w:bCs/>
          <w:color w:val="222222"/>
          <w:sz w:val="21"/>
          <w:szCs w:val="21"/>
        </w:rPr>
        <w:t>-</w:t>
      </w:r>
      <w:r w:rsidRPr="003B04BC">
        <w:rPr>
          <w:rFonts w:ascii="Helvetica" w:hAnsi="Helvetica" w:cs="Helvetica" w:hint="eastAsia"/>
          <w:b/>
          <w:bCs/>
          <w:color w:val="222222"/>
          <w:sz w:val="21"/>
          <w:szCs w:val="21"/>
        </w:rPr>
        <w:t>киназы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из</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печени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крыс</w:t>
      </w:r>
      <w:r w:rsidRPr="003B04BC">
        <w:rPr>
          <w:rFonts w:ascii="Helvetica" w:hAnsi="Helvetica" w:cs="Helvetica"/>
          <w:b/>
          <w:bCs/>
          <w:color w:val="222222"/>
          <w:sz w:val="21"/>
          <w:szCs w:val="21"/>
        </w:rPr>
        <w:t>.</w:t>
      </w:r>
    </w:p>
    <w:p w14:paraId="59CB3524" w14:textId="77777777" w:rsidR="003B04BC" w:rsidRPr="003B04BC" w:rsidRDefault="003B04BC" w:rsidP="003B04BC">
      <w:pPr>
        <w:rPr>
          <w:rFonts w:ascii="Helvetica" w:hAnsi="Helvetica" w:cs="Helvetica"/>
          <w:b/>
          <w:bCs/>
          <w:color w:val="222222"/>
          <w:sz w:val="21"/>
          <w:szCs w:val="21"/>
        </w:rPr>
      </w:pPr>
    </w:p>
    <w:p w14:paraId="63C28144"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3. </w:t>
      </w:r>
      <w:r w:rsidRPr="003B04BC">
        <w:rPr>
          <w:rFonts w:ascii="Helvetica" w:hAnsi="Helvetica" w:cs="Helvetica" w:hint="eastAsia"/>
          <w:b/>
          <w:bCs/>
          <w:color w:val="222222"/>
          <w:sz w:val="21"/>
          <w:szCs w:val="21"/>
        </w:rPr>
        <w:t>Четвертичная</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структура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аллостерическая</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регуляция</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w:t>
      </w:r>
      <w:r w:rsidRPr="003B04BC">
        <w:rPr>
          <w:rFonts w:ascii="Helvetica" w:hAnsi="Helvetica" w:cs="Helvetica"/>
          <w:b/>
          <w:bCs/>
          <w:color w:val="222222"/>
          <w:sz w:val="21"/>
          <w:szCs w:val="21"/>
        </w:rPr>
        <w:t>-</w:t>
      </w:r>
      <w:r w:rsidRPr="003B04BC">
        <w:rPr>
          <w:rFonts w:ascii="Helvetica" w:hAnsi="Helvetica" w:cs="Helvetica" w:hint="eastAsia"/>
          <w:b/>
          <w:bCs/>
          <w:color w:val="222222"/>
          <w:sz w:val="21"/>
          <w:szCs w:val="21"/>
        </w:rPr>
        <w:t>киназы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из</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печени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крыс</w:t>
      </w:r>
      <w:r w:rsidRPr="003B04BC">
        <w:rPr>
          <w:rFonts w:ascii="Helvetica" w:hAnsi="Helvetica" w:cs="Helvetica"/>
          <w:b/>
          <w:bCs/>
          <w:color w:val="222222"/>
          <w:sz w:val="21"/>
          <w:szCs w:val="21"/>
        </w:rPr>
        <w:t>.</w:t>
      </w:r>
    </w:p>
    <w:p w14:paraId="37E5E9B7" w14:textId="77777777" w:rsidR="003B04BC" w:rsidRPr="003B04BC" w:rsidRDefault="003B04BC" w:rsidP="003B04BC">
      <w:pPr>
        <w:rPr>
          <w:rFonts w:ascii="Helvetica" w:hAnsi="Helvetica" w:cs="Helvetica"/>
          <w:b/>
          <w:bCs/>
          <w:color w:val="222222"/>
          <w:sz w:val="21"/>
          <w:szCs w:val="21"/>
        </w:rPr>
      </w:pPr>
    </w:p>
    <w:p w14:paraId="0A43ED6C"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4. </w:t>
      </w:r>
      <w:r w:rsidRPr="003B04BC">
        <w:rPr>
          <w:rFonts w:ascii="Helvetica" w:hAnsi="Helvetica" w:cs="Helvetica" w:hint="eastAsia"/>
          <w:b/>
          <w:bCs/>
          <w:color w:val="222222"/>
          <w:sz w:val="21"/>
          <w:szCs w:val="21"/>
        </w:rPr>
        <w:t>Изучение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механизма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ферментативной</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реакции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w:t>
      </w:r>
      <w:r w:rsidRPr="003B04BC">
        <w:rPr>
          <w:rFonts w:ascii="Helvetica" w:hAnsi="Helvetica" w:cs="Helvetica"/>
          <w:b/>
          <w:bCs/>
          <w:color w:val="222222"/>
          <w:sz w:val="21"/>
          <w:szCs w:val="21"/>
        </w:rPr>
        <w:t>-</w:t>
      </w:r>
      <w:r w:rsidRPr="003B04BC">
        <w:rPr>
          <w:rFonts w:ascii="Helvetica" w:hAnsi="Helvetica" w:cs="Helvetica" w:hint="eastAsia"/>
          <w:b/>
          <w:bCs/>
          <w:color w:val="222222"/>
          <w:sz w:val="21"/>
          <w:szCs w:val="21"/>
        </w:rPr>
        <w:t>киназы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из</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печени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крыс</w:t>
      </w:r>
      <w:r w:rsidRPr="003B04BC">
        <w:rPr>
          <w:rFonts w:ascii="Helvetica" w:hAnsi="Helvetica" w:cs="Helvetica"/>
          <w:b/>
          <w:bCs/>
          <w:color w:val="222222"/>
          <w:sz w:val="21"/>
          <w:szCs w:val="21"/>
        </w:rPr>
        <w:t>.</w:t>
      </w:r>
    </w:p>
    <w:p w14:paraId="6AF7F6D6" w14:textId="77777777" w:rsidR="003B04BC" w:rsidRPr="003B04BC" w:rsidRDefault="003B04BC" w:rsidP="003B04BC">
      <w:pPr>
        <w:rPr>
          <w:rFonts w:ascii="Helvetica" w:hAnsi="Helvetica" w:cs="Helvetica"/>
          <w:b/>
          <w:bCs/>
          <w:color w:val="222222"/>
          <w:sz w:val="21"/>
          <w:szCs w:val="21"/>
        </w:rPr>
      </w:pPr>
    </w:p>
    <w:p w14:paraId="45C56F32"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5. </w:t>
      </w:r>
      <w:r w:rsidRPr="003B04BC">
        <w:rPr>
          <w:rFonts w:ascii="Helvetica" w:hAnsi="Helvetica" w:cs="Helvetica" w:hint="eastAsia"/>
          <w:b/>
          <w:bCs/>
          <w:color w:val="222222"/>
          <w:sz w:val="21"/>
          <w:szCs w:val="21"/>
        </w:rPr>
        <w:t>Функциональная</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значимость</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некоторых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аминокислот</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активном</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центре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w:t>
      </w:r>
      <w:r w:rsidRPr="003B04BC">
        <w:rPr>
          <w:rFonts w:ascii="Helvetica" w:hAnsi="Helvetica" w:cs="Helvetica"/>
          <w:b/>
          <w:bCs/>
          <w:color w:val="222222"/>
          <w:sz w:val="21"/>
          <w:szCs w:val="21"/>
        </w:rPr>
        <w:t>-</w:t>
      </w:r>
      <w:r w:rsidRPr="003B04BC">
        <w:rPr>
          <w:rFonts w:ascii="Helvetica" w:hAnsi="Helvetica" w:cs="Helvetica" w:hint="eastAsia"/>
          <w:b/>
          <w:bCs/>
          <w:color w:val="222222"/>
          <w:sz w:val="21"/>
          <w:szCs w:val="21"/>
        </w:rPr>
        <w:t>киназы</w:t>
      </w:r>
      <w:r w:rsidRPr="003B04BC">
        <w:rPr>
          <w:rFonts w:ascii="Helvetica" w:hAnsi="Helvetica" w:cs="Helvetica"/>
          <w:b/>
          <w:bCs/>
          <w:color w:val="222222"/>
          <w:sz w:val="21"/>
          <w:szCs w:val="21"/>
        </w:rPr>
        <w:t xml:space="preserve"> I</w:t>
      </w:r>
      <w:r w:rsidRPr="003B04BC">
        <w:rPr>
          <w:rFonts w:ascii="Helvetica" w:hAnsi="Helvetica" w:cs="Helvetica" w:hint="eastAsia"/>
          <w:b/>
          <w:bCs/>
          <w:color w:val="222222"/>
          <w:sz w:val="21"/>
          <w:szCs w:val="21"/>
        </w:rPr>
        <w:t>©</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печени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крыс</w:t>
      </w:r>
      <w:r w:rsidRPr="003B04BC">
        <w:rPr>
          <w:rFonts w:ascii="Helvetica" w:hAnsi="Helvetica" w:cs="Helvetica"/>
          <w:b/>
          <w:bCs/>
          <w:color w:val="222222"/>
          <w:sz w:val="21"/>
          <w:szCs w:val="21"/>
        </w:rPr>
        <w:t>.</w:t>
      </w:r>
    </w:p>
    <w:p w14:paraId="4247A9F4" w14:textId="77777777" w:rsidR="003B04BC" w:rsidRPr="003B04BC" w:rsidRDefault="003B04BC" w:rsidP="003B04BC">
      <w:pPr>
        <w:rPr>
          <w:rFonts w:ascii="Helvetica" w:hAnsi="Helvetica" w:cs="Helvetica"/>
          <w:b/>
          <w:bCs/>
          <w:color w:val="222222"/>
          <w:sz w:val="21"/>
          <w:szCs w:val="21"/>
        </w:rPr>
      </w:pPr>
    </w:p>
    <w:p w14:paraId="524FD8D8"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hint="eastAsia"/>
          <w:b/>
          <w:bCs/>
          <w:color w:val="222222"/>
          <w:sz w:val="21"/>
          <w:szCs w:val="21"/>
        </w:rPr>
        <w:t>ГЛАВА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У</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ИЗУЧЕНИЕ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МЕТАБОЛИЗМА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ОПЫТАХ</w:t>
      </w:r>
      <w:r w:rsidRPr="003B04BC">
        <w:rPr>
          <w:rFonts w:ascii="Helvetica" w:hAnsi="Helvetica" w:cs="Helvetica"/>
          <w:b/>
          <w:bCs/>
          <w:color w:val="222222"/>
          <w:sz w:val="21"/>
          <w:szCs w:val="21"/>
        </w:rPr>
        <w:t xml:space="preserve"> 1</w:t>
      </w:r>
      <w:r w:rsidRPr="003B04BC">
        <w:rPr>
          <w:rFonts w:ascii="Helvetica" w:hAnsi="Helvetica" w:cs="Helvetica" w:hint="eastAsia"/>
          <w:b/>
          <w:bCs/>
          <w:color w:val="222222"/>
          <w:sz w:val="21"/>
          <w:szCs w:val="21"/>
        </w:rPr>
        <w:t>П</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УиО</w:t>
      </w:r>
    </w:p>
    <w:p w14:paraId="5C3EC330" w14:textId="77777777" w:rsidR="003B04BC" w:rsidRPr="003B04BC" w:rsidRDefault="003B04BC" w:rsidP="003B04BC">
      <w:pPr>
        <w:rPr>
          <w:rFonts w:ascii="Helvetica" w:hAnsi="Helvetica" w:cs="Helvetica"/>
          <w:b/>
          <w:bCs/>
          <w:color w:val="222222"/>
          <w:sz w:val="21"/>
          <w:szCs w:val="21"/>
        </w:rPr>
      </w:pPr>
    </w:p>
    <w:p w14:paraId="6ED2F7C7"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1. </w:t>
      </w:r>
      <w:r w:rsidRPr="003B04BC">
        <w:rPr>
          <w:rFonts w:ascii="Helvetica" w:hAnsi="Helvetica" w:cs="Helvetica" w:hint="eastAsia"/>
          <w:b/>
          <w:bCs/>
          <w:color w:val="222222"/>
          <w:sz w:val="21"/>
          <w:szCs w:val="21"/>
        </w:rPr>
        <w:t>Оптимальные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дозы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вводимого</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для</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фосфори</w:t>
      </w:r>
      <w:r w:rsidRPr="003B04BC">
        <w:rPr>
          <w:rFonts w:ascii="Helvetica" w:hAnsi="Helvetica" w:cs="Helvetica"/>
          <w:b/>
          <w:bCs/>
          <w:color w:val="222222"/>
          <w:sz w:val="21"/>
          <w:szCs w:val="21"/>
        </w:rPr>
        <w:t>-</w:t>
      </w:r>
      <w:r w:rsidRPr="003B04BC">
        <w:rPr>
          <w:rFonts w:ascii="Helvetica" w:hAnsi="Helvetica" w:cs="Helvetica" w:hint="eastAsia"/>
          <w:b/>
          <w:bCs/>
          <w:color w:val="222222"/>
          <w:sz w:val="21"/>
          <w:szCs w:val="21"/>
        </w:rPr>
        <w:t>лирования</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тканях</w:t>
      </w:r>
      <w:r w:rsidRPr="003B04BC">
        <w:rPr>
          <w:rFonts w:ascii="Helvetica" w:hAnsi="Helvetica" w:cs="Helvetica"/>
          <w:b/>
          <w:bCs/>
          <w:color w:val="222222"/>
          <w:sz w:val="21"/>
          <w:szCs w:val="21"/>
        </w:rPr>
        <w:t>.</w:t>
      </w:r>
    </w:p>
    <w:p w14:paraId="2E788A5A" w14:textId="77777777" w:rsidR="003B04BC" w:rsidRPr="003B04BC" w:rsidRDefault="003B04BC" w:rsidP="003B04BC">
      <w:pPr>
        <w:rPr>
          <w:rFonts w:ascii="Helvetica" w:hAnsi="Helvetica" w:cs="Helvetica"/>
          <w:b/>
          <w:bCs/>
          <w:color w:val="222222"/>
          <w:sz w:val="21"/>
          <w:szCs w:val="21"/>
        </w:rPr>
      </w:pPr>
    </w:p>
    <w:p w14:paraId="61605850"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2. </w:t>
      </w:r>
      <w:r w:rsidRPr="003B04BC">
        <w:rPr>
          <w:rFonts w:ascii="Helvetica" w:hAnsi="Helvetica" w:cs="Helvetica" w:hint="eastAsia"/>
          <w:b/>
          <w:bCs/>
          <w:color w:val="222222"/>
          <w:sz w:val="21"/>
          <w:szCs w:val="21"/>
        </w:rPr>
        <w:t>Свободный</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связанный</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тиаминпирофосфат</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гиа</w:t>
      </w:r>
      <w:r w:rsidRPr="003B04BC">
        <w:rPr>
          <w:rFonts w:ascii="Helvetica" w:hAnsi="Helvetica" w:cs="Helvetica" w:hint="eastAsia"/>
          <w:b/>
          <w:bCs/>
          <w:color w:val="222222"/>
          <w:sz w:val="21"/>
          <w:szCs w:val="21"/>
        </w:rPr>
        <w:lastRenderedPageBreak/>
        <w:t>ло</w:t>
      </w:r>
      <w:r w:rsidRPr="003B04BC">
        <w:rPr>
          <w:rFonts w:ascii="Helvetica" w:hAnsi="Helvetica" w:cs="Helvetica"/>
          <w:b/>
          <w:bCs/>
          <w:color w:val="222222"/>
          <w:sz w:val="21"/>
          <w:szCs w:val="21"/>
        </w:rPr>
        <w:t>-</w:t>
      </w:r>
      <w:r w:rsidRPr="003B04BC">
        <w:rPr>
          <w:rFonts w:ascii="Helvetica" w:hAnsi="Helvetica" w:cs="Helvetica" w:hint="eastAsia"/>
          <w:b/>
          <w:bCs/>
          <w:color w:val="222222"/>
          <w:sz w:val="21"/>
          <w:szCs w:val="21"/>
        </w:rPr>
        <w:t>плазме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печени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крыс</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при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различных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авитаминозных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состояниях</w:t>
      </w:r>
      <w:r w:rsidRPr="003B04BC">
        <w:rPr>
          <w:rFonts w:ascii="Helvetica" w:hAnsi="Helvetica" w:cs="Helvetica"/>
          <w:b/>
          <w:bCs/>
          <w:color w:val="222222"/>
          <w:sz w:val="21"/>
          <w:szCs w:val="21"/>
        </w:rPr>
        <w:t>.</w:t>
      </w:r>
    </w:p>
    <w:p w14:paraId="4828E90D" w14:textId="77777777" w:rsidR="003B04BC" w:rsidRPr="003B04BC" w:rsidRDefault="003B04BC" w:rsidP="003B04BC">
      <w:pPr>
        <w:rPr>
          <w:rFonts w:ascii="Helvetica" w:hAnsi="Helvetica" w:cs="Helvetica"/>
          <w:b/>
          <w:bCs/>
          <w:color w:val="222222"/>
          <w:sz w:val="21"/>
          <w:szCs w:val="21"/>
        </w:rPr>
      </w:pPr>
    </w:p>
    <w:p w14:paraId="64817874"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3. </w:t>
      </w:r>
      <w:r w:rsidRPr="003B04BC">
        <w:rPr>
          <w:rFonts w:ascii="Helvetica" w:hAnsi="Helvetica" w:cs="Helvetica" w:hint="eastAsia"/>
          <w:b/>
          <w:bCs/>
          <w:color w:val="222222"/>
          <w:sz w:val="21"/>
          <w:szCs w:val="21"/>
        </w:rPr>
        <w:t>Содержание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свободного</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связанного</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тиаминпиро</w:t>
      </w:r>
      <w:r w:rsidRPr="003B04BC">
        <w:rPr>
          <w:rFonts w:ascii="Helvetica" w:hAnsi="Helvetica" w:cs="Helvetica"/>
          <w:b/>
          <w:bCs/>
          <w:color w:val="222222"/>
          <w:sz w:val="21"/>
          <w:szCs w:val="21"/>
        </w:rPr>
        <w:t>-</w:t>
      </w:r>
      <w:r w:rsidRPr="003B04BC">
        <w:rPr>
          <w:rFonts w:ascii="Helvetica" w:hAnsi="Helvetica" w:cs="Helvetica" w:hint="eastAsia"/>
          <w:b/>
          <w:bCs/>
          <w:color w:val="222222"/>
          <w:sz w:val="21"/>
          <w:szCs w:val="21"/>
        </w:rPr>
        <w:t>фосфата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митохондриях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печени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крыс</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при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различной</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обеспеченности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организма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тиамином</w:t>
      </w:r>
      <w:r w:rsidRPr="003B04BC">
        <w:rPr>
          <w:rFonts w:ascii="Helvetica" w:hAnsi="Helvetica" w:cs="Helvetica"/>
          <w:b/>
          <w:bCs/>
          <w:color w:val="222222"/>
          <w:sz w:val="21"/>
          <w:szCs w:val="21"/>
        </w:rPr>
        <w:t>.</w:t>
      </w:r>
    </w:p>
    <w:p w14:paraId="55F6E716" w14:textId="77777777" w:rsidR="003B04BC" w:rsidRPr="003B04BC" w:rsidRDefault="003B04BC" w:rsidP="003B04BC">
      <w:pPr>
        <w:rPr>
          <w:rFonts w:ascii="Helvetica" w:hAnsi="Helvetica" w:cs="Helvetica"/>
          <w:b/>
          <w:bCs/>
          <w:color w:val="222222"/>
          <w:sz w:val="21"/>
          <w:szCs w:val="21"/>
        </w:rPr>
      </w:pPr>
    </w:p>
    <w:p w14:paraId="7C0C14E0"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4. </w:t>
      </w:r>
      <w:r w:rsidRPr="003B04BC">
        <w:rPr>
          <w:rFonts w:ascii="Helvetica" w:hAnsi="Helvetica" w:cs="Helvetica" w:hint="eastAsia"/>
          <w:b/>
          <w:bCs/>
          <w:color w:val="222222"/>
          <w:sz w:val="21"/>
          <w:szCs w:val="21"/>
        </w:rPr>
        <w:t>Депонирование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С</w:t>
      </w:r>
      <w:r w:rsidRPr="003B04BC">
        <w:rPr>
          <w:rFonts w:ascii="Helvetica" w:hAnsi="Helvetica" w:cs="Helvetica"/>
          <w:b/>
          <w:bCs/>
          <w:color w:val="222222"/>
          <w:sz w:val="21"/>
          <w:szCs w:val="21"/>
        </w:rPr>
        <w:t>-</w:t>
      </w:r>
      <w:r w:rsidRPr="003B04BC">
        <w:rPr>
          <w:rFonts w:ascii="Helvetica" w:hAnsi="Helvetica" w:cs="Helvetica" w:hint="eastAsia"/>
          <w:b/>
          <w:bCs/>
          <w:color w:val="222222"/>
          <w:sz w:val="21"/>
          <w:szCs w:val="21"/>
        </w:rPr>
        <w:t>тиамина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субклеточных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фракциях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белых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крыс</w:t>
      </w:r>
      <w:r w:rsidRPr="003B04BC">
        <w:rPr>
          <w:rFonts w:ascii="Helvetica" w:hAnsi="Helvetica" w:cs="Helvetica"/>
          <w:b/>
          <w:bCs/>
          <w:color w:val="222222"/>
          <w:sz w:val="21"/>
          <w:szCs w:val="21"/>
        </w:rPr>
        <w:t>.</w:t>
      </w:r>
    </w:p>
    <w:p w14:paraId="7689C610" w14:textId="77777777" w:rsidR="003B04BC" w:rsidRPr="003B04BC" w:rsidRDefault="003B04BC" w:rsidP="003B04BC">
      <w:pPr>
        <w:rPr>
          <w:rFonts w:ascii="Helvetica" w:hAnsi="Helvetica" w:cs="Helvetica"/>
          <w:b/>
          <w:bCs/>
          <w:color w:val="222222"/>
          <w:sz w:val="21"/>
          <w:szCs w:val="21"/>
        </w:rPr>
      </w:pPr>
    </w:p>
    <w:p w14:paraId="1E805B36"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5. </w:t>
      </w:r>
      <w:r w:rsidRPr="003B04BC">
        <w:rPr>
          <w:rFonts w:ascii="Helvetica" w:hAnsi="Helvetica" w:cs="Helvetica" w:hint="eastAsia"/>
          <w:b/>
          <w:bCs/>
          <w:color w:val="222222"/>
          <w:sz w:val="21"/>
          <w:szCs w:val="21"/>
        </w:rPr>
        <w:t>Очистка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транскетолазы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путем</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маркирования</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меченым</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тиамином</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изучение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прочности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связывания</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кофермента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с</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белком</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транскетолазе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из</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печени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свиньи</w:t>
      </w:r>
      <w:r w:rsidRPr="003B04BC">
        <w:rPr>
          <w:rFonts w:ascii="Helvetica" w:hAnsi="Helvetica" w:cs="Helvetica"/>
          <w:b/>
          <w:bCs/>
          <w:color w:val="222222"/>
          <w:sz w:val="21"/>
          <w:szCs w:val="21"/>
        </w:rPr>
        <w:t>.</w:t>
      </w:r>
    </w:p>
    <w:p w14:paraId="3D37E2C9" w14:textId="77777777" w:rsidR="003B04BC" w:rsidRPr="003B04BC" w:rsidRDefault="003B04BC" w:rsidP="003B04BC">
      <w:pPr>
        <w:rPr>
          <w:rFonts w:ascii="Helvetica" w:hAnsi="Helvetica" w:cs="Helvetica"/>
          <w:b/>
          <w:bCs/>
          <w:color w:val="222222"/>
          <w:sz w:val="21"/>
          <w:szCs w:val="21"/>
        </w:rPr>
      </w:pPr>
    </w:p>
    <w:p w14:paraId="24040D64"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6. </w:t>
      </w:r>
      <w:r w:rsidRPr="003B04BC">
        <w:rPr>
          <w:rFonts w:ascii="Helvetica" w:hAnsi="Helvetica" w:cs="Helvetica" w:hint="eastAsia"/>
          <w:b/>
          <w:bCs/>
          <w:color w:val="222222"/>
          <w:sz w:val="21"/>
          <w:szCs w:val="21"/>
        </w:rPr>
        <w:t>Активность</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транскетолазы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крови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ТРР</w:t>
      </w:r>
      <w:r w:rsidRPr="003B04BC">
        <w:rPr>
          <w:rFonts w:ascii="Helvetica" w:hAnsi="Helvetica" w:cs="Helvetica"/>
          <w:b/>
          <w:bCs/>
          <w:color w:val="222222"/>
          <w:sz w:val="21"/>
          <w:szCs w:val="21"/>
        </w:rPr>
        <w:t>-</w:t>
      </w:r>
      <w:r w:rsidRPr="003B04BC">
        <w:rPr>
          <w:rFonts w:ascii="Helvetica" w:hAnsi="Helvetica" w:cs="Helvetica" w:hint="eastAsia"/>
          <w:b/>
          <w:bCs/>
          <w:color w:val="222222"/>
          <w:sz w:val="21"/>
          <w:szCs w:val="21"/>
        </w:rPr>
        <w:t>эффект</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как</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показатели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обеспеченности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организма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тиамином</w:t>
      </w:r>
      <w:r w:rsidRPr="003B04BC">
        <w:rPr>
          <w:rFonts w:ascii="Helvetica" w:hAnsi="Helvetica" w:cs="Helvetica"/>
          <w:b/>
          <w:bCs/>
          <w:color w:val="222222"/>
          <w:sz w:val="21"/>
          <w:szCs w:val="21"/>
        </w:rPr>
        <w:t>.</w:t>
      </w:r>
    </w:p>
    <w:p w14:paraId="4A827D09" w14:textId="77777777" w:rsidR="003B04BC" w:rsidRPr="003B04BC" w:rsidRDefault="003B04BC" w:rsidP="003B04BC">
      <w:pPr>
        <w:rPr>
          <w:rFonts w:ascii="Helvetica" w:hAnsi="Helvetica" w:cs="Helvetica"/>
          <w:b/>
          <w:bCs/>
          <w:color w:val="222222"/>
          <w:sz w:val="21"/>
          <w:szCs w:val="21"/>
        </w:rPr>
      </w:pPr>
    </w:p>
    <w:p w14:paraId="0B039598" w14:textId="77777777" w:rsidR="003B04BC" w:rsidRPr="003B04BC" w:rsidRDefault="003B04BC" w:rsidP="003B04BC">
      <w:pPr>
        <w:rPr>
          <w:rFonts w:ascii="Helvetica" w:hAnsi="Helvetica" w:cs="Helvetica"/>
          <w:b/>
          <w:bCs/>
          <w:color w:val="222222"/>
          <w:sz w:val="21"/>
          <w:szCs w:val="21"/>
        </w:rPr>
      </w:pPr>
      <w:r w:rsidRPr="003B04BC">
        <w:rPr>
          <w:rFonts w:ascii="Helvetica" w:hAnsi="Helvetica" w:cs="Helvetica"/>
          <w:b/>
          <w:bCs/>
          <w:color w:val="222222"/>
          <w:sz w:val="21"/>
          <w:szCs w:val="21"/>
        </w:rPr>
        <w:t xml:space="preserve">7. </w:t>
      </w:r>
      <w:r w:rsidRPr="003B04BC">
        <w:rPr>
          <w:rFonts w:ascii="Helvetica" w:hAnsi="Helvetica" w:cs="Helvetica" w:hint="eastAsia"/>
          <w:b/>
          <w:bCs/>
          <w:color w:val="222222"/>
          <w:sz w:val="21"/>
          <w:szCs w:val="21"/>
        </w:rPr>
        <w:t>Механизмы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транспорта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депонирования</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тиамина</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вго</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фосфорных</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эфиров</w:t>
      </w:r>
      <w:r w:rsidRPr="003B04BC">
        <w:rPr>
          <w:rFonts w:ascii="Helvetica" w:hAnsi="Helvetica" w:cs="Helvetica"/>
          <w:b/>
          <w:bCs/>
          <w:color w:val="222222"/>
          <w:sz w:val="21"/>
          <w:szCs w:val="21"/>
        </w:rPr>
        <w:t>.</w:t>
      </w:r>
    </w:p>
    <w:p w14:paraId="238E9B19" w14:textId="77777777" w:rsidR="003B04BC" w:rsidRPr="003B04BC" w:rsidRDefault="003B04BC" w:rsidP="003B04BC">
      <w:pPr>
        <w:rPr>
          <w:rFonts w:ascii="Helvetica" w:hAnsi="Helvetica" w:cs="Helvetica"/>
          <w:b/>
          <w:bCs/>
          <w:color w:val="222222"/>
          <w:sz w:val="21"/>
          <w:szCs w:val="21"/>
        </w:rPr>
      </w:pPr>
    </w:p>
    <w:p w14:paraId="109CC004" w14:textId="30E0CE5F" w:rsidR="00484EB4" w:rsidRPr="003B04BC" w:rsidRDefault="003B04BC" w:rsidP="003B04BC">
      <w:r w:rsidRPr="003B04BC">
        <w:rPr>
          <w:rFonts w:ascii="Helvetica" w:hAnsi="Helvetica" w:cs="Helvetica"/>
          <w:b/>
          <w:bCs/>
          <w:color w:val="222222"/>
          <w:sz w:val="21"/>
          <w:szCs w:val="21"/>
        </w:rPr>
        <w:t xml:space="preserve">8. </w:t>
      </w:r>
      <w:r w:rsidRPr="003B04BC">
        <w:rPr>
          <w:rFonts w:ascii="Helvetica" w:hAnsi="Helvetica" w:cs="Helvetica" w:hint="eastAsia"/>
          <w:b/>
          <w:bCs/>
          <w:color w:val="222222"/>
          <w:sz w:val="21"/>
          <w:szCs w:val="21"/>
        </w:rPr>
        <w:t>Выделение</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радиометрический</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метод</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определения</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активности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АТР</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тиаминдгфосфатфосфотрансферазы</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из</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печени</w:t>
      </w:r>
      <w:r w:rsidRPr="003B04BC">
        <w:rPr>
          <w:rFonts w:ascii="Helvetica" w:hAnsi="Helvetica" w:cs="Helvetica"/>
          <w:b/>
          <w:bCs/>
          <w:color w:val="222222"/>
          <w:sz w:val="21"/>
          <w:szCs w:val="21"/>
        </w:rPr>
        <w:t xml:space="preserve"> </w:t>
      </w:r>
      <w:r w:rsidRPr="003B04BC">
        <w:rPr>
          <w:rFonts w:ascii="Helvetica" w:hAnsi="Helvetica" w:cs="Helvetica" w:hint="eastAsia"/>
          <w:b/>
          <w:bCs/>
          <w:color w:val="222222"/>
          <w:sz w:val="21"/>
          <w:szCs w:val="21"/>
        </w:rPr>
        <w:t>крыс</w:t>
      </w:r>
      <w:r w:rsidRPr="003B04BC">
        <w:rPr>
          <w:rFonts w:ascii="Helvetica" w:hAnsi="Helvetica" w:cs="Helvetica"/>
          <w:b/>
          <w:bCs/>
          <w:color w:val="222222"/>
          <w:sz w:val="21"/>
          <w:szCs w:val="21"/>
        </w:rPr>
        <w:t>.</w:t>
      </w:r>
    </w:p>
    <w:sectPr w:rsidR="00484EB4" w:rsidRPr="003B04B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B525" w14:textId="77777777" w:rsidR="00D73375" w:rsidRDefault="00D73375">
      <w:pPr>
        <w:spacing w:after="0" w:line="240" w:lineRule="auto"/>
      </w:pPr>
      <w:r>
        <w:separator/>
      </w:r>
    </w:p>
  </w:endnote>
  <w:endnote w:type="continuationSeparator" w:id="0">
    <w:p w14:paraId="1386E730" w14:textId="77777777" w:rsidR="00D73375" w:rsidRDefault="00D73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132BA" w14:textId="77777777" w:rsidR="00D73375" w:rsidRDefault="00D73375"/>
    <w:p w14:paraId="0E73C418" w14:textId="77777777" w:rsidR="00D73375" w:rsidRDefault="00D73375"/>
    <w:p w14:paraId="0A367AE1" w14:textId="77777777" w:rsidR="00D73375" w:rsidRDefault="00D73375"/>
    <w:p w14:paraId="6714B904" w14:textId="77777777" w:rsidR="00D73375" w:rsidRDefault="00D73375"/>
    <w:p w14:paraId="210ABFE6" w14:textId="77777777" w:rsidR="00D73375" w:rsidRDefault="00D73375"/>
    <w:p w14:paraId="34708E2E" w14:textId="77777777" w:rsidR="00D73375" w:rsidRDefault="00D73375"/>
    <w:p w14:paraId="5D0B5A51" w14:textId="77777777" w:rsidR="00D73375" w:rsidRDefault="00D733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780788" wp14:editId="10C5D6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83598" w14:textId="77777777" w:rsidR="00D73375" w:rsidRDefault="00D733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7807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D83598" w14:textId="77777777" w:rsidR="00D73375" w:rsidRDefault="00D733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94CCF0" w14:textId="77777777" w:rsidR="00D73375" w:rsidRDefault="00D73375"/>
    <w:p w14:paraId="4286E229" w14:textId="77777777" w:rsidR="00D73375" w:rsidRDefault="00D73375"/>
    <w:p w14:paraId="4B9F29F7" w14:textId="77777777" w:rsidR="00D73375" w:rsidRDefault="00D733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B49525" wp14:editId="7ACA68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FD938" w14:textId="77777777" w:rsidR="00D73375" w:rsidRDefault="00D73375"/>
                          <w:p w14:paraId="328D0792" w14:textId="77777777" w:rsidR="00D73375" w:rsidRDefault="00D733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B4952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8FD938" w14:textId="77777777" w:rsidR="00D73375" w:rsidRDefault="00D73375"/>
                    <w:p w14:paraId="328D0792" w14:textId="77777777" w:rsidR="00D73375" w:rsidRDefault="00D733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19D83A" w14:textId="77777777" w:rsidR="00D73375" w:rsidRDefault="00D73375"/>
    <w:p w14:paraId="5E88E756" w14:textId="77777777" w:rsidR="00D73375" w:rsidRDefault="00D73375">
      <w:pPr>
        <w:rPr>
          <w:sz w:val="2"/>
          <w:szCs w:val="2"/>
        </w:rPr>
      </w:pPr>
    </w:p>
    <w:p w14:paraId="451FA5E9" w14:textId="77777777" w:rsidR="00D73375" w:rsidRDefault="00D73375"/>
    <w:p w14:paraId="6A2CA30D" w14:textId="77777777" w:rsidR="00D73375" w:rsidRDefault="00D73375">
      <w:pPr>
        <w:spacing w:after="0" w:line="240" w:lineRule="auto"/>
      </w:pPr>
    </w:p>
  </w:footnote>
  <w:footnote w:type="continuationSeparator" w:id="0">
    <w:p w14:paraId="3120DB5C" w14:textId="77777777" w:rsidR="00D73375" w:rsidRDefault="00D73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375"/>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205833</TotalTime>
  <Pages>5</Pages>
  <Words>572</Words>
  <Characters>3266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1545</cp:revision>
  <cp:lastPrinted>2009-02-06T05:36:00Z</cp:lastPrinted>
  <dcterms:created xsi:type="dcterms:W3CDTF">2024-01-07T13:43:00Z</dcterms:created>
  <dcterms:modified xsi:type="dcterms:W3CDTF">2025-11-12T07:40:00Z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