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721F" w14:textId="58A9F148" w:rsidR="00CD7FEB" w:rsidRDefault="003A4E78" w:rsidP="003A4E78">
      <w:r w:rsidRPr="003A4E78">
        <w:rPr>
          <w:rFonts w:hint="eastAsia"/>
        </w:rPr>
        <w:t>Волков</w:t>
      </w:r>
      <w:r w:rsidRPr="003A4E78">
        <w:t xml:space="preserve"> </w:t>
      </w:r>
      <w:r w:rsidRPr="003A4E78">
        <w:rPr>
          <w:rFonts w:hint="eastAsia"/>
        </w:rPr>
        <w:t>Роман</w:t>
      </w:r>
      <w:r w:rsidRPr="003A4E78">
        <w:t xml:space="preserve"> </w:t>
      </w:r>
      <w:r w:rsidRPr="003A4E78">
        <w:rPr>
          <w:rFonts w:hint="eastAsia"/>
        </w:rPr>
        <w:t>Геннадиевич</w:t>
      </w:r>
      <w:r>
        <w:t xml:space="preserve"> </w:t>
      </w:r>
      <w:r w:rsidRPr="003A4E78">
        <w:rPr>
          <w:rFonts w:hint="eastAsia"/>
        </w:rPr>
        <w:t>Влияние</w:t>
      </w:r>
      <w:r w:rsidRPr="003A4E78">
        <w:t xml:space="preserve"> </w:t>
      </w:r>
      <w:r w:rsidRPr="003A4E78">
        <w:rPr>
          <w:rFonts w:hint="eastAsia"/>
        </w:rPr>
        <w:t>нетарифных</w:t>
      </w:r>
      <w:r w:rsidRPr="003A4E78">
        <w:t xml:space="preserve"> </w:t>
      </w:r>
      <w:r w:rsidRPr="003A4E78">
        <w:rPr>
          <w:rFonts w:hint="eastAsia"/>
        </w:rPr>
        <w:t>барьеров</w:t>
      </w:r>
      <w:r w:rsidRPr="003A4E78">
        <w:t xml:space="preserve"> </w:t>
      </w:r>
      <w:r w:rsidRPr="003A4E78">
        <w:rPr>
          <w:rFonts w:hint="eastAsia"/>
        </w:rPr>
        <w:t>на</w:t>
      </w:r>
      <w:r w:rsidRPr="003A4E78">
        <w:t xml:space="preserve"> </w:t>
      </w:r>
      <w:r w:rsidRPr="003A4E78">
        <w:rPr>
          <w:rFonts w:hint="eastAsia"/>
        </w:rPr>
        <w:t>оценку</w:t>
      </w:r>
      <w:r w:rsidRPr="003A4E78">
        <w:t xml:space="preserve"> </w:t>
      </w:r>
      <w:r w:rsidRPr="003A4E78">
        <w:rPr>
          <w:rFonts w:hint="eastAsia"/>
        </w:rPr>
        <w:t>доступности</w:t>
      </w:r>
      <w:r w:rsidRPr="003A4E78">
        <w:t xml:space="preserve"> </w:t>
      </w:r>
      <w:r w:rsidRPr="003A4E78">
        <w:rPr>
          <w:rFonts w:hint="eastAsia"/>
        </w:rPr>
        <w:t>общего</w:t>
      </w:r>
      <w:r w:rsidRPr="003A4E78">
        <w:t xml:space="preserve"> </w:t>
      </w:r>
      <w:r w:rsidRPr="003A4E78">
        <w:rPr>
          <w:rFonts w:hint="eastAsia"/>
        </w:rPr>
        <w:t>рынка</w:t>
      </w:r>
      <w:r w:rsidRPr="003A4E78">
        <w:t xml:space="preserve"> </w:t>
      </w:r>
      <w:r w:rsidRPr="003A4E78">
        <w:rPr>
          <w:rFonts w:hint="eastAsia"/>
        </w:rPr>
        <w:t>международного</w:t>
      </w:r>
      <w:r w:rsidRPr="003A4E78">
        <w:t xml:space="preserve"> </w:t>
      </w:r>
      <w:r w:rsidRPr="003A4E78">
        <w:rPr>
          <w:rFonts w:hint="eastAsia"/>
        </w:rPr>
        <w:t>интеграционного</w:t>
      </w:r>
      <w:r w:rsidRPr="003A4E78">
        <w:t xml:space="preserve"> </w:t>
      </w:r>
      <w:r w:rsidRPr="003A4E78">
        <w:rPr>
          <w:rFonts w:hint="eastAsia"/>
        </w:rPr>
        <w:t>объединения</w:t>
      </w:r>
      <w:r w:rsidRPr="003A4E78">
        <w:t xml:space="preserve"> </w:t>
      </w:r>
      <w:r w:rsidRPr="003A4E78">
        <w:rPr>
          <w:rFonts w:hint="eastAsia"/>
        </w:rPr>
        <w:t>предприятиями</w:t>
      </w:r>
      <w:r w:rsidRPr="003A4E78">
        <w:t xml:space="preserve"> </w:t>
      </w:r>
      <w:r w:rsidRPr="003A4E78">
        <w:rPr>
          <w:rFonts w:hint="eastAsia"/>
        </w:rPr>
        <w:t>государств</w:t>
      </w:r>
      <w:r w:rsidRPr="003A4E78">
        <w:t>-</w:t>
      </w:r>
      <w:r w:rsidRPr="003A4E78">
        <w:rPr>
          <w:rFonts w:hint="eastAsia"/>
        </w:rPr>
        <w:t>участников</w:t>
      </w:r>
      <w:r w:rsidRPr="003A4E78">
        <w:t xml:space="preserve"> (</w:t>
      </w:r>
      <w:r w:rsidRPr="003A4E78">
        <w:rPr>
          <w:rFonts w:hint="eastAsia"/>
        </w:rPr>
        <w:t>на</w:t>
      </w:r>
      <w:r w:rsidRPr="003A4E78">
        <w:t xml:space="preserve"> </w:t>
      </w:r>
      <w:r w:rsidRPr="003A4E78">
        <w:rPr>
          <w:rFonts w:hint="eastAsia"/>
        </w:rPr>
        <w:t>примере</w:t>
      </w:r>
      <w:r w:rsidRPr="003A4E78">
        <w:t xml:space="preserve"> </w:t>
      </w:r>
      <w:r w:rsidRPr="003A4E78">
        <w:rPr>
          <w:rFonts w:hint="eastAsia"/>
        </w:rPr>
        <w:t>промышленных</w:t>
      </w:r>
      <w:r w:rsidRPr="003A4E78">
        <w:t xml:space="preserve"> </w:t>
      </w:r>
      <w:r w:rsidRPr="003A4E78">
        <w:rPr>
          <w:rFonts w:hint="eastAsia"/>
        </w:rPr>
        <w:t>предприятий</w:t>
      </w:r>
      <w:r w:rsidRPr="003A4E78">
        <w:t xml:space="preserve"> </w:t>
      </w:r>
      <w:r w:rsidRPr="003A4E78">
        <w:rPr>
          <w:rFonts w:hint="eastAsia"/>
        </w:rPr>
        <w:t>Евразийского</w:t>
      </w:r>
      <w:r w:rsidRPr="003A4E78">
        <w:t xml:space="preserve"> </w:t>
      </w:r>
      <w:r w:rsidRPr="003A4E78">
        <w:rPr>
          <w:rFonts w:hint="eastAsia"/>
        </w:rPr>
        <w:t>экономического</w:t>
      </w:r>
      <w:r w:rsidRPr="003A4E78">
        <w:t xml:space="preserve"> </w:t>
      </w:r>
      <w:r w:rsidRPr="003A4E78">
        <w:rPr>
          <w:rFonts w:hint="eastAsia"/>
        </w:rPr>
        <w:t>союза</w:t>
      </w:r>
      <w:r w:rsidRPr="003A4E78">
        <w:t>)</w:t>
      </w:r>
    </w:p>
    <w:p w14:paraId="2EBD3CE8" w14:textId="77777777" w:rsidR="003A4E78" w:rsidRDefault="003A4E78" w:rsidP="003A4E78">
      <w:r>
        <w:rPr>
          <w:rFonts w:hint="eastAsia"/>
        </w:rPr>
        <w:t>ОГЛАВЛЕНИЕ</w:t>
      </w:r>
      <w:r>
        <w:t xml:space="preserve"> </w:t>
      </w:r>
      <w:r>
        <w:rPr>
          <w:rFonts w:hint="eastAsia"/>
        </w:rPr>
        <w:t>ДИССЕРТАЦИИ</w:t>
      </w:r>
    </w:p>
    <w:p w14:paraId="2CD65F7B" w14:textId="77777777" w:rsidR="003A4E78" w:rsidRDefault="003A4E78" w:rsidP="003A4E78">
      <w:r>
        <w:rPr>
          <w:rFonts w:hint="eastAsia"/>
        </w:rPr>
        <w:t>кандидат</w:t>
      </w:r>
      <w:r>
        <w:t xml:space="preserve"> </w:t>
      </w:r>
      <w:r>
        <w:rPr>
          <w:rFonts w:hint="eastAsia"/>
        </w:rPr>
        <w:t>наук</w:t>
      </w:r>
      <w:r>
        <w:t xml:space="preserve"> </w:t>
      </w:r>
      <w:r>
        <w:rPr>
          <w:rFonts w:hint="eastAsia"/>
        </w:rPr>
        <w:t>Волков</w:t>
      </w:r>
      <w:r>
        <w:t xml:space="preserve"> </w:t>
      </w:r>
      <w:r>
        <w:rPr>
          <w:rFonts w:hint="eastAsia"/>
        </w:rPr>
        <w:t>Роман</w:t>
      </w:r>
      <w:r>
        <w:t xml:space="preserve"> </w:t>
      </w:r>
      <w:r>
        <w:rPr>
          <w:rFonts w:hint="eastAsia"/>
        </w:rPr>
        <w:t>Геннадиевич</w:t>
      </w:r>
    </w:p>
    <w:p w14:paraId="3719CB4C" w14:textId="77777777" w:rsidR="003A4E78" w:rsidRDefault="003A4E78" w:rsidP="003A4E78">
      <w:r>
        <w:rPr>
          <w:rFonts w:hint="eastAsia"/>
        </w:rPr>
        <w:t>Введение</w:t>
      </w:r>
    </w:p>
    <w:p w14:paraId="739905BD" w14:textId="77777777" w:rsidR="003A4E78" w:rsidRDefault="003A4E78" w:rsidP="003A4E78"/>
    <w:p w14:paraId="507E096A" w14:textId="77777777" w:rsidR="003A4E78" w:rsidRDefault="003A4E78" w:rsidP="003A4E78">
      <w:r>
        <w:t xml:space="preserve">I. </w:t>
      </w:r>
      <w:r>
        <w:rPr>
          <w:rFonts w:hint="eastAsia"/>
        </w:rPr>
        <w:t>Нетарифные</w:t>
      </w:r>
      <w:r>
        <w:t xml:space="preserve"> </w:t>
      </w:r>
      <w:r>
        <w:rPr>
          <w:rFonts w:hint="eastAsia"/>
        </w:rPr>
        <w:t>меры</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регулирования</w:t>
      </w:r>
      <w:r>
        <w:t xml:space="preserve"> </w:t>
      </w:r>
      <w:r>
        <w:rPr>
          <w:rFonts w:hint="eastAsia"/>
        </w:rPr>
        <w:t>внешней</w:t>
      </w:r>
      <w:r>
        <w:t xml:space="preserve"> </w:t>
      </w:r>
      <w:r>
        <w:rPr>
          <w:rFonts w:hint="eastAsia"/>
        </w:rPr>
        <w:t>торговли</w:t>
      </w:r>
    </w:p>
    <w:p w14:paraId="0E3BF4C3" w14:textId="77777777" w:rsidR="003A4E78" w:rsidRDefault="003A4E78" w:rsidP="003A4E78"/>
    <w:p w14:paraId="2D299ABB" w14:textId="77777777" w:rsidR="003A4E78" w:rsidRDefault="003A4E78" w:rsidP="003A4E78">
      <w:r>
        <w:t xml:space="preserve">1.1. </w:t>
      </w:r>
      <w:r>
        <w:rPr>
          <w:rFonts w:hint="eastAsia"/>
        </w:rPr>
        <w:t>Определение</w:t>
      </w:r>
      <w:r>
        <w:t xml:space="preserve"> </w:t>
      </w:r>
      <w:r>
        <w:rPr>
          <w:rFonts w:hint="eastAsia"/>
        </w:rPr>
        <w:t>и</w:t>
      </w:r>
      <w:r>
        <w:t xml:space="preserve"> </w:t>
      </w:r>
      <w:r>
        <w:rPr>
          <w:rFonts w:hint="eastAsia"/>
        </w:rPr>
        <w:t>классификация</w:t>
      </w:r>
      <w:r>
        <w:t xml:space="preserve"> </w:t>
      </w:r>
      <w:r>
        <w:rPr>
          <w:rFonts w:hint="eastAsia"/>
        </w:rPr>
        <w:t>нетарифных</w:t>
      </w:r>
      <w:r>
        <w:t xml:space="preserve"> </w:t>
      </w:r>
      <w:r>
        <w:rPr>
          <w:rFonts w:hint="eastAsia"/>
        </w:rPr>
        <w:t>мер</w:t>
      </w:r>
      <w:r>
        <w:t xml:space="preserve"> </w:t>
      </w:r>
      <w:r>
        <w:rPr>
          <w:rFonts w:hint="eastAsia"/>
        </w:rPr>
        <w:t>государственного</w:t>
      </w:r>
      <w:r>
        <w:t xml:space="preserve"> </w:t>
      </w:r>
      <w:r>
        <w:rPr>
          <w:rFonts w:hint="eastAsia"/>
        </w:rPr>
        <w:t>регулирования</w:t>
      </w:r>
      <w:r>
        <w:t xml:space="preserve"> </w:t>
      </w:r>
      <w:r>
        <w:rPr>
          <w:rFonts w:hint="eastAsia"/>
        </w:rPr>
        <w:t>внешней</w:t>
      </w:r>
      <w:r>
        <w:t xml:space="preserve"> </w:t>
      </w:r>
      <w:r>
        <w:rPr>
          <w:rFonts w:hint="eastAsia"/>
        </w:rPr>
        <w:t>торговли</w:t>
      </w:r>
    </w:p>
    <w:p w14:paraId="3021D31F" w14:textId="77777777" w:rsidR="003A4E78" w:rsidRDefault="003A4E78" w:rsidP="003A4E78"/>
    <w:p w14:paraId="1CAD2847" w14:textId="77777777" w:rsidR="003A4E78" w:rsidRDefault="003A4E78" w:rsidP="003A4E78">
      <w:r>
        <w:t xml:space="preserve">1.1.1. </w:t>
      </w:r>
      <w:r>
        <w:rPr>
          <w:rFonts w:hint="eastAsia"/>
        </w:rPr>
        <w:t>Определение</w:t>
      </w:r>
      <w:r>
        <w:t xml:space="preserve"> </w:t>
      </w:r>
      <w:r>
        <w:rPr>
          <w:rFonts w:hint="eastAsia"/>
        </w:rPr>
        <w:t>нетарифных</w:t>
      </w:r>
      <w:r>
        <w:t xml:space="preserve"> </w:t>
      </w:r>
      <w:r>
        <w:rPr>
          <w:rFonts w:hint="eastAsia"/>
        </w:rPr>
        <w:t>мер</w:t>
      </w:r>
      <w:r>
        <w:t xml:space="preserve"> </w:t>
      </w:r>
      <w:r>
        <w:rPr>
          <w:rFonts w:hint="eastAsia"/>
        </w:rPr>
        <w:t>государственного</w:t>
      </w:r>
      <w:r>
        <w:t xml:space="preserve"> </w:t>
      </w:r>
      <w:r>
        <w:rPr>
          <w:rFonts w:hint="eastAsia"/>
        </w:rPr>
        <w:t>регулирования</w:t>
      </w:r>
      <w:r>
        <w:t xml:space="preserve"> </w:t>
      </w:r>
      <w:r>
        <w:rPr>
          <w:rFonts w:hint="eastAsia"/>
        </w:rPr>
        <w:t>внешней</w:t>
      </w:r>
      <w:r>
        <w:t xml:space="preserve"> </w:t>
      </w:r>
      <w:r>
        <w:rPr>
          <w:rFonts w:hint="eastAsia"/>
        </w:rPr>
        <w:t>торговли</w:t>
      </w:r>
    </w:p>
    <w:p w14:paraId="39EEE15E" w14:textId="77777777" w:rsidR="003A4E78" w:rsidRDefault="003A4E78" w:rsidP="003A4E78"/>
    <w:p w14:paraId="1C48A81F" w14:textId="77777777" w:rsidR="003A4E78" w:rsidRDefault="003A4E78" w:rsidP="003A4E78">
      <w:r>
        <w:t xml:space="preserve">1.1.2. </w:t>
      </w:r>
      <w:r>
        <w:rPr>
          <w:rFonts w:hint="eastAsia"/>
        </w:rPr>
        <w:t>Перечень</w:t>
      </w:r>
      <w:r>
        <w:t xml:space="preserve"> </w:t>
      </w:r>
      <w:r>
        <w:rPr>
          <w:rFonts w:hint="eastAsia"/>
        </w:rPr>
        <w:t>и</w:t>
      </w:r>
      <w:r>
        <w:t xml:space="preserve"> </w:t>
      </w:r>
      <w:r>
        <w:rPr>
          <w:rFonts w:hint="eastAsia"/>
        </w:rPr>
        <w:t>классификация</w:t>
      </w:r>
      <w:r>
        <w:t xml:space="preserve"> </w:t>
      </w:r>
      <w:r>
        <w:rPr>
          <w:rFonts w:hint="eastAsia"/>
        </w:rPr>
        <w:t>нетарифных</w:t>
      </w:r>
      <w:r>
        <w:t xml:space="preserve"> </w:t>
      </w:r>
      <w:r>
        <w:rPr>
          <w:rFonts w:hint="eastAsia"/>
        </w:rPr>
        <w:t>мер</w:t>
      </w:r>
      <w:r>
        <w:t xml:space="preserve"> </w:t>
      </w:r>
      <w:r>
        <w:rPr>
          <w:rFonts w:hint="eastAsia"/>
        </w:rPr>
        <w:t>государственного</w:t>
      </w:r>
      <w:r>
        <w:t xml:space="preserve"> </w:t>
      </w:r>
      <w:r>
        <w:rPr>
          <w:rFonts w:hint="eastAsia"/>
        </w:rPr>
        <w:t>регулирования</w:t>
      </w:r>
      <w:r>
        <w:t xml:space="preserve"> </w:t>
      </w:r>
      <w:r>
        <w:rPr>
          <w:rFonts w:hint="eastAsia"/>
        </w:rPr>
        <w:t>внешней</w:t>
      </w:r>
      <w:r>
        <w:t xml:space="preserve"> </w:t>
      </w:r>
      <w:r>
        <w:rPr>
          <w:rFonts w:hint="eastAsia"/>
        </w:rPr>
        <w:t>торговли</w:t>
      </w:r>
    </w:p>
    <w:p w14:paraId="2A665FFD" w14:textId="77777777" w:rsidR="003A4E78" w:rsidRDefault="003A4E78" w:rsidP="003A4E78"/>
    <w:p w14:paraId="347D45A0" w14:textId="77777777" w:rsidR="003A4E78" w:rsidRDefault="003A4E78" w:rsidP="003A4E78">
      <w:r>
        <w:t xml:space="preserve">1.2. </w:t>
      </w:r>
      <w:r>
        <w:rPr>
          <w:rFonts w:hint="eastAsia"/>
        </w:rPr>
        <w:t>Роль</w:t>
      </w:r>
      <w:r>
        <w:t xml:space="preserve"> </w:t>
      </w:r>
      <w:r>
        <w:rPr>
          <w:rFonts w:hint="eastAsia"/>
        </w:rPr>
        <w:t>нетарифных</w:t>
      </w:r>
      <w:r>
        <w:t xml:space="preserve"> </w:t>
      </w:r>
      <w:r>
        <w:rPr>
          <w:rFonts w:hint="eastAsia"/>
        </w:rPr>
        <w:t>мер</w:t>
      </w:r>
      <w:r>
        <w:t xml:space="preserve"> </w:t>
      </w:r>
      <w:r>
        <w:rPr>
          <w:rFonts w:hint="eastAsia"/>
        </w:rPr>
        <w:t>в</w:t>
      </w:r>
      <w:r>
        <w:t xml:space="preserve"> </w:t>
      </w:r>
      <w:r>
        <w:rPr>
          <w:rFonts w:hint="eastAsia"/>
        </w:rPr>
        <w:t>регулировании</w:t>
      </w:r>
      <w:r>
        <w:t xml:space="preserve"> </w:t>
      </w:r>
      <w:r>
        <w:rPr>
          <w:rFonts w:hint="eastAsia"/>
        </w:rPr>
        <w:t>международной</w:t>
      </w:r>
      <w:r>
        <w:t xml:space="preserve"> </w:t>
      </w:r>
      <w:r>
        <w:rPr>
          <w:rFonts w:hint="eastAsia"/>
        </w:rPr>
        <w:t>торговли</w:t>
      </w:r>
      <w:r>
        <w:t xml:space="preserve"> </w:t>
      </w:r>
      <w:r>
        <w:rPr>
          <w:rFonts w:hint="eastAsia"/>
        </w:rPr>
        <w:t>на</w:t>
      </w:r>
      <w:r>
        <w:t xml:space="preserve"> </w:t>
      </w:r>
      <w:r>
        <w:rPr>
          <w:rFonts w:hint="eastAsia"/>
        </w:rPr>
        <w:t>современном</w:t>
      </w:r>
      <w:r>
        <w:t xml:space="preserve"> </w:t>
      </w:r>
      <w:r>
        <w:rPr>
          <w:rFonts w:hint="eastAsia"/>
        </w:rPr>
        <w:t>этапе</w:t>
      </w:r>
    </w:p>
    <w:p w14:paraId="44E4E75D" w14:textId="77777777" w:rsidR="003A4E78" w:rsidRDefault="003A4E78" w:rsidP="003A4E78"/>
    <w:p w14:paraId="1C8CA544" w14:textId="77777777" w:rsidR="003A4E78" w:rsidRDefault="003A4E78" w:rsidP="003A4E78">
      <w:r>
        <w:t xml:space="preserve">1.3. </w:t>
      </w:r>
      <w:r>
        <w:rPr>
          <w:rFonts w:hint="eastAsia"/>
        </w:rPr>
        <w:t>Выводы</w:t>
      </w:r>
      <w:r>
        <w:t xml:space="preserve"> </w:t>
      </w:r>
      <w:r>
        <w:rPr>
          <w:rFonts w:hint="eastAsia"/>
        </w:rPr>
        <w:t>по</w:t>
      </w:r>
      <w:r>
        <w:t xml:space="preserve"> </w:t>
      </w:r>
      <w:r>
        <w:rPr>
          <w:rFonts w:hint="eastAsia"/>
        </w:rPr>
        <w:t>итогам</w:t>
      </w:r>
      <w:r>
        <w:t xml:space="preserve"> </w:t>
      </w:r>
      <w:r>
        <w:rPr>
          <w:rFonts w:hint="eastAsia"/>
        </w:rPr>
        <w:t>главы</w:t>
      </w:r>
    </w:p>
    <w:p w14:paraId="5AACEA4F" w14:textId="77777777" w:rsidR="003A4E78" w:rsidRDefault="003A4E78" w:rsidP="003A4E78"/>
    <w:p w14:paraId="36A5B2EA" w14:textId="77777777" w:rsidR="003A4E78" w:rsidRDefault="003A4E78" w:rsidP="003A4E78">
      <w:r>
        <w:t xml:space="preserve">II. </w:t>
      </w:r>
      <w:r>
        <w:rPr>
          <w:rFonts w:hint="eastAsia"/>
        </w:rPr>
        <w:t>Опросное</w:t>
      </w:r>
      <w:r>
        <w:t xml:space="preserve"> </w:t>
      </w:r>
      <w:r>
        <w:rPr>
          <w:rFonts w:hint="eastAsia"/>
        </w:rPr>
        <w:t>исследование</w:t>
      </w:r>
      <w:r>
        <w:t xml:space="preserve"> </w:t>
      </w:r>
      <w:r>
        <w:rPr>
          <w:rFonts w:hint="eastAsia"/>
        </w:rPr>
        <w:t>промышленных</w:t>
      </w:r>
      <w:r>
        <w:t xml:space="preserve"> </w:t>
      </w:r>
      <w:r>
        <w:rPr>
          <w:rFonts w:hint="eastAsia"/>
        </w:rPr>
        <w:t>предприятий</w:t>
      </w:r>
      <w:r>
        <w:t xml:space="preserve"> </w:t>
      </w:r>
      <w:r>
        <w:rPr>
          <w:rFonts w:hint="eastAsia"/>
        </w:rPr>
        <w:t>по</w:t>
      </w:r>
      <w:r>
        <w:t xml:space="preserve"> </w:t>
      </w:r>
      <w:r>
        <w:rPr>
          <w:rFonts w:hint="eastAsia"/>
        </w:rPr>
        <w:t>доступности</w:t>
      </w:r>
      <w:r>
        <w:t xml:space="preserve"> </w:t>
      </w:r>
      <w:r>
        <w:rPr>
          <w:rFonts w:hint="eastAsia"/>
        </w:rPr>
        <w:t>и</w:t>
      </w:r>
      <w:r>
        <w:t xml:space="preserve"> </w:t>
      </w:r>
      <w:r>
        <w:rPr>
          <w:rFonts w:hint="eastAsia"/>
        </w:rPr>
        <w:t>нетарифным</w:t>
      </w:r>
      <w:r>
        <w:t xml:space="preserve"> </w:t>
      </w:r>
      <w:r>
        <w:rPr>
          <w:rFonts w:hint="eastAsia"/>
        </w:rPr>
        <w:t>барьерам</w:t>
      </w:r>
      <w:r>
        <w:t xml:space="preserve"> </w:t>
      </w:r>
      <w:r>
        <w:rPr>
          <w:rFonts w:hint="eastAsia"/>
        </w:rPr>
        <w:t>общего</w:t>
      </w:r>
      <w:r>
        <w:t xml:space="preserve"> </w:t>
      </w:r>
      <w:r>
        <w:rPr>
          <w:rFonts w:hint="eastAsia"/>
        </w:rPr>
        <w:t>рынка</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0DCD8929" w14:textId="77777777" w:rsidR="003A4E78" w:rsidRDefault="003A4E78" w:rsidP="003A4E78"/>
    <w:p w14:paraId="2113AEAE" w14:textId="77777777" w:rsidR="003A4E78" w:rsidRDefault="003A4E78" w:rsidP="003A4E78">
      <w:r>
        <w:t xml:space="preserve">2.1. </w:t>
      </w:r>
      <w:r>
        <w:rPr>
          <w:rFonts w:hint="eastAsia"/>
        </w:rPr>
        <w:t>Опрос</w:t>
      </w:r>
      <w:r>
        <w:t xml:space="preserve"> </w:t>
      </w:r>
      <w:r>
        <w:rPr>
          <w:rFonts w:hint="eastAsia"/>
        </w:rPr>
        <w:t>промышленных</w:t>
      </w:r>
      <w:r>
        <w:t xml:space="preserve"> </w:t>
      </w:r>
      <w:r>
        <w:rPr>
          <w:rFonts w:hint="eastAsia"/>
        </w:rPr>
        <w:t>предприятий</w:t>
      </w:r>
      <w:r>
        <w:t xml:space="preserve"> </w:t>
      </w:r>
      <w:r>
        <w:rPr>
          <w:rFonts w:hint="eastAsia"/>
        </w:rPr>
        <w:t>ЕАЭС</w:t>
      </w:r>
    </w:p>
    <w:p w14:paraId="0B211950" w14:textId="77777777" w:rsidR="003A4E78" w:rsidRDefault="003A4E78" w:rsidP="003A4E78"/>
    <w:p w14:paraId="0FD4CC36" w14:textId="77777777" w:rsidR="003A4E78" w:rsidRDefault="003A4E78" w:rsidP="003A4E78">
      <w:r>
        <w:t xml:space="preserve">2.1.1. </w:t>
      </w:r>
      <w:r>
        <w:rPr>
          <w:rFonts w:hint="eastAsia"/>
        </w:rPr>
        <w:t>Перечень</w:t>
      </w:r>
      <w:r>
        <w:t xml:space="preserve"> </w:t>
      </w:r>
      <w:r>
        <w:rPr>
          <w:rFonts w:hint="eastAsia"/>
        </w:rPr>
        <w:t>опрашиваемых</w:t>
      </w:r>
      <w:r>
        <w:t xml:space="preserve"> </w:t>
      </w:r>
      <w:r>
        <w:rPr>
          <w:rFonts w:hint="eastAsia"/>
        </w:rPr>
        <w:t>промышленных</w:t>
      </w:r>
      <w:r>
        <w:t xml:space="preserve"> </w:t>
      </w:r>
      <w:r>
        <w:rPr>
          <w:rFonts w:hint="eastAsia"/>
        </w:rPr>
        <w:t>предприятий</w:t>
      </w:r>
      <w:r>
        <w:t xml:space="preserve"> </w:t>
      </w:r>
      <w:r>
        <w:rPr>
          <w:rFonts w:hint="eastAsia"/>
        </w:rPr>
        <w:t>ЕАЭС</w:t>
      </w:r>
    </w:p>
    <w:p w14:paraId="71AAE54B" w14:textId="77777777" w:rsidR="003A4E78" w:rsidRDefault="003A4E78" w:rsidP="003A4E78"/>
    <w:p w14:paraId="442B587F" w14:textId="77777777" w:rsidR="003A4E78" w:rsidRDefault="003A4E78" w:rsidP="003A4E78">
      <w:r>
        <w:lastRenderedPageBreak/>
        <w:t xml:space="preserve">2.1.2. </w:t>
      </w:r>
      <w:r>
        <w:rPr>
          <w:rFonts w:hint="eastAsia"/>
        </w:rPr>
        <w:t>Перечень</w:t>
      </w:r>
      <w:r>
        <w:t xml:space="preserve"> </w:t>
      </w:r>
      <w:r>
        <w:rPr>
          <w:rFonts w:hint="eastAsia"/>
        </w:rPr>
        <w:t>нетарифных</w:t>
      </w:r>
      <w:r>
        <w:t xml:space="preserve"> </w:t>
      </w:r>
      <w:r>
        <w:rPr>
          <w:rFonts w:hint="eastAsia"/>
        </w:rPr>
        <w:t>барьеров</w:t>
      </w:r>
      <w:r>
        <w:t xml:space="preserve"> </w:t>
      </w:r>
      <w:r>
        <w:rPr>
          <w:rFonts w:hint="eastAsia"/>
        </w:rPr>
        <w:t>для</w:t>
      </w:r>
      <w:r>
        <w:t xml:space="preserve"> </w:t>
      </w:r>
      <w:r>
        <w:rPr>
          <w:rFonts w:hint="eastAsia"/>
        </w:rPr>
        <w:t>опросного</w:t>
      </w:r>
      <w:r>
        <w:t xml:space="preserve"> </w:t>
      </w:r>
      <w:r>
        <w:rPr>
          <w:rFonts w:hint="eastAsia"/>
        </w:rPr>
        <w:t>исследования</w:t>
      </w:r>
    </w:p>
    <w:p w14:paraId="4DEEC97E" w14:textId="77777777" w:rsidR="003A4E78" w:rsidRDefault="003A4E78" w:rsidP="003A4E78"/>
    <w:p w14:paraId="5CB4B9F1" w14:textId="77777777" w:rsidR="003A4E78" w:rsidRDefault="003A4E78" w:rsidP="003A4E78">
      <w:r>
        <w:t xml:space="preserve">2.1.3. </w:t>
      </w:r>
      <w:r>
        <w:rPr>
          <w:rFonts w:hint="eastAsia"/>
        </w:rPr>
        <w:t>Результаты</w:t>
      </w:r>
      <w:r>
        <w:t xml:space="preserve"> </w:t>
      </w:r>
      <w:r>
        <w:rPr>
          <w:rFonts w:hint="eastAsia"/>
        </w:rPr>
        <w:t>опроса</w:t>
      </w:r>
      <w:r>
        <w:t xml:space="preserve">: </w:t>
      </w:r>
      <w:r>
        <w:rPr>
          <w:rFonts w:hint="eastAsia"/>
        </w:rPr>
        <w:t>уровень</w:t>
      </w:r>
      <w:r>
        <w:t xml:space="preserve"> </w:t>
      </w:r>
      <w:r>
        <w:rPr>
          <w:rFonts w:hint="eastAsia"/>
        </w:rPr>
        <w:t>возврата</w:t>
      </w:r>
      <w:r>
        <w:t xml:space="preserve"> </w:t>
      </w:r>
      <w:r>
        <w:rPr>
          <w:rFonts w:hint="eastAsia"/>
        </w:rPr>
        <w:t>и</w:t>
      </w:r>
      <w:r>
        <w:t xml:space="preserve"> </w:t>
      </w:r>
      <w:r>
        <w:rPr>
          <w:rFonts w:hint="eastAsia"/>
        </w:rPr>
        <w:t>надежность</w:t>
      </w:r>
      <w:r>
        <w:t xml:space="preserve"> </w:t>
      </w:r>
      <w:r>
        <w:rPr>
          <w:rFonts w:hint="eastAsia"/>
        </w:rPr>
        <w:t>результатов</w:t>
      </w:r>
    </w:p>
    <w:p w14:paraId="1C4E4438" w14:textId="77777777" w:rsidR="003A4E78" w:rsidRDefault="003A4E78" w:rsidP="003A4E78"/>
    <w:p w14:paraId="019BE0E1" w14:textId="77777777" w:rsidR="003A4E78" w:rsidRDefault="003A4E78" w:rsidP="003A4E78">
      <w:r>
        <w:t xml:space="preserve">2.2. </w:t>
      </w:r>
      <w:r>
        <w:rPr>
          <w:rFonts w:hint="eastAsia"/>
        </w:rPr>
        <w:t>Оценки</w:t>
      </w:r>
      <w:r>
        <w:t xml:space="preserve"> </w:t>
      </w:r>
      <w:r>
        <w:rPr>
          <w:rFonts w:hint="eastAsia"/>
        </w:rPr>
        <w:t>доступности</w:t>
      </w:r>
      <w:r>
        <w:t xml:space="preserve"> </w:t>
      </w:r>
      <w:r>
        <w:rPr>
          <w:rFonts w:hint="eastAsia"/>
        </w:rPr>
        <w:t>и</w:t>
      </w:r>
      <w:r>
        <w:t xml:space="preserve"> </w:t>
      </w:r>
      <w:r>
        <w:rPr>
          <w:rFonts w:hint="eastAsia"/>
        </w:rPr>
        <w:t>основные</w:t>
      </w:r>
      <w:r>
        <w:t xml:space="preserve"> </w:t>
      </w:r>
      <w:r>
        <w:rPr>
          <w:rFonts w:hint="eastAsia"/>
        </w:rPr>
        <w:t>нетарифные</w:t>
      </w:r>
      <w:r>
        <w:t xml:space="preserve"> </w:t>
      </w:r>
      <w:r>
        <w:rPr>
          <w:rFonts w:hint="eastAsia"/>
        </w:rPr>
        <w:t>барьеры</w:t>
      </w:r>
      <w:r>
        <w:t xml:space="preserve"> </w:t>
      </w:r>
      <w:r>
        <w:rPr>
          <w:rFonts w:hint="eastAsia"/>
        </w:rPr>
        <w:t>рынков</w:t>
      </w:r>
      <w:r>
        <w:t xml:space="preserve"> </w:t>
      </w:r>
      <w:r>
        <w:rPr>
          <w:rFonts w:hint="eastAsia"/>
        </w:rPr>
        <w:t>государств</w:t>
      </w:r>
      <w:r>
        <w:t>-</w:t>
      </w:r>
      <w:r>
        <w:rPr>
          <w:rFonts w:hint="eastAsia"/>
        </w:rPr>
        <w:t>членов</w:t>
      </w:r>
      <w:r>
        <w:t xml:space="preserve"> </w:t>
      </w:r>
      <w:r>
        <w:rPr>
          <w:rFonts w:hint="eastAsia"/>
        </w:rPr>
        <w:t>ЕАЭС</w:t>
      </w:r>
    </w:p>
    <w:p w14:paraId="540EC49F" w14:textId="77777777" w:rsidR="003A4E78" w:rsidRDefault="003A4E78" w:rsidP="003A4E78"/>
    <w:p w14:paraId="5599DA08" w14:textId="77777777" w:rsidR="003A4E78" w:rsidRDefault="003A4E78" w:rsidP="003A4E78">
      <w:r>
        <w:t xml:space="preserve">2.2.1. </w:t>
      </w:r>
      <w:r>
        <w:rPr>
          <w:rFonts w:hint="eastAsia"/>
        </w:rPr>
        <w:t>Оценки</w:t>
      </w:r>
      <w:r>
        <w:t xml:space="preserve"> </w:t>
      </w:r>
      <w:r>
        <w:rPr>
          <w:rFonts w:hint="eastAsia"/>
        </w:rPr>
        <w:t>доступности</w:t>
      </w:r>
      <w:r>
        <w:t xml:space="preserve"> </w:t>
      </w:r>
      <w:r>
        <w:rPr>
          <w:rFonts w:hint="eastAsia"/>
        </w:rPr>
        <w:t>рынков</w:t>
      </w:r>
      <w:r>
        <w:t xml:space="preserve"> </w:t>
      </w:r>
      <w:r>
        <w:rPr>
          <w:rFonts w:hint="eastAsia"/>
        </w:rPr>
        <w:t>государств</w:t>
      </w:r>
      <w:r>
        <w:t>-</w:t>
      </w:r>
      <w:r>
        <w:rPr>
          <w:rFonts w:hint="eastAsia"/>
        </w:rPr>
        <w:t>членов</w:t>
      </w:r>
      <w:r>
        <w:t xml:space="preserve"> </w:t>
      </w:r>
      <w:r>
        <w:rPr>
          <w:rFonts w:hint="eastAsia"/>
        </w:rPr>
        <w:t>ЕАЭС</w:t>
      </w:r>
    </w:p>
    <w:p w14:paraId="0A4E5B26" w14:textId="77777777" w:rsidR="003A4E78" w:rsidRDefault="003A4E78" w:rsidP="003A4E78"/>
    <w:p w14:paraId="7B0B660A" w14:textId="77777777" w:rsidR="003A4E78" w:rsidRDefault="003A4E78" w:rsidP="003A4E78">
      <w:r>
        <w:t xml:space="preserve">2.2.2. </w:t>
      </w:r>
      <w:r>
        <w:rPr>
          <w:rFonts w:hint="eastAsia"/>
        </w:rPr>
        <w:t>Основные</w:t>
      </w:r>
      <w:r>
        <w:t xml:space="preserve"> </w:t>
      </w:r>
      <w:r>
        <w:rPr>
          <w:rFonts w:hint="eastAsia"/>
        </w:rPr>
        <w:t>виды</w:t>
      </w:r>
      <w:r>
        <w:t xml:space="preserve"> </w:t>
      </w:r>
      <w:r>
        <w:rPr>
          <w:rFonts w:hint="eastAsia"/>
        </w:rPr>
        <w:t>нетарифных</w:t>
      </w:r>
      <w:r>
        <w:t xml:space="preserve"> </w:t>
      </w:r>
      <w:r>
        <w:rPr>
          <w:rFonts w:hint="eastAsia"/>
        </w:rPr>
        <w:t>барьеров</w:t>
      </w:r>
      <w:r>
        <w:t xml:space="preserve"> </w:t>
      </w:r>
      <w:r>
        <w:rPr>
          <w:rFonts w:hint="eastAsia"/>
        </w:rPr>
        <w:t>для</w:t>
      </w:r>
      <w:r>
        <w:t xml:space="preserve"> </w:t>
      </w:r>
      <w:r>
        <w:rPr>
          <w:rFonts w:hint="eastAsia"/>
        </w:rPr>
        <w:t>внешнеторгового</w:t>
      </w:r>
      <w:r>
        <w:t xml:space="preserve"> </w:t>
      </w:r>
      <w:r>
        <w:rPr>
          <w:rFonts w:hint="eastAsia"/>
        </w:rPr>
        <w:t>сотрудничества</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рамках</w:t>
      </w:r>
      <w:r>
        <w:t xml:space="preserve"> </w:t>
      </w:r>
      <w:r>
        <w:rPr>
          <w:rFonts w:hint="eastAsia"/>
        </w:rPr>
        <w:t>общего</w:t>
      </w:r>
      <w:r>
        <w:t xml:space="preserve"> </w:t>
      </w:r>
      <w:r>
        <w:rPr>
          <w:rFonts w:hint="eastAsia"/>
        </w:rPr>
        <w:t>рынка</w:t>
      </w:r>
      <w:r>
        <w:t xml:space="preserve"> </w:t>
      </w:r>
      <w:r>
        <w:rPr>
          <w:rFonts w:hint="eastAsia"/>
        </w:rPr>
        <w:t>ЕАЭС</w:t>
      </w:r>
    </w:p>
    <w:p w14:paraId="7F569865" w14:textId="77777777" w:rsidR="003A4E78" w:rsidRDefault="003A4E78" w:rsidP="003A4E78"/>
    <w:p w14:paraId="38216A2E" w14:textId="77777777" w:rsidR="003A4E78" w:rsidRDefault="003A4E78" w:rsidP="003A4E78">
      <w:r>
        <w:t xml:space="preserve">2.3. </w:t>
      </w:r>
      <w:r>
        <w:rPr>
          <w:rFonts w:hint="eastAsia"/>
        </w:rPr>
        <w:t>Выводы</w:t>
      </w:r>
      <w:r>
        <w:t xml:space="preserve"> </w:t>
      </w:r>
      <w:r>
        <w:rPr>
          <w:rFonts w:hint="eastAsia"/>
        </w:rPr>
        <w:t>по</w:t>
      </w:r>
      <w:r>
        <w:t xml:space="preserve"> </w:t>
      </w:r>
      <w:r>
        <w:rPr>
          <w:rFonts w:hint="eastAsia"/>
        </w:rPr>
        <w:t>итогам</w:t>
      </w:r>
      <w:r>
        <w:t xml:space="preserve"> </w:t>
      </w:r>
      <w:r>
        <w:rPr>
          <w:rFonts w:hint="eastAsia"/>
        </w:rPr>
        <w:t>главы</w:t>
      </w:r>
    </w:p>
    <w:p w14:paraId="74F33A8E" w14:textId="77777777" w:rsidR="003A4E78" w:rsidRDefault="003A4E78" w:rsidP="003A4E78"/>
    <w:p w14:paraId="321A3D3E" w14:textId="77777777" w:rsidR="003A4E78" w:rsidRDefault="003A4E78" w:rsidP="003A4E78">
      <w:r>
        <w:t xml:space="preserve">III. </w:t>
      </w:r>
      <w:r>
        <w:rPr>
          <w:rFonts w:hint="eastAsia"/>
        </w:rPr>
        <w:t>Влияние</w:t>
      </w:r>
      <w:r>
        <w:t xml:space="preserve"> </w:t>
      </w:r>
      <w:r>
        <w:rPr>
          <w:rFonts w:hint="eastAsia"/>
        </w:rPr>
        <w:t>мер</w:t>
      </w:r>
      <w:r>
        <w:t xml:space="preserve"> </w:t>
      </w:r>
      <w:r>
        <w:rPr>
          <w:rFonts w:hint="eastAsia"/>
        </w:rPr>
        <w:t>нетарифного</w:t>
      </w:r>
      <w:r>
        <w:t xml:space="preserve"> </w:t>
      </w:r>
      <w:r>
        <w:rPr>
          <w:rFonts w:hint="eastAsia"/>
        </w:rPr>
        <w:t>регулирования</w:t>
      </w:r>
      <w:r>
        <w:t xml:space="preserve"> </w:t>
      </w:r>
      <w:r>
        <w:rPr>
          <w:rFonts w:hint="eastAsia"/>
        </w:rPr>
        <w:t>на</w:t>
      </w:r>
      <w:r>
        <w:t xml:space="preserve"> </w:t>
      </w:r>
      <w:r>
        <w:rPr>
          <w:rFonts w:hint="eastAsia"/>
        </w:rPr>
        <w:t>оценку</w:t>
      </w:r>
      <w:r>
        <w:t xml:space="preserve"> </w:t>
      </w:r>
      <w:r>
        <w:rPr>
          <w:rFonts w:hint="eastAsia"/>
        </w:rPr>
        <w:t>промышленными</w:t>
      </w:r>
      <w:r>
        <w:t xml:space="preserve"> </w:t>
      </w:r>
      <w:r>
        <w:rPr>
          <w:rFonts w:hint="eastAsia"/>
        </w:rPr>
        <w:t>предприятиями</w:t>
      </w:r>
      <w:r>
        <w:t xml:space="preserve"> </w:t>
      </w:r>
      <w:r>
        <w:rPr>
          <w:rFonts w:hint="eastAsia"/>
        </w:rPr>
        <w:t>общей</w:t>
      </w:r>
      <w:r>
        <w:t xml:space="preserve"> </w:t>
      </w:r>
      <w:r>
        <w:rPr>
          <w:rFonts w:hint="eastAsia"/>
        </w:rPr>
        <w:t>доступности</w:t>
      </w:r>
      <w:r>
        <w:t xml:space="preserve"> </w:t>
      </w:r>
      <w:r>
        <w:rPr>
          <w:rFonts w:hint="eastAsia"/>
        </w:rPr>
        <w:t>рынков</w:t>
      </w:r>
      <w:r>
        <w:t xml:space="preserve"> </w:t>
      </w:r>
      <w:r>
        <w:rPr>
          <w:rFonts w:hint="eastAsia"/>
        </w:rPr>
        <w:t>государств</w:t>
      </w:r>
      <w:r>
        <w:t>-</w:t>
      </w:r>
      <w:r>
        <w:rPr>
          <w:rFonts w:hint="eastAsia"/>
        </w:rPr>
        <w:t>членов</w:t>
      </w:r>
      <w:r>
        <w:t xml:space="preserve"> </w:t>
      </w:r>
      <w:r>
        <w:rPr>
          <w:rFonts w:hint="eastAsia"/>
        </w:rPr>
        <w:t>ЕАЭС</w:t>
      </w:r>
    </w:p>
    <w:p w14:paraId="33AC3D7B" w14:textId="77777777" w:rsidR="003A4E78" w:rsidRDefault="003A4E78" w:rsidP="003A4E78"/>
    <w:p w14:paraId="71BF55DF" w14:textId="77777777" w:rsidR="003A4E78" w:rsidRDefault="003A4E78" w:rsidP="003A4E78">
      <w:r>
        <w:t xml:space="preserve">3.1. </w:t>
      </w:r>
      <w:r>
        <w:rPr>
          <w:rFonts w:hint="eastAsia"/>
        </w:rPr>
        <w:t>Анализ</w:t>
      </w:r>
      <w:r>
        <w:t xml:space="preserve"> </w:t>
      </w:r>
      <w:r>
        <w:rPr>
          <w:rFonts w:hint="eastAsia"/>
        </w:rPr>
        <w:t>влияния</w:t>
      </w:r>
      <w:r>
        <w:t xml:space="preserve"> </w:t>
      </w:r>
      <w:r>
        <w:rPr>
          <w:rFonts w:hint="eastAsia"/>
        </w:rPr>
        <w:t>нетарифных</w:t>
      </w:r>
      <w:r>
        <w:t xml:space="preserve"> </w:t>
      </w:r>
      <w:r>
        <w:rPr>
          <w:rFonts w:hint="eastAsia"/>
        </w:rPr>
        <w:t>барьеров</w:t>
      </w:r>
      <w:r>
        <w:t xml:space="preserve"> </w:t>
      </w:r>
      <w:r>
        <w:rPr>
          <w:rFonts w:hint="eastAsia"/>
        </w:rPr>
        <w:t>на</w:t>
      </w:r>
      <w:r>
        <w:t xml:space="preserve"> </w:t>
      </w:r>
      <w:r>
        <w:rPr>
          <w:rFonts w:hint="eastAsia"/>
        </w:rPr>
        <w:t>рынках</w:t>
      </w:r>
      <w:r>
        <w:t xml:space="preserve"> </w:t>
      </w:r>
      <w:r>
        <w:rPr>
          <w:rFonts w:hint="eastAsia"/>
        </w:rPr>
        <w:t>государств</w:t>
      </w:r>
      <w:r>
        <w:t>-</w:t>
      </w:r>
      <w:r>
        <w:rPr>
          <w:rFonts w:hint="eastAsia"/>
        </w:rPr>
        <w:t>членов</w:t>
      </w:r>
      <w:r>
        <w:t xml:space="preserve"> </w:t>
      </w:r>
      <w:r>
        <w:rPr>
          <w:rFonts w:hint="eastAsia"/>
        </w:rPr>
        <w:t>ЕАЭС</w:t>
      </w:r>
      <w:r>
        <w:t xml:space="preserve"> </w:t>
      </w:r>
      <w:r>
        <w:rPr>
          <w:rFonts w:hint="eastAsia"/>
        </w:rPr>
        <w:t>на</w:t>
      </w:r>
      <w:r>
        <w:t xml:space="preserve"> </w:t>
      </w:r>
      <w:r>
        <w:rPr>
          <w:rFonts w:hint="eastAsia"/>
        </w:rPr>
        <w:t>доступность</w:t>
      </w:r>
      <w:r>
        <w:t xml:space="preserve"> </w:t>
      </w:r>
      <w:r>
        <w:rPr>
          <w:rFonts w:hint="eastAsia"/>
        </w:rPr>
        <w:t>их</w:t>
      </w:r>
      <w:r>
        <w:t xml:space="preserve"> </w:t>
      </w:r>
      <w:r>
        <w:rPr>
          <w:rFonts w:hint="eastAsia"/>
        </w:rPr>
        <w:t>рынков</w:t>
      </w:r>
      <w:r>
        <w:t xml:space="preserve"> </w:t>
      </w:r>
      <w:r>
        <w:rPr>
          <w:rFonts w:hint="eastAsia"/>
        </w:rPr>
        <w:t>для</w:t>
      </w:r>
      <w:r>
        <w:t xml:space="preserve"> </w:t>
      </w:r>
      <w:r>
        <w:rPr>
          <w:rFonts w:hint="eastAsia"/>
        </w:rPr>
        <w:t>внешнеторгового</w:t>
      </w:r>
      <w:r>
        <w:t xml:space="preserve"> </w:t>
      </w:r>
      <w:r>
        <w:rPr>
          <w:rFonts w:hint="eastAsia"/>
        </w:rPr>
        <w:t>сотрудничества</w:t>
      </w:r>
      <w:r>
        <w:t xml:space="preserve"> </w:t>
      </w:r>
      <w:r>
        <w:rPr>
          <w:rFonts w:hint="eastAsia"/>
        </w:rPr>
        <w:t>промышленных</w:t>
      </w:r>
      <w:r>
        <w:t xml:space="preserve"> </w:t>
      </w:r>
      <w:r>
        <w:rPr>
          <w:rFonts w:hint="eastAsia"/>
        </w:rPr>
        <w:t>предприятий</w:t>
      </w:r>
      <w:r>
        <w:t xml:space="preserve"> </w:t>
      </w:r>
      <w:r>
        <w:rPr>
          <w:rFonts w:hint="eastAsia"/>
        </w:rPr>
        <w:t>ЕАЭС</w:t>
      </w:r>
    </w:p>
    <w:p w14:paraId="544E4312" w14:textId="77777777" w:rsidR="003A4E78" w:rsidRDefault="003A4E78" w:rsidP="003A4E78"/>
    <w:p w14:paraId="596FFB81" w14:textId="77777777" w:rsidR="003A4E78" w:rsidRDefault="003A4E78" w:rsidP="003A4E78">
      <w:r>
        <w:t xml:space="preserve">3.1.1.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влияния</w:t>
      </w:r>
      <w:r>
        <w:t xml:space="preserve"> </w:t>
      </w:r>
      <w:r>
        <w:rPr>
          <w:rFonts w:hint="eastAsia"/>
        </w:rPr>
        <w:t>нетарифных</w:t>
      </w:r>
      <w:r>
        <w:t xml:space="preserve"> </w:t>
      </w:r>
      <w:r>
        <w:rPr>
          <w:rFonts w:hint="eastAsia"/>
        </w:rPr>
        <w:t>мер</w:t>
      </w:r>
      <w:r>
        <w:t xml:space="preserve"> </w:t>
      </w:r>
      <w:r>
        <w:rPr>
          <w:rFonts w:hint="eastAsia"/>
        </w:rPr>
        <w:t>на</w:t>
      </w:r>
      <w:r>
        <w:t xml:space="preserve"> </w:t>
      </w:r>
      <w:r>
        <w:rPr>
          <w:rFonts w:hint="eastAsia"/>
        </w:rPr>
        <w:t>условия</w:t>
      </w:r>
      <w:r>
        <w:t xml:space="preserve"> </w:t>
      </w:r>
      <w:r>
        <w:rPr>
          <w:rFonts w:hint="eastAsia"/>
        </w:rPr>
        <w:t>международной</w:t>
      </w:r>
      <w:r>
        <w:t xml:space="preserve"> </w:t>
      </w:r>
      <w:r>
        <w:rPr>
          <w:rFonts w:hint="eastAsia"/>
        </w:rPr>
        <w:t>торговли</w:t>
      </w:r>
    </w:p>
    <w:p w14:paraId="38106845" w14:textId="77777777" w:rsidR="003A4E78" w:rsidRDefault="003A4E78" w:rsidP="003A4E78"/>
    <w:p w14:paraId="687CE1D3" w14:textId="77777777" w:rsidR="003A4E78" w:rsidRDefault="003A4E78" w:rsidP="003A4E78">
      <w:r>
        <w:t xml:space="preserve">3.1.2. </w:t>
      </w:r>
      <w:r>
        <w:rPr>
          <w:rFonts w:hint="eastAsia"/>
        </w:rPr>
        <w:t>Предлагаемая</w:t>
      </w:r>
      <w:r>
        <w:t xml:space="preserve"> </w:t>
      </w:r>
      <w:r>
        <w:rPr>
          <w:rFonts w:hint="eastAsia"/>
        </w:rPr>
        <w:t>методика</w:t>
      </w:r>
      <w:r>
        <w:t xml:space="preserve"> </w:t>
      </w:r>
      <w:r>
        <w:rPr>
          <w:rFonts w:hint="eastAsia"/>
        </w:rPr>
        <w:t>и</w:t>
      </w:r>
      <w:r>
        <w:t xml:space="preserve"> </w:t>
      </w:r>
      <w:r>
        <w:rPr>
          <w:rFonts w:hint="eastAsia"/>
        </w:rPr>
        <w:t>определение</w:t>
      </w:r>
      <w:r>
        <w:t xml:space="preserve"> </w:t>
      </w:r>
      <w:r>
        <w:rPr>
          <w:rFonts w:hint="eastAsia"/>
        </w:rPr>
        <w:t>влияния</w:t>
      </w:r>
      <w:r>
        <w:t xml:space="preserve"> </w:t>
      </w:r>
      <w:r>
        <w:rPr>
          <w:rFonts w:hint="eastAsia"/>
        </w:rPr>
        <w:t>нетарифных</w:t>
      </w:r>
      <w:r>
        <w:t xml:space="preserve"> </w:t>
      </w:r>
      <w:r>
        <w:rPr>
          <w:rFonts w:hint="eastAsia"/>
        </w:rPr>
        <w:t>мер</w:t>
      </w:r>
      <w:r>
        <w:t xml:space="preserve"> </w:t>
      </w:r>
      <w:r>
        <w:rPr>
          <w:rFonts w:hint="eastAsia"/>
        </w:rPr>
        <w:t>на</w:t>
      </w:r>
      <w:r>
        <w:t xml:space="preserve"> </w:t>
      </w:r>
      <w:r>
        <w:rPr>
          <w:rFonts w:hint="eastAsia"/>
        </w:rPr>
        <w:t>оценку</w:t>
      </w:r>
      <w:r>
        <w:t xml:space="preserve"> </w:t>
      </w:r>
      <w:r>
        <w:rPr>
          <w:rFonts w:hint="eastAsia"/>
        </w:rPr>
        <w:t>доступности</w:t>
      </w:r>
      <w:r>
        <w:t xml:space="preserve"> </w:t>
      </w:r>
      <w:r>
        <w:rPr>
          <w:rFonts w:hint="eastAsia"/>
        </w:rPr>
        <w:t>внешних</w:t>
      </w:r>
      <w:r>
        <w:t xml:space="preserve"> </w:t>
      </w:r>
      <w:r>
        <w:rPr>
          <w:rFonts w:hint="eastAsia"/>
        </w:rPr>
        <w:t>рынков</w:t>
      </w:r>
      <w:r>
        <w:t xml:space="preserve"> </w:t>
      </w:r>
      <w:r>
        <w:rPr>
          <w:rFonts w:hint="eastAsia"/>
        </w:rPr>
        <w:t>для</w:t>
      </w:r>
      <w:r>
        <w:t xml:space="preserve"> </w:t>
      </w:r>
      <w:r>
        <w:rPr>
          <w:rFonts w:hint="eastAsia"/>
        </w:rPr>
        <w:t>действующих</w:t>
      </w:r>
      <w:r>
        <w:t xml:space="preserve"> </w:t>
      </w:r>
      <w:r>
        <w:rPr>
          <w:rFonts w:hint="eastAsia"/>
        </w:rPr>
        <w:t>и</w:t>
      </w:r>
      <w:r>
        <w:t xml:space="preserve"> </w:t>
      </w:r>
      <w:r>
        <w:rPr>
          <w:rFonts w:hint="eastAsia"/>
        </w:rPr>
        <w:t>потенциальных</w:t>
      </w:r>
      <w:r>
        <w:t xml:space="preserve"> </w:t>
      </w:r>
      <w:r>
        <w:rPr>
          <w:rFonts w:hint="eastAsia"/>
        </w:rPr>
        <w:t>участников</w:t>
      </w:r>
      <w:r>
        <w:t xml:space="preserve"> </w:t>
      </w:r>
      <w:r>
        <w:rPr>
          <w:rFonts w:hint="eastAsia"/>
        </w:rPr>
        <w:t>трансграничного</w:t>
      </w:r>
      <w:r>
        <w:t xml:space="preserve"> </w:t>
      </w:r>
      <w:r>
        <w:rPr>
          <w:rFonts w:hint="eastAsia"/>
        </w:rPr>
        <w:t>сотрудничества</w:t>
      </w:r>
      <w:r>
        <w:t xml:space="preserve"> </w:t>
      </w:r>
      <w:r>
        <w:rPr>
          <w:rFonts w:hint="eastAsia"/>
        </w:rPr>
        <w:t>промышленных</w:t>
      </w:r>
      <w:r>
        <w:t xml:space="preserve"> </w:t>
      </w:r>
      <w:r>
        <w:rPr>
          <w:rFonts w:hint="eastAsia"/>
        </w:rPr>
        <w:t>предприятий</w:t>
      </w:r>
    </w:p>
    <w:p w14:paraId="19F055CA" w14:textId="77777777" w:rsidR="003A4E78" w:rsidRDefault="003A4E78" w:rsidP="003A4E78"/>
    <w:p w14:paraId="3417DCB5" w14:textId="77777777" w:rsidR="003A4E78" w:rsidRDefault="003A4E78" w:rsidP="003A4E78">
      <w:r>
        <w:lastRenderedPageBreak/>
        <w:t xml:space="preserve">3.2. </w:t>
      </w:r>
      <w:r>
        <w:rPr>
          <w:rFonts w:hint="eastAsia"/>
        </w:rPr>
        <w:t>Предложения</w:t>
      </w:r>
      <w:r>
        <w:t xml:space="preserve"> </w:t>
      </w:r>
      <w:r>
        <w:rPr>
          <w:rFonts w:hint="eastAsia"/>
        </w:rPr>
        <w:t>по</w:t>
      </w:r>
      <w:r>
        <w:t xml:space="preserve"> </w:t>
      </w:r>
      <w:r>
        <w:rPr>
          <w:rFonts w:hint="eastAsia"/>
        </w:rPr>
        <w:t>модификации</w:t>
      </w:r>
      <w:r>
        <w:t xml:space="preserve"> </w:t>
      </w:r>
      <w:r>
        <w:rPr>
          <w:rFonts w:hint="eastAsia"/>
        </w:rPr>
        <w:t>нетарифного</w:t>
      </w:r>
      <w:r>
        <w:t xml:space="preserve"> </w:t>
      </w:r>
      <w:r>
        <w:rPr>
          <w:rFonts w:hint="eastAsia"/>
        </w:rPr>
        <w:t>регулирования</w:t>
      </w:r>
      <w:r>
        <w:t xml:space="preserve"> </w:t>
      </w:r>
      <w:r>
        <w:rPr>
          <w:rFonts w:hint="eastAsia"/>
        </w:rPr>
        <w:t>общего</w:t>
      </w:r>
      <w:r>
        <w:t xml:space="preserve"> </w:t>
      </w:r>
      <w:r>
        <w:rPr>
          <w:rFonts w:hint="eastAsia"/>
        </w:rPr>
        <w:t>рынка</w:t>
      </w:r>
      <w:r>
        <w:t xml:space="preserve"> </w:t>
      </w:r>
      <w:r>
        <w:rPr>
          <w:rFonts w:hint="eastAsia"/>
        </w:rPr>
        <w:t>ЕАЭС</w:t>
      </w:r>
      <w:r>
        <w:t xml:space="preserve"> </w:t>
      </w:r>
      <w:r>
        <w:rPr>
          <w:rFonts w:hint="eastAsia"/>
        </w:rPr>
        <w:t>и</w:t>
      </w:r>
      <w:r>
        <w:t xml:space="preserve"> </w:t>
      </w:r>
      <w:r>
        <w:rPr>
          <w:rFonts w:hint="eastAsia"/>
        </w:rPr>
        <w:t>мерам</w:t>
      </w:r>
      <w:r>
        <w:t xml:space="preserve"> </w:t>
      </w:r>
      <w:r>
        <w:rPr>
          <w:rFonts w:hint="eastAsia"/>
        </w:rPr>
        <w:t>поддержки</w:t>
      </w:r>
      <w:r>
        <w:t xml:space="preserve"> </w:t>
      </w:r>
      <w:r>
        <w:rPr>
          <w:rFonts w:hint="eastAsia"/>
        </w:rPr>
        <w:t>внешнеторгового</w:t>
      </w:r>
      <w:r>
        <w:t xml:space="preserve"> </w:t>
      </w:r>
      <w:r>
        <w:rPr>
          <w:rFonts w:hint="eastAsia"/>
        </w:rPr>
        <w:t>сотрудничества</w:t>
      </w:r>
      <w:r>
        <w:t xml:space="preserve"> </w:t>
      </w:r>
      <w:r>
        <w:rPr>
          <w:rFonts w:hint="eastAsia"/>
        </w:rPr>
        <w:t>предприятий</w:t>
      </w:r>
      <w:r>
        <w:t xml:space="preserve"> </w:t>
      </w:r>
      <w:r>
        <w:rPr>
          <w:rFonts w:hint="eastAsia"/>
        </w:rPr>
        <w:t>в</w:t>
      </w:r>
      <w:r>
        <w:t xml:space="preserve"> </w:t>
      </w:r>
      <w:r>
        <w:rPr>
          <w:rFonts w:hint="eastAsia"/>
        </w:rPr>
        <w:t>рамках</w:t>
      </w:r>
      <w:r>
        <w:t xml:space="preserve"> </w:t>
      </w:r>
      <w:r>
        <w:rPr>
          <w:rFonts w:hint="eastAsia"/>
        </w:rPr>
        <w:t>общего</w:t>
      </w:r>
      <w:r>
        <w:t xml:space="preserve"> </w:t>
      </w:r>
      <w:r>
        <w:rPr>
          <w:rFonts w:hint="eastAsia"/>
        </w:rPr>
        <w:t>рынка</w:t>
      </w:r>
      <w:r>
        <w:t xml:space="preserve"> </w:t>
      </w:r>
      <w:r>
        <w:rPr>
          <w:rFonts w:hint="eastAsia"/>
        </w:rPr>
        <w:t>ЕАЭС</w:t>
      </w:r>
    </w:p>
    <w:p w14:paraId="127AD9AF" w14:textId="77777777" w:rsidR="003A4E78" w:rsidRDefault="003A4E78" w:rsidP="003A4E78"/>
    <w:p w14:paraId="0DFDBE75" w14:textId="77777777" w:rsidR="003A4E78" w:rsidRDefault="003A4E78" w:rsidP="003A4E78">
      <w:r>
        <w:t xml:space="preserve">3.3. </w:t>
      </w:r>
      <w:r>
        <w:rPr>
          <w:rFonts w:hint="eastAsia"/>
        </w:rPr>
        <w:t>Выводы</w:t>
      </w:r>
      <w:r>
        <w:t xml:space="preserve"> </w:t>
      </w:r>
      <w:r>
        <w:rPr>
          <w:rFonts w:hint="eastAsia"/>
        </w:rPr>
        <w:t>по</w:t>
      </w:r>
      <w:r>
        <w:t xml:space="preserve"> </w:t>
      </w:r>
      <w:r>
        <w:rPr>
          <w:rFonts w:hint="eastAsia"/>
        </w:rPr>
        <w:t>итогам</w:t>
      </w:r>
      <w:r>
        <w:t xml:space="preserve"> </w:t>
      </w:r>
      <w:r>
        <w:rPr>
          <w:rFonts w:hint="eastAsia"/>
        </w:rPr>
        <w:t>главы</w:t>
      </w:r>
    </w:p>
    <w:p w14:paraId="5A80449A" w14:textId="77777777" w:rsidR="003A4E78" w:rsidRDefault="003A4E78" w:rsidP="003A4E78"/>
    <w:p w14:paraId="05D4A755" w14:textId="77777777" w:rsidR="003A4E78" w:rsidRDefault="003A4E78" w:rsidP="003A4E78">
      <w:r>
        <w:rPr>
          <w:rFonts w:hint="eastAsia"/>
        </w:rPr>
        <w:t>Заключение</w:t>
      </w:r>
    </w:p>
    <w:p w14:paraId="4A24241F" w14:textId="77777777" w:rsidR="003A4E78" w:rsidRDefault="003A4E78" w:rsidP="003A4E78"/>
    <w:p w14:paraId="678A9499" w14:textId="77777777" w:rsidR="003A4E78" w:rsidRDefault="003A4E78" w:rsidP="003A4E78">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и</w:t>
      </w:r>
      <w:r>
        <w:t xml:space="preserve"> </w:t>
      </w:r>
      <w:r>
        <w:rPr>
          <w:rFonts w:hint="eastAsia"/>
        </w:rPr>
        <w:t>источников</w:t>
      </w:r>
    </w:p>
    <w:p w14:paraId="4A739B88" w14:textId="77777777" w:rsidR="003A4E78" w:rsidRDefault="003A4E78" w:rsidP="003A4E78"/>
    <w:p w14:paraId="5BA39249" w14:textId="5022841A" w:rsidR="003A4E78" w:rsidRPr="003A4E78" w:rsidRDefault="003A4E78" w:rsidP="003A4E78">
      <w:r>
        <w:rPr>
          <w:rFonts w:hint="eastAsia"/>
        </w:rPr>
        <w:t>Приложения</w:t>
      </w:r>
    </w:p>
    <w:sectPr w:rsidR="003A4E78" w:rsidRPr="003A4E78" w:rsidSect="00F952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C9DA" w14:textId="77777777" w:rsidR="00F95242" w:rsidRDefault="00F95242">
      <w:pPr>
        <w:spacing w:after="0" w:line="240" w:lineRule="auto"/>
      </w:pPr>
      <w:r>
        <w:separator/>
      </w:r>
    </w:p>
  </w:endnote>
  <w:endnote w:type="continuationSeparator" w:id="0">
    <w:p w14:paraId="4ECE98B1" w14:textId="77777777" w:rsidR="00F95242" w:rsidRDefault="00F9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D14A" w14:textId="77777777" w:rsidR="00F95242" w:rsidRDefault="00F95242"/>
    <w:p w14:paraId="53AAED9B" w14:textId="77777777" w:rsidR="00F95242" w:rsidRDefault="00F95242"/>
    <w:p w14:paraId="5F6A3876" w14:textId="77777777" w:rsidR="00F95242" w:rsidRDefault="00F95242"/>
    <w:p w14:paraId="0904E8F4" w14:textId="77777777" w:rsidR="00F95242" w:rsidRDefault="00F95242"/>
    <w:p w14:paraId="1C698334" w14:textId="77777777" w:rsidR="00F95242" w:rsidRDefault="00F95242"/>
    <w:p w14:paraId="16DB1BF7" w14:textId="77777777" w:rsidR="00F95242" w:rsidRDefault="00F95242"/>
    <w:p w14:paraId="6ECC7D70" w14:textId="77777777" w:rsidR="00F95242" w:rsidRDefault="00F952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F49D91" wp14:editId="584D8D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AC2A3" w14:textId="77777777" w:rsidR="00F95242" w:rsidRDefault="00F952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F49D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7AC2A3" w14:textId="77777777" w:rsidR="00F95242" w:rsidRDefault="00F952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F5200F" w14:textId="77777777" w:rsidR="00F95242" w:rsidRDefault="00F95242"/>
    <w:p w14:paraId="17DBA85B" w14:textId="77777777" w:rsidR="00F95242" w:rsidRDefault="00F95242"/>
    <w:p w14:paraId="60D67AC8" w14:textId="77777777" w:rsidR="00F95242" w:rsidRDefault="00F952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47DDA8" wp14:editId="0A0F3A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DFFAF" w14:textId="77777777" w:rsidR="00F95242" w:rsidRDefault="00F95242"/>
                          <w:p w14:paraId="0A86DA9B" w14:textId="77777777" w:rsidR="00F95242" w:rsidRDefault="00F952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47DD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3DFFAF" w14:textId="77777777" w:rsidR="00F95242" w:rsidRDefault="00F95242"/>
                    <w:p w14:paraId="0A86DA9B" w14:textId="77777777" w:rsidR="00F95242" w:rsidRDefault="00F952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312EB0" w14:textId="77777777" w:rsidR="00F95242" w:rsidRDefault="00F95242"/>
    <w:p w14:paraId="3CD8DC39" w14:textId="77777777" w:rsidR="00F95242" w:rsidRDefault="00F95242">
      <w:pPr>
        <w:rPr>
          <w:sz w:val="2"/>
          <w:szCs w:val="2"/>
        </w:rPr>
      </w:pPr>
    </w:p>
    <w:p w14:paraId="668538B8" w14:textId="77777777" w:rsidR="00F95242" w:rsidRDefault="00F95242"/>
    <w:p w14:paraId="1FDDC5A9" w14:textId="77777777" w:rsidR="00F95242" w:rsidRDefault="00F95242">
      <w:pPr>
        <w:spacing w:after="0" w:line="240" w:lineRule="auto"/>
      </w:pPr>
    </w:p>
  </w:footnote>
  <w:footnote w:type="continuationSeparator" w:id="0">
    <w:p w14:paraId="5B422F58" w14:textId="77777777" w:rsidR="00F95242" w:rsidRDefault="00F95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42"/>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7552</TotalTime>
  <Pages>3</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946</cp:revision>
  <cp:lastPrinted>2009-02-06T05:36:00Z</cp:lastPrinted>
  <dcterms:created xsi:type="dcterms:W3CDTF">2024-04-09T10:20:00Z</dcterms:created>
  <dcterms:modified xsi:type="dcterms:W3CDTF">2024-04-20T09:11:00Z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