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117150" w:rsidRDefault="00117150" w:rsidP="00117150">
      <w:r w:rsidRPr="00D858E0">
        <w:rPr>
          <w:rFonts w:ascii="Times New Roman" w:eastAsia="Times New Roman" w:hAnsi="Times New Roman" w:cs="Times New Roman"/>
          <w:b/>
          <w:bCs/>
          <w:sz w:val="24"/>
          <w:szCs w:val="24"/>
          <w:lang w:eastAsia="ru-RU"/>
        </w:rPr>
        <w:t>Хмель Віталій Володимирович</w:t>
      </w:r>
      <w:r w:rsidRPr="00D858E0">
        <w:rPr>
          <w:rFonts w:ascii="Times New Roman" w:eastAsia="Times New Roman" w:hAnsi="Times New Roman" w:cs="Times New Roman"/>
          <w:sz w:val="24"/>
          <w:szCs w:val="24"/>
          <w:lang/>
        </w:rPr>
        <w:t>, лікар-</w:t>
      </w:r>
      <w:r w:rsidRPr="00D858E0">
        <w:rPr>
          <w:rFonts w:ascii="Times New Roman" w:eastAsia="Times New Roman" w:hAnsi="Times New Roman" w:cs="Times New Roman"/>
          <w:color w:val="000000"/>
          <w:sz w:val="24"/>
          <w:szCs w:val="24"/>
          <w:lang w:eastAsia="ru-RU"/>
        </w:rPr>
        <w:t>хірург відділення хірургічного лікування туберкульозу та НЗЛ</w:t>
      </w:r>
      <w:r w:rsidRPr="00D858E0">
        <w:rPr>
          <w:rFonts w:ascii="Times New Roman" w:eastAsia="Times New Roman" w:hAnsi="Times New Roman" w:cs="Times New Roman"/>
          <w:sz w:val="24"/>
          <w:szCs w:val="24"/>
          <w:lang/>
        </w:rPr>
        <w:t xml:space="preserve">, </w:t>
      </w:r>
      <w:r w:rsidRPr="00D858E0">
        <w:rPr>
          <w:rFonts w:ascii="Times New Roman" w:eastAsia="Times New Roman" w:hAnsi="Times New Roman" w:cs="Times New Roman"/>
          <w:iCs/>
          <w:sz w:val="24"/>
          <w:szCs w:val="24"/>
          <w:lang w:eastAsia="ru-RU"/>
        </w:rPr>
        <w:t>Державна установа «Національний інститут фтизіатрії і пульмонології імені Ф. Г. Яновського» Національної академії медичних наук України</w:t>
      </w:r>
      <w:r w:rsidRPr="00D858E0">
        <w:rPr>
          <w:rFonts w:ascii="Times New Roman" w:eastAsia="Times New Roman" w:hAnsi="Times New Roman" w:cs="Times New Roman"/>
          <w:sz w:val="24"/>
          <w:szCs w:val="24"/>
          <w:lang/>
        </w:rPr>
        <w:t xml:space="preserve">. </w:t>
      </w:r>
      <w:r w:rsidRPr="00D858E0">
        <w:rPr>
          <w:rFonts w:ascii="Times New Roman" w:eastAsia="Times New Roman" w:hAnsi="Times New Roman" w:cs="Times New Roman"/>
          <w:sz w:val="24"/>
          <w:szCs w:val="24"/>
          <w:lang w:eastAsia="ru-RU"/>
        </w:rPr>
        <w:t xml:space="preserve">Назва дисертації: </w:t>
      </w:r>
      <w:r w:rsidRPr="00D858E0">
        <w:rPr>
          <w:rFonts w:ascii="Times New Roman" w:eastAsia="Times New Roman" w:hAnsi="Times New Roman" w:cs="Times New Roman"/>
          <w:iCs/>
          <w:sz w:val="24"/>
          <w:szCs w:val="24"/>
          <w:lang w:eastAsia="ru-RU"/>
        </w:rPr>
        <w:t xml:space="preserve">«Закрита поєднана торако-краніальна травма мирного часу: клініко-епідеміологічний аналіз та обґрунтування ризик-орієнтованого надання медичної допомоги на ранньому госпітальному етапі». </w:t>
      </w:r>
      <w:r w:rsidRPr="00D858E0">
        <w:rPr>
          <w:rFonts w:ascii="Times New Roman" w:eastAsia="Times New Roman" w:hAnsi="Times New Roman" w:cs="Times New Roman"/>
          <w:sz w:val="24"/>
          <w:szCs w:val="24"/>
          <w:lang w:eastAsia="ru-RU"/>
        </w:rPr>
        <w:t xml:space="preserve">Шифр та назва спеціальності </w:t>
      </w:r>
      <w:r w:rsidRPr="00D858E0">
        <w:rPr>
          <w:rFonts w:ascii="Times New Roman" w:eastAsia="Times New Roman" w:hAnsi="Times New Roman" w:cs="Times New Roman"/>
          <w:sz w:val="24"/>
          <w:szCs w:val="24"/>
          <w:lang w:eastAsia="ru-RU"/>
        </w:rPr>
        <w:sym w:font="Symbol" w:char="F02D"/>
      </w:r>
      <w:r w:rsidRPr="00D858E0">
        <w:rPr>
          <w:rFonts w:ascii="Times New Roman" w:eastAsia="Times New Roman" w:hAnsi="Times New Roman" w:cs="Times New Roman"/>
          <w:sz w:val="24"/>
          <w:szCs w:val="24"/>
          <w:lang w:eastAsia="ru-RU"/>
        </w:rPr>
        <w:t xml:space="preserve"> </w:t>
      </w:r>
      <w:r w:rsidRPr="00D858E0">
        <w:rPr>
          <w:rFonts w:ascii="Times New Roman" w:eastAsia="Times New Roman" w:hAnsi="Times New Roman" w:cs="Times New Roman"/>
          <w:iCs/>
          <w:sz w:val="24"/>
          <w:szCs w:val="24"/>
          <w:lang w:eastAsia="ru-RU"/>
        </w:rPr>
        <w:t>14.01.03 – хірургія. С</w:t>
      </w:r>
      <w:r w:rsidRPr="00D858E0">
        <w:rPr>
          <w:rFonts w:ascii="Times New Roman" w:eastAsia="Times New Roman" w:hAnsi="Times New Roman" w:cs="Times New Roman"/>
          <w:sz w:val="24"/>
          <w:szCs w:val="24"/>
          <w:lang w:eastAsia="ru-RU"/>
        </w:rPr>
        <w:t xml:space="preserve">пецрада </w:t>
      </w:r>
      <w:r w:rsidRPr="00D858E0">
        <w:rPr>
          <w:rFonts w:ascii="Times New Roman" w:eastAsia="Times New Roman" w:hAnsi="Times New Roman" w:cs="Times New Roman"/>
          <w:iCs/>
          <w:sz w:val="24"/>
          <w:szCs w:val="24"/>
          <w:lang w:eastAsia="ru-RU"/>
        </w:rPr>
        <w:t>Д 26.561.01 Державної установи «Національний інститут хірургії та трансплантології імені О. О. Шалімова» Національної академії медичних наук України</w:t>
      </w:r>
    </w:p>
    <w:sectPr w:rsidR="00CD7D1F" w:rsidRPr="0011715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117150" w:rsidRPr="0011715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56"/>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A52164-CD22-46DA-A1D2-C1A730E5D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1</Pages>
  <Words>96</Words>
  <Characters>551</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130</cp:revision>
  <cp:lastPrinted>2009-02-06T05:36:00Z</cp:lastPrinted>
  <dcterms:created xsi:type="dcterms:W3CDTF">2021-08-08T21:04:00Z</dcterms:created>
  <dcterms:modified xsi:type="dcterms:W3CDTF">2021-08-10T07:49:00Z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