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Федеральное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государственное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унитарное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предприятие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«Центральный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научно</w:t>
      </w:r>
      <w:r w:rsidRPr="00202EA0">
        <w:rPr>
          <w:rFonts w:ascii="Times New Roman" w:eastAsia="Times New Roman" w:hAnsi="Times New Roman" w:cs="Times New Roman"/>
          <w:kern w:val="0"/>
          <w:sz w:val="28"/>
          <w:szCs w:val="28"/>
          <w:lang w:eastAsia="ru-RU"/>
        </w:rPr>
        <w:t>-</w:t>
      </w:r>
      <w:r w:rsidRPr="00202EA0">
        <w:rPr>
          <w:rFonts w:ascii="Times New Roman" w:eastAsia="Times New Roman" w:hAnsi="Times New Roman" w:cs="Times New Roman" w:hint="eastAsia"/>
          <w:kern w:val="0"/>
          <w:sz w:val="28"/>
          <w:szCs w:val="28"/>
          <w:lang w:eastAsia="ru-RU"/>
        </w:rPr>
        <w:t>исследовательский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институт</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черной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металлургии</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им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w:t>
      </w:r>
      <w:r w:rsidRPr="00202EA0">
        <w:rPr>
          <w:rFonts w:ascii="Times New Roman" w:eastAsia="Times New Roman" w:hAnsi="Times New Roman" w:cs="Times New Roman" w:hint="eastAsia"/>
          <w:kern w:val="0"/>
          <w:sz w:val="28"/>
          <w:szCs w:val="28"/>
          <w:lang w:eastAsia="ru-RU"/>
        </w:rPr>
        <w:t>П</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Бардина»</w:t>
      </w:r>
      <w:r w:rsidRPr="00202EA0">
        <w:rPr>
          <w:rFonts w:ascii="Times New Roman" w:eastAsia="Times New Roman" w:hAnsi="Times New Roman" w:cs="Times New Roman"/>
          <w:kern w:val="0"/>
          <w:sz w:val="28"/>
          <w:szCs w:val="28"/>
          <w:lang w:eastAsia="ru-RU"/>
        </w:rPr>
        <w:t xml:space="preserve"> </w:t>
      </w:r>
    </w:p>
    <w:p w:rsidR="00202EA0" w:rsidRPr="00202EA0" w:rsidRDefault="00202EA0" w:rsidP="00202EA0">
      <w:pPr>
        <w:rPr>
          <w:rFonts w:ascii="Times New Roman" w:eastAsia="Times New Roman" w:hAnsi="Times New Roman" w:cs="Times New Roman"/>
          <w:kern w:val="0"/>
          <w:sz w:val="28"/>
          <w:szCs w:val="28"/>
          <w:lang w:eastAsia="ru-RU"/>
        </w:rPr>
      </w:pPr>
    </w:p>
    <w:p w:rsidR="00202EA0" w:rsidRPr="00202EA0" w:rsidRDefault="00202EA0" w:rsidP="00202EA0">
      <w:pPr>
        <w:rPr>
          <w:rFonts w:ascii="Times New Roman" w:eastAsia="Times New Roman" w:hAnsi="Times New Roman" w:cs="Times New Roman"/>
          <w:kern w:val="0"/>
          <w:sz w:val="28"/>
          <w:szCs w:val="28"/>
          <w:lang w:eastAsia="ru-RU"/>
        </w:rPr>
      </w:pP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 xml:space="preserve"> </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Президиум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ВАК</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Рос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г</w:t>
      </w:r>
      <w:r w:rsidRPr="00202EA0">
        <w:rPr>
          <w:rFonts w:ascii="Times New Roman" w:eastAsia="Times New Roman" w:hAnsi="Times New Roman" w:cs="Times New Roman"/>
          <w:kern w:val="0"/>
          <w:sz w:val="28"/>
          <w:szCs w:val="28"/>
          <w:lang w:eastAsia="ru-RU"/>
        </w:rPr>
        <w:t>.:</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правах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рукописи</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w:t>
      </w:r>
      <w:proofErr w:type="spellStart"/>
      <w:r w:rsidRPr="00202EA0">
        <w:rPr>
          <w:rFonts w:ascii="Times New Roman" w:eastAsia="Times New Roman" w:hAnsi="Times New Roman" w:cs="Times New Roman" w:hint="eastAsia"/>
          <w:kern w:val="0"/>
          <w:sz w:val="28"/>
          <w:szCs w:val="28"/>
          <w:lang w:eastAsia="ru-RU"/>
        </w:rPr>
        <w:t>решениеот</w:t>
      </w:r>
      <w:proofErr w:type="spellEnd"/>
      <w:r w:rsidRPr="00202EA0">
        <w:rPr>
          <w:rFonts w:ascii="Times New Roman" w:eastAsia="Times New Roman" w:hAnsi="Times New Roman" w:cs="Times New Roman" w:hint="eastAsia"/>
          <w:kern w:val="0"/>
          <w:sz w:val="28"/>
          <w:szCs w:val="28"/>
          <w:lang w:eastAsia="ru-RU"/>
        </w:rPr>
        <w:t>”</w:t>
      </w:r>
      <w:r w:rsidRPr="00202EA0">
        <w:rPr>
          <w:rFonts w:ascii="Times New Roman" w:eastAsia="Times New Roman" w:hAnsi="Times New Roman" w:cs="Times New Roman"/>
          <w:kern w:val="0"/>
          <w:sz w:val="28"/>
          <w:szCs w:val="28"/>
          <w:lang w:eastAsia="ru-RU"/>
        </w:rPr>
        <w:tab/>
        <w:t xml:space="preserve"> ^</w:t>
      </w:r>
      <w:proofErr w:type="spellStart"/>
      <w:r w:rsidRPr="00202EA0">
        <w:rPr>
          <w:rFonts w:ascii="Times New Roman" w:eastAsia="Times New Roman" w:hAnsi="Times New Roman" w:cs="Times New Roman" w:hint="eastAsia"/>
          <w:kern w:val="0"/>
          <w:sz w:val="28"/>
          <w:szCs w:val="28"/>
          <w:lang w:eastAsia="ru-RU"/>
        </w:rPr>
        <w:t>ЙГг</w:t>
      </w:r>
      <w:proofErr w:type="spellEnd"/>
      <w:r w:rsidRPr="00202EA0">
        <w:rPr>
          <w:rFonts w:ascii="Times New Roman" w:eastAsia="Times New Roman" w:hAnsi="Times New Roman" w:cs="Times New Roman"/>
          <w:kern w:val="0"/>
          <w:sz w:val="28"/>
          <w:szCs w:val="28"/>
          <w:lang w:eastAsia="ru-RU"/>
        </w:rPr>
        <w:t>.,</w:t>
      </w:r>
      <w:r w:rsidRPr="00202EA0">
        <w:rPr>
          <w:rFonts w:ascii="Times New Roman" w:eastAsia="Times New Roman" w:hAnsi="Times New Roman" w:cs="Times New Roman"/>
          <w:kern w:val="0"/>
          <w:sz w:val="28"/>
          <w:szCs w:val="28"/>
          <w:lang w:eastAsia="ru-RU"/>
        </w:rPr>
        <w:tab/>
      </w:r>
      <w:proofErr w:type="spellStart"/>
      <w:r w:rsidRPr="00202EA0">
        <w:rPr>
          <w:rFonts w:ascii="Times New Roman" w:eastAsia="Times New Roman" w:hAnsi="Times New Roman" w:cs="Times New Roman"/>
          <w:kern w:val="0"/>
          <w:sz w:val="28"/>
          <w:szCs w:val="28"/>
          <w:lang w:eastAsia="ru-RU"/>
        </w:rPr>
        <w:t>No</w:t>
      </w:r>
      <w:proofErr w:type="spellEnd"/>
      <w:r w:rsidRPr="00202EA0">
        <w:rPr>
          <w:rFonts w:ascii="Times New Roman" w:eastAsia="Times New Roman" w:hAnsi="Times New Roman" w:cs="Times New Roman"/>
          <w:kern w:val="0"/>
          <w:sz w:val="28"/>
          <w:szCs w:val="28"/>
          <w:lang w:eastAsia="ru-RU"/>
        </w:rPr>
        <w:t>,</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присудил</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ученую</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степень</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ДОКТОРА</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 xml:space="preserve"> </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 xml:space="preserve"> </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ШАБАЛОВ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ИВАН</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ПАВЛОВИЧ</w:t>
      </w:r>
    </w:p>
    <w:p w:rsidR="00202EA0" w:rsidRPr="00202EA0" w:rsidRDefault="00202EA0" w:rsidP="00202EA0">
      <w:pPr>
        <w:rPr>
          <w:rFonts w:ascii="Times New Roman" w:eastAsia="Times New Roman" w:hAnsi="Times New Roman" w:cs="Times New Roman"/>
          <w:kern w:val="0"/>
          <w:sz w:val="28"/>
          <w:szCs w:val="28"/>
          <w:lang w:eastAsia="ru-RU"/>
        </w:rPr>
      </w:pPr>
      <w:proofErr w:type="spellStart"/>
      <w:r w:rsidRPr="00202EA0">
        <w:rPr>
          <w:rFonts w:ascii="Times New Roman" w:eastAsia="Times New Roman" w:hAnsi="Times New Roman" w:cs="Times New Roman"/>
          <w:kern w:val="0"/>
          <w:sz w:val="28"/>
          <w:szCs w:val="28"/>
          <w:lang w:eastAsia="ru-RU"/>
        </w:rPr>
        <w:t>iMca</w:t>
      </w:r>
      <w:proofErr w:type="spellEnd"/>
      <w:r w:rsidRPr="00202EA0">
        <w:rPr>
          <w:rFonts w:ascii="Times New Roman" w:eastAsia="Times New Roman" w:hAnsi="Times New Roman" w:cs="Times New Roman"/>
          <w:kern w:val="0"/>
          <w:sz w:val="28"/>
          <w:szCs w:val="28"/>
          <w:lang w:eastAsia="ru-RU"/>
        </w:rPr>
        <w:t xml:space="preserve">/A; _ </w:t>
      </w:r>
      <w:r w:rsidRPr="00202EA0">
        <w:rPr>
          <w:rFonts w:ascii="Times New Roman" w:eastAsia="Times New Roman" w:hAnsi="Times New Roman" w:cs="Times New Roman" w:hint="eastAsia"/>
          <w:kern w:val="0"/>
          <w:sz w:val="28"/>
          <w:szCs w:val="28"/>
          <w:lang w:eastAsia="ru-RU"/>
        </w:rPr>
        <w:t>наук</w:t>
      </w:r>
      <w:r w:rsidRPr="00202EA0">
        <w:rPr>
          <w:rFonts w:ascii="Times New Roman" w:eastAsia="Times New Roman" w:hAnsi="Times New Roman" w:cs="Times New Roman"/>
          <w:kern w:val="0"/>
          <w:sz w:val="28"/>
          <w:szCs w:val="28"/>
          <w:lang w:eastAsia="ru-RU"/>
        </w:rPr>
        <w:t xml:space="preserve"> </w:t>
      </w:r>
    </w:p>
    <w:p w:rsidR="00202EA0" w:rsidRPr="00202EA0" w:rsidRDefault="00202EA0" w:rsidP="00202EA0">
      <w:pPr>
        <w:rPr>
          <w:rFonts w:ascii="Times New Roman" w:eastAsia="Times New Roman" w:hAnsi="Times New Roman" w:cs="Times New Roman"/>
          <w:kern w:val="0"/>
          <w:sz w:val="28"/>
          <w:szCs w:val="28"/>
          <w:lang w:eastAsia="ru-RU"/>
        </w:rPr>
      </w:pPr>
    </w:p>
    <w:p w:rsidR="00202EA0" w:rsidRPr="00202EA0" w:rsidRDefault="00202EA0" w:rsidP="00202EA0">
      <w:pPr>
        <w:rPr>
          <w:rFonts w:ascii="Times New Roman" w:eastAsia="Times New Roman" w:hAnsi="Times New Roman" w:cs="Times New Roman"/>
          <w:kern w:val="0"/>
          <w:sz w:val="28"/>
          <w:szCs w:val="28"/>
          <w:lang w:eastAsia="ru-RU"/>
        </w:rPr>
      </w:pPr>
    </w:p>
    <w:p w:rsidR="00202EA0" w:rsidRPr="00202EA0" w:rsidRDefault="00202EA0" w:rsidP="00202EA0">
      <w:pPr>
        <w:rPr>
          <w:rFonts w:ascii="Times New Roman" w:eastAsia="Times New Roman" w:hAnsi="Times New Roman" w:cs="Times New Roman"/>
          <w:kern w:val="0"/>
          <w:sz w:val="28"/>
          <w:szCs w:val="28"/>
          <w:lang w:eastAsia="ru-RU"/>
        </w:rPr>
      </w:pPr>
    </w:p>
    <w:p w:rsidR="00202EA0" w:rsidRPr="00202EA0" w:rsidRDefault="00202EA0" w:rsidP="00202EA0">
      <w:pPr>
        <w:rPr>
          <w:rFonts w:ascii="Times New Roman" w:eastAsia="Times New Roman" w:hAnsi="Times New Roman" w:cs="Times New Roman"/>
          <w:kern w:val="0"/>
          <w:sz w:val="28"/>
          <w:szCs w:val="28"/>
          <w:lang w:eastAsia="ru-RU"/>
        </w:rPr>
      </w:pPr>
    </w:p>
    <w:p w:rsidR="00202EA0" w:rsidRPr="00202EA0" w:rsidRDefault="00202EA0" w:rsidP="00202EA0">
      <w:pPr>
        <w:rPr>
          <w:rFonts w:ascii="Times New Roman" w:eastAsia="Times New Roman" w:hAnsi="Times New Roman" w:cs="Times New Roman"/>
          <w:kern w:val="0"/>
          <w:sz w:val="28"/>
          <w:szCs w:val="28"/>
          <w:lang w:eastAsia="ru-RU"/>
        </w:rPr>
      </w:pPr>
    </w:p>
    <w:p w:rsidR="00202EA0" w:rsidRPr="00202EA0" w:rsidRDefault="00202EA0" w:rsidP="00202EA0">
      <w:pPr>
        <w:rPr>
          <w:rFonts w:ascii="Times New Roman" w:eastAsia="Times New Roman" w:hAnsi="Times New Roman" w:cs="Times New Roman"/>
          <w:kern w:val="0"/>
          <w:sz w:val="28"/>
          <w:szCs w:val="28"/>
          <w:lang w:eastAsia="ru-RU"/>
        </w:rPr>
      </w:pPr>
    </w:p>
    <w:p w:rsidR="00202EA0" w:rsidRPr="00202EA0" w:rsidRDefault="00202EA0" w:rsidP="00202EA0">
      <w:pPr>
        <w:rPr>
          <w:rFonts w:ascii="Times New Roman" w:eastAsia="Times New Roman" w:hAnsi="Times New Roman" w:cs="Times New Roman"/>
          <w:kern w:val="0"/>
          <w:sz w:val="28"/>
          <w:szCs w:val="28"/>
          <w:lang w:eastAsia="ru-RU"/>
        </w:rPr>
      </w:pPr>
    </w:p>
    <w:p w:rsidR="00202EA0" w:rsidRPr="00202EA0" w:rsidRDefault="00202EA0" w:rsidP="00202EA0">
      <w:pPr>
        <w:rPr>
          <w:rFonts w:ascii="Times New Roman" w:eastAsia="Times New Roman" w:hAnsi="Times New Roman" w:cs="Times New Roman"/>
          <w:kern w:val="0"/>
          <w:sz w:val="28"/>
          <w:szCs w:val="28"/>
          <w:lang w:eastAsia="ru-RU"/>
        </w:rPr>
      </w:pPr>
    </w:p>
    <w:p w:rsidR="00202EA0" w:rsidRPr="00202EA0" w:rsidRDefault="00202EA0" w:rsidP="00202EA0">
      <w:pPr>
        <w:rPr>
          <w:rFonts w:ascii="Times New Roman" w:eastAsia="Times New Roman" w:hAnsi="Times New Roman" w:cs="Times New Roman"/>
          <w:kern w:val="0"/>
          <w:sz w:val="28"/>
          <w:szCs w:val="28"/>
          <w:lang w:eastAsia="ru-RU"/>
        </w:rPr>
      </w:pP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 xml:space="preserve"> </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РАЗРАБОТКА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НАУЧНЫХ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ОСНОВ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СОЗДАНИЕ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РЕАЛИЗАЦИЯ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РЕСУРСОСБЕРЕГАЮЩИХ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ТЕХНОЛОГИЙ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ПРОИЗВОДСТВА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ТОЛСТОЛИСТОВОГО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ПОВЫШЕННЫМИ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ПОТРЕБИТЕЛЬСКИМИ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СВОЙСТВАМИ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ДЛЯ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МЕТАЛЛИЧЕСКИХ</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КОНСТРУКЦИЙ</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lastRenderedPageBreak/>
        <w:t>Специальности</w:t>
      </w:r>
      <w:r w:rsidRPr="00202EA0">
        <w:rPr>
          <w:rFonts w:ascii="Times New Roman" w:eastAsia="Times New Roman" w:hAnsi="Times New Roman" w:cs="Times New Roman"/>
          <w:kern w:val="0"/>
          <w:sz w:val="28"/>
          <w:szCs w:val="28"/>
          <w:lang w:eastAsia="ru-RU"/>
        </w:rPr>
        <w:t>:</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 xml:space="preserve">05.16.05 </w:t>
      </w:r>
      <w:r w:rsidRPr="00202EA0">
        <w:rPr>
          <w:rFonts w:ascii="Times New Roman" w:eastAsia="Times New Roman" w:hAnsi="Times New Roman" w:cs="Times New Roman" w:hint="eastAsia"/>
          <w:kern w:val="0"/>
          <w:sz w:val="28"/>
          <w:szCs w:val="28"/>
          <w:lang w:eastAsia="ru-RU"/>
        </w:rPr>
        <w:t>—</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«Обработка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давлением</w:t>
      </w:r>
      <w:proofErr w:type="gramStart"/>
      <w:r w:rsidRPr="00202EA0">
        <w:rPr>
          <w:rFonts w:ascii="Times New Roman" w:eastAsia="Times New Roman" w:hAnsi="Times New Roman" w:cs="Times New Roman" w:hint="eastAsia"/>
          <w:kern w:val="0"/>
          <w:sz w:val="28"/>
          <w:szCs w:val="28"/>
          <w:lang w:eastAsia="ru-RU"/>
        </w:rPr>
        <w:t>»</w:t>
      </w:r>
      <w:r w:rsidRPr="00202EA0">
        <w:rPr>
          <w:rFonts w:ascii="Times New Roman" w:eastAsia="Times New Roman" w:hAnsi="Times New Roman" w:cs="Times New Roman"/>
          <w:kern w:val="0"/>
          <w:sz w:val="28"/>
          <w:szCs w:val="28"/>
          <w:lang w:eastAsia="ru-RU"/>
        </w:rPr>
        <w:t xml:space="preserve"> ;</w:t>
      </w:r>
      <w:proofErr w:type="gramEnd"/>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 xml:space="preserve">05.16.01 </w:t>
      </w:r>
      <w:r w:rsidRPr="00202EA0">
        <w:rPr>
          <w:rFonts w:ascii="Times New Roman" w:eastAsia="Times New Roman" w:hAnsi="Times New Roman" w:cs="Times New Roman" w:hint="eastAsia"/>
          <w:kern w:val="0"/>
          <w:sz w:val="28"/>
          <w:szCs w:val="28"/>
          <w:lang w:eastAsia="ru-RU"/>
        </w:rPr>
        <w:t>—</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«Металловедение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термическая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обработка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металлов»</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ДИССЕРТАЦИЯ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соискание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ученой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степени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доктора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технических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наук</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Научный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консультант</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доктор</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технических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наук</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Л</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Эфрон</w:t>
      </w:r>
      <w:r w:rsidRPr="00202EA0">
        <w:rPr>
          <w:rFonts w:ascii="Times New Roman" w:eastAsia="Times New Roman" w:hAnsi="Times New Roman" w:cs="Times New Roman"/>
          <w:kern w:val="0"/>
          <w:sz w:val="28"/>
          <w:szCs w:val="28"/>
          <w:lang w:eastAsia="ru-RU"/>
        </w:rPr>
        <w:t xml:space="preserve"> </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СОДЕРЖАНИЕ</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ВВЕДЕНИЕ</w:t>
      </w:r>
      <w:r w:rsidRPr="00202EA0">
        <w:rPr>
          <w:rFonts w:ascii="Times New Roman" w:eastAsia="Times New Roman" w:hAnsi="Times New Roman" w:cs="Times New Roman"/>
          <w:kern w:val="0"/>
          <w:sz w:val="28"/>
          <w:szCs w:val="28"/>
          <w:lang w:eastAsia="ru-RU"/>
        </w:rPr>
        <w:tab/>
        <w:t xml:space="preserve"> 5</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Глава</w:t>
      </w:r>
      <w:r w:rsidRPr="00202EA0">
        <w:rPr>
          <w:rFonts w:ascii="Times New Roman" w:eastAsia="Times New Roman" w:hAnsi="Times New Roman" w:cs="Times New Roman"/>
          <w:kern w:val="0"/>
          <w:sz w:val="28"/>
          <w:szCs w:val="28"/>
          <w:lang w:eastAsia="ru-RU"/>
        </w:rPr>
        <w:t xml:space="preserve"> 1. </w:t>
      </w:r>
      <w:r w:rsidRPr="00202EA0">
        <w:rPr>
          <w:rFonts w:ascii="Times New Roman" w:eastAsia="Times New Roman" w:hAnsi="Times New Roman" w:cs="Times New Roman" w:hint="eastAsia"/>
          <w:kern w:val="0"/>
          <w:sz w:val="28"/>
          <w:szCs w:val="28"/>
          <w:lang w:eastAsia="ru-RU"/>
        </w:rPr>
        <w:t>СОВРЕМЕННЫЕ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ТРЕБОВАНИЯ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СТАЛЯМ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НОВОГО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ПОКОЛЕНИЯ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ДЛЯ</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МЕТАЛЛИЧЕСКИХ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КОНСТРУКЦИЙ</w:t>
      </w:r>
      <w:r w:rsidRPr="00202EA0">
        <w:rPr>
          <w:rFonts w:ascii="Times New Roman" w:eastAsia="Times New Roman" w:hAnsi="Times New Roman" w:cs="Times New Roman"/>
          <w:kern w:val="0"/>
          <w:sz w:val="28"/>
          <w:szCs w:val="28"/>
          <w:lang w:eastAsia="ru-RU"/>
        </w:rPr>
        <w:tab/>
        <w:t>11</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ф</w:t>
      </w:r>
      <w:r w:rsidRPr="00202EA0">
        <w:rPr>
          <w:rFonts w:ascii="Times New Roman" w:eastAsia="Times New Roman" w:hAnsi="Times New Roman" w:cs="Times New Roman"/>
          <w:kern w:val="0"/>
          <w:sz w:val="28"/>
          <w:szCs w:val="28"/>
          <w:lang w:eastAsia="ru-RU"/>
        </w:rPr>
        <w:tab/>
        <w:t xml:space="preserve">1.1. </w:t>
      </w:r>
      <w:r w:rsidRPr="00202EA0">
        <w:rPr>
          <w:rFonts w:ascii="Times New Roman" w:eastAsia="Times New Roman" w:hAnsi="Times New Roman" w:cs="Times New Roman" w:hint="eastAsia"/>
          <w:kern w:val="0"/>
          <w:sz w:val="28"/>
          <w:szCs w:val="28"/>
          <w:lang w:eastAsia="ru-RU"/>
        </w:rPr>
        <w:t>Стандарты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для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металлических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конструкций</w:t>
      </w:r>
      <w:r w:rsidRPr="00202EA0">
        <w:rPr>
          <w:rFonts w:ascii="Times New Roman" w:eastAsia="Times New Roman" w:hAnsi="Times New Roman" w:cs="Times New Roman"/>
          <w:kern w:val="0"/>
          <w:sz w:val="28"/>
          <w:szCs w:val="28"/>
          <w:lang w:eastAsia="ru-RU"/>
        </w:rPr>
        <w:tab/>
        <w:t>11</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1.1.1.</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Основные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стандартные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характеристики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параметры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конструктивной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прочности</w:t>
      </w:r>
      <w:r w:rsidRPr="00202EA0">
        <w:rPr>
          <w:rFonts w:ascii="Times New Roman" w:eastAsia="Times New Roman" w:hAnsi="Times New Roman" w:cs="Times New Roman"/>
          <w:kern w:val="0"/>
          <w:sz w:val="28"/>
          <w:szCs w:val="28"/>
          <w:lang w:eastAsia="ru-RU"/>
        </w:rPr>
        <w:t xml:space="preserve"> 11</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1.1.2.</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Развитие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требований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прокату</w:t>
      </w:r>
      <w:r w:rsidRPr="00202EA0">
        <w:rPr>
          <w:rFonts w:ascii="Times New Roman" w:eastAsia="Times New Roman" w:hAnsi="Times New Roman" w:cs="Times New Roman"/>
          <w:kern w:val="0"/>
          <w:sz w:val="28"/>
          <w:szCs w:val="28"/>
          <w:lang w:eastAsia="ru-RU"/>
        </w:rPr>
        <w:tab/>
        <w:t>14</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1.1.3.</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Действующие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стандарты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стали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для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металлических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конструкций</w:t>
      </w:r>
      <w:r w:rsidRPr="00202EA0">
        <w:rPr>
          <w:rFonts w:ascii="Times New Roman" w:eastAsia="Times New Roman" w:hAnsi="Times New Roman" w:cs="Times New Roman"/>
          <w:kern w:val="0"/>
          <w:sz w:val="28"/>
          <w:szCs w:val="28"/>
          <w:lang w:eastAsia="ru-RU"/>
        </w:rPr>
        <w:tab/>
        <w:t>14</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1.2.</w:t>
      </w:r>
      <w:r w:rsidRPr="00202EA0">
        <w:rPr>
          <w:rFonts w:ascii="Times New Roman" w:eastAsia="Times New Roman" w:hAnsi="Times New Roman" w:cs="Times New Roman"/>
          <w:kern w:val="0"/>
          <w:sz w:val="28"/>
          <w:szCs w:val="28"/>
          <w:lang w:eastAsia="ru-RU"/>
        </w:rPr>
        <w:tab/>
      </w:r>
      <w:r w:rsidRPr="00202EA0">
        <w:rPr>
          <w:rFonts w:ascii="Times New Roman" w:eastAsia="Times New Roman" w:hAnsi="Times New Roman" w:cs="Times New Roman" w:hint="eastAsia"/>
          <w:kern w:val="0"/>
          <w:sz w:val="28"/>
          <w:szCs w:val="28"/>
          <w:lang w:eastAsia="ru-RU"/>
        </w:rPr>
        <w:t>Общие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требования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прокату</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для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металлических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конструкций</w:t>
      </w:r>
      <w:r w:rsidRPr="00202EA0">
        <w:rPr>
          <w:rFonts w:ascii="Times New Roman" w:eastAsia="Times New Roman" w:hAnsi="Times New Roman" w:cs="Times New Roman"/>
          <w:kern w:val="0"/>
          <w:sz w:val="28"/>
          <w:szCs w:val="28"/>
          <w:lang w:eastAsia="ru-RU"/>
        </w:rPr>
        <w:tab/>
        <w:t>18</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1.2.1.</w:t>
      </w:r>
      <w:r w:rsidRPr="00202EA0">
        <w:rPr>
          <w:rFonts w:ascii="Times New Roman" w:eastAsia="Times New Roman" w:hAnsi="Times New Roman" w:cs="Times New Roman"/>
          <w:kern w:val="0"/>
          <w:sz w:val="28"/>
          <w:szCs w:val="28"/>
          <w:lang w:eastAsia="ru-RU"/>
        </w:rPr>
        <w:tab/>
      </w:r>
      <w:r w:rsidRPr="00202EA0">
        <w:rPr>
          <w:rFonts w:ascii="Times New Roman" w:eastAsia="Times New Roman" w:hAnsi="Times New Roman" w:cs="Times New Roman" w:hint="eastAsia"/>
          <w:kern w:val="0"/>
          <w:sz w:val="28"/>
          <w:szCs w:val="28"/>
          <w:lang w:eastAsia="ru-RU"/>
        </w:rPr>
        <w:t>Требования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механическим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свойствам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растяжение</w:t>
      </w:r>
      <w:r w:rsidRPr="00202EA0">
        <w:rPr>
          <w:rFonts w:ascii="Times New Roman" w:eastAsia="Times New Roman" w:hAnsi="Times New Roman" w:cs="Times New Roman"/>
          <w:kern w:val="0"/>
          <w:sz w:val="28"/>
          <w:szCs w:val="28"/>
          <w:lang w:eastAsia="ru-RU"/>
        </w:rPr>
        <w:tab/>
        <w:t>18</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1.2.2.</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Требования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ударной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вязкости</w:t>
      </w:r>
      <w:r w:rsidRPr="00202EA0">
        <w:rPr>
          <w:rFonts w:ascii="Times New Roman" w:eastAsia="Times New Roman" w:hAnsi="Times New Roman" w:cs="Times New Roman"/>
          <w:kern w:val="0"/>
          <w:sz w:val="28"/>
          <w:szCs w:val="28"/>
          <w:lang w:eastAsia="ru-RU"/>
        </w:rPr>
        <w:tab/>
        <w:t>21</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1.2.3.</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Требования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сопротивлению</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переменным</w:t>
      </w:r>
      <w:r w:rsidRPr="00202EA0">
        <w:rPr>
          <w:rFonts w:ascii="Times New Roman" w:eastAsia="Times New Roman" w:hAnsi="Times New Roman" w:cs="Times New Roman"/>
          <w:kern w:val="0"/>
          <w:sz w:val="28"/>
          <w:szCs w:val="28"/>
          <w:lang w:eastAsia="ru-RU"/>
        </w:rPr>
        <w:tab/>
      </w:r>
      <w:r w:rsidRPr="00202EA0">
        <w:rPr>
          <w:rFonts w:ascii="Times New Roman" w:eastAsia="Times New Roman" w:hAnsi="Times New Roman" w:cs="Times New Roman" w:hint="eastAsia"/>
          <w:kern w:val="0"/>
          <w:sz w:val="28"/>
          <w:szCs w:val="28"/>
          <w:lang w:eastAsia="ru-RU"/>
        </w:rPr>
        <w:t>нагрузкам</w:t>
      </w:r>
      <w:r w:rsidRPr="00202EA0">
        <w:rPr>
          <w:rFonts w:ascii="Times New Roman" w:eastAsia="Times New Roman" w:hAnsi="Times New Roman" w:cs="Times New Roman"/>
          <w:kern w:val="0"/>
          <w:sz w:val="28"/>
          <w:szCs w:val="28"/>
          <w:lang w:eastAsia="ru-RU"/>
        </w:rPr>
        <w:tab/>
        <w:t>26</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1.2.4.</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Требования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сопротивлению</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атмосферной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коррозии</w:t>
      </w:r>
      <w:r w:rsidRPr="00202EA0">
        <w:rPr>
          <w:rFonts w:ascii="Times New Roman" w:eastAsia="Times New Roman" w:hAnsi="Times New Roman" w:cs="Times New Roman"/>
          <w:kern w:val="0"/>
          <w:sz w:val="28"/>
          <w:szCs w:val="28"/>
          <w:lang w:eastAsia="ru-RU"/>
        </w:rPr>
        <w:tab/>
        <w:t>27</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1.2.5.</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Требования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свариваемости</w:t>
      </w:r>
      <w:r w:rsidRPr="00202EA0">
        <w:rPr>
          <w:rFonts w:ascii="Times New Roman" w:eastAsia="Times New Roman" w:hAnsi="Times New Roman" w:cs="Times New Roman"/>
          <w:kern w:val="0"/>
          <w:sz w:val="28"/>
          <w:szCs w:val="28"/>
          <w:lang w:eastAsia="ru-RU"/>
        </w:rPr>
        <w:tab/>
        <w:t>28</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1.3.</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Зависимость</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требований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прокату</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от</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ответственности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конструкций</w:t>
      </w:r>
      <w:r w:rsidRPr="00202EA0">
        <w:rPr>
          <w:rFonts w:ascii="Times New Roman" w:eastAsia="Times New Roman" w:hAnsi="Times New Roman" w:cs="Times New Roman"/>
          <w:kern w:val="0"/>
          <w:sz w:val="28"/>
          <w:szCs w:val="28"/>
          <w:lang w:eastAsia="ru-RU"/>
        </w:rPr>
        <w:tab/>
        <w:t>33</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1.4.</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требованиях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изготовителей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конструкций</w:t>
      </w:r>
      <w:r w:rsidRPr="00202EA0">
        <w:rPr>
          <w:rFonts w:ascii="Times New Roman" w:eastAsia="Times New Roman" w:hAnsi="Times New Roman" w:cs="Times New Roman"/>
          <w:kern w:val="0"/>
          <w:sz w:val="28"/>
          <w:szCs w:val="28"/>
          <w:lang w:eastAsia="ru-RU"/>
        </w:rPr>
        <w:tab/>
        <w:t>34</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1.5.</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Требования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огнестойким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сталям</w:t>
      </w:r>
      <w:r w:rsidRPr="00202EA0">
        <w:rPr>
          <w:rFonts w:ascii="Times New Roman" w:eastAsia="Times New Roman" w:hAnsi="Times New Roman" w:cs="Times New Roman"/>
          <w:kern w:val="0"/>
          <w:sz w:val="28"/>
          <w:szCs w:val="28"/>
          <w:lang w:eastAsia="ru-RU"/>
        </w:rPr>
        <w:tab/>
        <w:t>35</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ф</w:t>
      </w:r>
      <w:r w:rsidRPr="00202EA0">
        <w:rPr>
          <w:rFonts w:ascii="Times New Roman" w:eastAsia="Times New Roman" w:hAnsi="Times New Roman" w:cs="Times New Roman"/>
          <w:kern w:val="0"/>
          <w:sz w:val="28"/>
          <w:szCs w:val="28"/>
          <w:lang w:eastAsia="ru-RU"/>
        </w:rPr>
        <w:tab/>
        <w:t xml:space="preserve">1.6. </w:t>
      </w:r>
      <w:r w:rsidRPr="00202EA0">
        <w:rPr>
          <w:rFonts w:ascii="Times New Roman" w:eastAsia="Times New Roman" w:hAnsi="Times New Roman" w:cs="Times New Roman" w:hint="eastAsia"/>
          <w:kern w:val="0"/>
          <w:sz w:val="28"/>
          <w:szCs w:val="28"/>
          <w:lang w:eastAsia="ru-RU"/>
        </w:rPr>
        <w:t>Требования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связанные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деградацией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свойств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сталей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для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металлических</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lastRenderedPageBreak/>
        <w:t>конструкций</w:t>
      </w:r>
      <w:r w:rsidRPr="00202EA0">
        <w:rPr>
          <w:rFonts w:ascii="Times New Roman" w:eastAsia="Times New Roman" w:hAnsi="Times New Roman" w:cs="Times New Roman"/>
          <w:kern w:val="0"/>
          <w:sz w:val="28"/>
          <w:szCs w:val="28"/>
          <w:lang w:eastAsia="ru-RU"/>
        </w:rPr>
        <w:tab/>
        <w:t>36</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1.7.</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Требование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технологичности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стали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стадии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металлургического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производства</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проката</w:t>
      </w:r>
      <w:r w:rsidRPr="00202EA0">
        <w:rPr>
          <w:rFonts w:ascii="Times New Roman" w:eastAsia="Times New Roman" w:hAnsi="Times New Roman" w:cs="Times New Roman"/>
          <w:kern w:val="0"/>
          <w:sz w:val="28"/>
          <w:szCs w:val="28"/>
          <w:lang w:eastAsia="ru-RU"/>
        </w:rPr>
        <w:tab/>
        <w:t>40</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1.8.</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Экономические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аспекты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применения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различными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требованиями</w:t>
      </w:r>
      <w:r w:rsidRPr="00202EA0">
        <w:rPr>
          <w:rFonts w:ascii="Times New Roman" w:eastAsia="Times New Roman" w:hAnsi="Times New Roman" w:cs="Times New Roman"/>
          <w:kern w:val="0"/>
          <w:sz w:val="28"/>
          <w:szCs w:val="28"/>
          <w:lang w:eastAsia="ru-RU"/>
        </w:rPr>
        <w:tab/>
        <w:t>41</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1.9.</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Выводы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главе</w:t>
      </w:r>
      <w:r w:rsidRPr="00202EA0">
        <w:rPr>
          <w:rFonts w:ascii="Times New Roman" w:eastAsia="Times New Roman" w:hAnsi="Times New Roman" w:cs="Times New Roman"/>
          <w:kern w:val="0"/>
          <w:sz w:val="28"/>
          <w:szCs w:val="28"/>
          <w:lang w:eastAsia="ru-RU"/>
        </w:rPr>
        <w:t xml:space="preserve"> 1    </w:t>
      </w:r>
      <w:r w:rsidRPr="00202EA0">
        <w:rPr>
          <w:rFonts w:ascii="Times New Roman" w:eastAsia="Times New Roman" w:hAnsi="Times New Roman" w:cs="Times New Roman"/>
          <w:kern w:val="0"/>
          <w:sz w:val="28"/>
          <w:szCs w:val="28"/>
          <w:lang w:eastAsia="ru-RU"/>
        </w:rPr>
        <w:tab/>
        <w:t>42</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Глава</w:t>
      </w:r>
      <w:r w:rsidRPr="00202EA0">
        <w:rPr>
          <w:rFonts w:ascii="Times New Roman" w:eastAsia="Times New Roman" w:hAnsi="Times New Roman" w:cs="Times New Roman"/>
          <w:kern w:val="0"/>
          <w:sz w:val="28"/>
          <w:szCs w:val="28"/>
          <w:lang w:eastAsia="ru-RU"/>
        </w:rPr>
        <w:t xml:space="preserve"> 2. </w:t>
      </w:r>
      <w:r w:rsidRPr="00202EA0">
        <w:rPr>
          <w:rFonts w:ascii="Times New Roman" w:eastAsia="Times New Roman" w:hAnsi="Times New Roman" w:cs="Times New Roman" w:hint="eastAsia"/>
          <w:kern w:val="0"/>
          <w:sz w:val="28"/>
          <w:szCs w:val="28"/>
          <w:lang w:eastAsia="ru-RU"/>
        </w:rPr>
        <w:t>РАЗРАБОТКА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НАУЧНЫХ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ОСНОВ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РЕАЛИЗАЦИЯ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МЕТАЛЛОСБЕРЕ¬ГАЮЩИХ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ТЕХНОЛОГИЙ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ТОЛСТЫХ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ЛИСТОВ</w:t>
      </w:r>
      <w:r w:rsidRPr="00202EA0">
        <w:rPr>
          <w:rFonts w:ascii="Times New Roman" w:eastAsia="Times New Roman" w:hAnsi="Times New Roman" w:cs="Times New Roman"/>
          <w:kern w:val="0"/>
          <w:sz w:val="28"/>
          <w:szCs w:val="28"/>
          <w:lang w:eastAsia="ru-RU"/>
        </w:rPr>
        <w:tab/>
        <w:t>44</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2.1.</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Особенности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толстых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листов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реверсивных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станах</w:t>
      </w:r>
      <w:r w:rsidRPr="00202EA0">
        <w:rPr>
          <w:rFonts w:ascii="Times New Roman" w:eastAsia="Times New Roman" w:hAnsi="Times New Roman" w:cs="Times New Roman"/>
          <w:kern w:val="0"/>
          <w:sz w:val="28"/>
          <w:szCs w:val="28"/>
          <w:lang w:eastAsia="ru-RU"/>
        </w:rPr>
        <w:tab/>
        <w:t>44</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2.2.</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Формоизменение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раскатов</w:t>
      </w:r>
      <w:r w:rsidRPr="00202EA0">
        <w:rPr>
          <w:rFonts w:ascii="Times New Roman" w:eastAsia="Times New Roman" w:hAnsi="Times New Roman" w:cs="Times New Roman"/>
          <w:kern w:val="0"/>
          <w:sz w:val="28"/>
          <w:szCs w:val="28"/>
          <w:lang w:eastAsia="ru-RU"/>
        </w:rPr>
        <w:tab/>
        <w:t>44</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2.3.</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Способы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улучшения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формы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раскатов</w:t>
      </w:r>
      <w:r w:rsidRPr="00202EA0">
        <w:rPr>
          <w:rFonts w:ascii="Times New Roman" w:eastAsia="Times New Roman" w:hAnsi="Times New Roman" w:cs="Times New Roman"/>
          <w:kern w:val="0"/>
          <w:sz w:val="28"/>
          <w:szCs w:val="28"/>
          <w:lang w:eastAsia="ru-RU"/>
        </w:rPr>
        <w:tab/>
        <w:t>46</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2.4.</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Исследование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формоизменения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раскатов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толстолистовом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стане</w:t>
      </w:r>
      <w:r w:rsidRPr="00202EA0">
        <w:rPr>
          <w:rFonts w:ascii="Times New Roman" w:eastAsia="Times New Roman" w:hAnsi="Times New Roman" w:cs="Times New Roman"/>
          <w:kern w:val="0"/>
          <w:sz w:val="28"/>
          <w:szCs w:val="28"/>
          <w:lang w:eastAsia="ru-RU"/>
        </w:rPr>
        <w:t xml:space="preserve"> 2800</w:t>
      </w:r>
      <w:r w:rsidRPr="00202EA0">
        <w:rPr>
          <w:rFonts w:ascii="Times New Roman" w:eastAsia="Times New Roman" w:hAnsi="Times New Roman" w:cs="Times New Roman"/>
          <w:kern w:val="0"/>
          <w:sz w:val="28"/>
          <w:szCs w:val="28"/>
          <w:lang w:eastAsia="ru-RU"/>
        </w:rPr>
        <w:tab/>
        <w:t>49</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2.5.</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Эффективность</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обжатия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полосы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вертикальных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валках</w:t>
      </w:r>
      <w:r w:rsidRPr="00202EA0">
        <w:rPr>
          <w:rFonts w:ascii="Times New Roman" w:eastAsia="Times New Roman" w:hAnsi="Times New Roman" w:cs="Times New Roman"/>
          <w:kern w:val="0"/>
          <w:sz w:val="28"/>
          <w:szCs w:val="28"/>
          <w:lang w:eastAsia="ru-RU"/>
        </w:rPr>
        <w:tab/>
        <w:t>63</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2.6.</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Исследование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формоизменения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полосы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обжатиями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вертикальных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горизонтальных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валках</w:t>
      </w:r>
      <w:r w:rsidRPr="00202EA0">
        <w:rPr>
          <w:rFonts w:ascii="Times New Roman" w:eastAsia="Times New Roman" w:hAnsi="Times New Roman" w:cs="Times New Roman"/>
          <w:kern w:val="0"/>
          <w:sz w:val="28"/>
          <w:szCs w:val="28"/>
          <w:lang w:eastAsia="ru-RU"/>
        </w:rPr>
        <w:tab/>
        <w:t>66</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2.6.1.</w:t>
      </w:r>
      <w:r w:rsidRPr="00202EA0">
        <w:rPr>
          <w:rFonts w:ascii="Times New Roman" w:eastAsia="Times New Roman" w:hAnsi="Times New Roman" w:cs="Times New Roman"/>
          <w:kern w:val="0"/>
          <w:sz w:val="28"/>
          <w:szCs w:val="28"/>
          <w:lang w:eastAsia="ru-RU"/>
        </w:rPr>
        <w:tab/>
      </w:r>
      <w:r w:rsidRPr="00202EA0">
        <w:rPr>
          <w:rFonts w:ascii="Times New Roman" w:eastAsia="Times New Roman" w:hAnsi="Times New Roman" w:cs="Times New Roman" w:hint="eastAsia"/>
          <w:kern w:val="0"/>
          <w:sz w:val="28"/>
          <w:szCs w:val="28"/>
          <w:lang w:eastAsia="ru-RU"/>
        </w:rPr>
        <w:t>Методика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исследования</w:t>
      </w:r>
      <w:r w:rsidRPr="00202EA0">
        <w:rPr>
          <w:rFonts w:ascii="Times New Roman" w:eastAsia="Times New Roman" w:hAnsi="Times New Roman" w:cs="Times New Roman"/>
          <w:kern w:val="0"/>
          <w:sz w:val="28"/>
          <w:szCs w:val="28"/>
          <w:lang w:eastAsia="ru-RU"/>
        </w:rPr>
        <w:tab/>
        <w:t>66</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ф</w:t>
      </w:r>
      <w:r w:rsidRPr="00202EA0">
        <w:rPr>
          <w:rFonts w:ascii="Times New Roman" w:eastAsia="Times New Roman" w:hAnsi="Times New Roman" w:cs="Times New Roman"/>
          <w:kern w:val="0"/>
          <w:sz w:val="28"/>
          <w:szCs w:val="28"/>
          <w:lang w:eastAsia="ru-RU"/>
        </w:rPr>
        <w:tab/>
        <w:t xml:space="preserve">2.6.2. </w:t>
      </w:r>
      <w:r w:rsidRPr="00202EA0">
        <w:rPr>
          <w:rFonts w:ascii="Times New Roman" w:eastAsia="Times New Roman" w:hAnsi="Times New Roman" w:cs="Times New Roman" w:hint="eastAsia"/>
          <w:kern w:val="0"/>
          <w:sz w:val="28"/>
          <w:szCs w:val="28"/>
          <w:lang w:eastAsia="ru-RU"/>
        </w:rPr>
        <w:t>Особенности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формоизменения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вертикальных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валках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последующим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обжатием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горизонтальных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валках</w:t>
      </w:r>
      <w:r w:rsidRPr="00202EA0">
        <w:rPr>
          <w:rFonts w:ascii="Times New Roman" w:eastAsia="Times New Roman" w:hAnsi="Times New Roman" w:cs="Times New Roman"/>
          <w:kern w:val="0"/>
          <w:sz w:val="28"/>
          <w:szCs w:val="28"/>
          <w:lang w:eastAsia="ru-RU"/>
        </w:rPr>
        <w:tab/>
        <w:t>72</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2.6.3.</w:t>
      </w:r>
      <w:r w:rsidRPr="00202EA0">
        <w:rPr>
          <w:rFonts w:ascii="Times New Roman" w:eastAsia="Times New Roman" w:hAnsi="Times New Roman" w:cs="Times New Roman"/>
          <w:kern w:val="0"/>
          <w:sz w:val="28"/>
          <w:szCs w:val="28"/>
          <w:lang w:eastAsia="ru-RU"/>
        </w:rPr>
        <w:tab/>
      </w:r>
      <w:r w:rsidRPr="00202EA0">
        <w:rPr>
          <w:rFonts w:ascii="Times New Roman" w:eastAsia="Times New Roman" w:hAnsi="Times New Roman" w:cs="Times New Roman" w:hint="eastAsia"/>
          <w:kern w:val="0"/>
          <w:sz w:val="28"/>
          <w:szCs w:val="28"/>
          <w:lang w:eastAsia="ru-RU"/>
        </w:rPr>
        <w:t>Изменение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коэффициента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эффективности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обжатия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вертикальными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валками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подлине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зон</w:t>
      </w:r>
      <w:r w:rsidRPr="00202EA0">
        <w:rPr>
          <w:rFonts w:ascii="Times New Roman" w:eastAsia="Times New Roman" w:hAnsi="Times New Roman" w:cs="Times New Roman"/>
          <w:kern w:val="0"/>
          <w:sz w:val="28"/>
          <w:szCs w:val="28"/>
          <w:lang w:eastAsia="ru-RU"/>
        </w:rPr>
        <w:t xml:space="preserve"> </w:t>
      </w:r>
      <w:proofErr w:type="spellStart"/>
      <w:r w:rsidRPr="00202EA0">
        <w:rPr>
          <w:rFonts w:ascii="Times New Roman" w:eastAsia="Times New Roman" w:hAnsi="Times New Roman" w:cs="Times New Roman" w:hint="eastAsia"/>
          <w:kern w:val="0"/>
          <w:sz w:val="28"/>
          <w:szCs w:val="28"/>
          <w:lang w:eastAsia="ru-RU"/>
        </w:rPr>
        <w:t>пеустановившегося</w:t>
      </w:r>
      <w:proofErr w:type="spellEnd"/>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процесса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прокатки</w:t>
      </w:r>
      <w:r w:rsidRPr="00202EA0">
        <w:rPr>
          <w:rFonts w:ascii="Times New Roman" w:eastAsia="Times New Roman" w:hAnsi="Times New Roman" w:cs="Times New Roman"/>
          <w:kern w:val="0"/>
          <w:sz w:val="28"/>
          <w:szCs w:val="28"/>
          <w:lang w:eastAsia="ru-RU"/>
        </w:rPr>
        <w:tab/>
        <w:t>74</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2.6.4.</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Зависимости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коэффициента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эффективности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обжатия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вертикальными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валками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удлинения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центральных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слоев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полосы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длины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зоны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неустановившегося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процесса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от</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толщины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ширины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заготовки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длины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дуги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захвата</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металла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вертикальных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валках</w:t>
      </w:r>
      <w:r w:rsidRPr="00202EA0">
        <w:rPr>
          <w:rFonts w:ascii="Times New Roman" w:eastAsia="Times New Roman" w:hAnsi="Times New Roman" w:cs="Times New Roman"/>
          <w:kern w:val="0"/>
          <w:sz w:val="28"/>
          <w:szCs w:val="28"/>
          <w:lang w:eastAsia="ru-RU"/>
        </w:rPr>
        <w:tab/>
        <w:t>76</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2.7.</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Разработка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методики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расчета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режимов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переменного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бокового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обжатия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слябов</w:t>
      </w:r>
      <w:r w:rsidRPr="00202EA0">
        <w:rPr>
          <w:rFonts w:ascii="Times New Roman" w:eastAsia="Times New Roman" w:hAnsi="Times New Roman" w:cs="Times New Roman"/>
          <w:kern w:val="0"/>
          <w:sz w:val="28"/>
          <w:szCs w:val="28"/>
          <w:lang w:eastAsia="ru-RU"/>
        </w:rPr>
        <w:tab/>
        <w:t>82</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2.8.</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Ограничения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слябов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переменным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боковым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обжатием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клети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lastRenderedPageBreak/>
        <w:t>вертикальными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валками</w:t>
      </w:r>
      <w:r w:rsidRPr="00202EA0">
        <w:rPr>
          <w:rFonts w:ascii="Times New Roman" w:eastAsia="Times New Roman" w:hAnsi="Times New Roman" w:cs="Times New Roman"/>
          <w:kern w:val="0"/>
          <w:sz w:val="28"/>
          <w:szCs w:val="28"/>
          <w:lang w:eastAsia="ru-RU"/>
        </w:rPr>
        <w:tab/>
        <w:t>86</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 xml:space="preserve">. 2.9. </w:t>
      </w:r>
      <w:r w:rsidRPr="00202EA0">
        <w:rPr>
          <w:rFonts w:ascii="Times New Roman" w:eastAsia="Times New Roman" w:hAnsi="Times New Roman" w:cs="Times New Roman" w:hint="eastAsia"/>
          <w:kern w:val="0"/>
          <w:sz w:val="28"/>
          <w:szCs w:val="28"/>
          <w:lang w:eastAsia="ru-RU"/>
        </w:rPr>
        <w:t>Технологическая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эффективность</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толстых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листов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переменным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боковым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w:t>
      </w:r>
      <w:r w:rsidRPr="00202EA0">
        <w:rPr>
          <w:rFonts w:ascii="Times New Roman" w:eastAsia="Times New Roman" w:hAnsi="Times New Roman" w:cs="Times New Roman"/>
          <w:kern w:val="0"/>
          <w:sz w:val="28"/>
          <w:szCs w:val="28"/>
          <w:lang w:eastAsia="ru-RU"/>
        </w:rPr>
        <w:tab/>
      </w:r>
      <w:r w:rsidRPr="00202EA0">
        <w:rPr>
          <w:rFonts w:ascii="Times New Roman" w:eastAsia="Times New Roman" w:hAnsi="Times New Roman" w:cs="Times New Roman" w:hint="eastAsia"/>
          <w:kern w:val="0"/>
          <w:sz w:val="28"/>
          <w:szCs w:val="28"/>
          <w:lang w:eastAsia="ru-RU"/>
        </w:rPr>
        <w:t>обжатием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слябов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клети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вертикальными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валками</w:t>
      </w:r>
      <w:r w:rsidRPr="00202EA0">
        <w:rPr>
          <w:rFonts w:ascii="Times New Roman" w:eastAsia="Times New Roman" w:hAnsi="Times New Roman" w:cs="Times New Roman"/>
          <w:kern w:val="0"/>
          <w:sz w:val="28"/>
          <w:szCs w:val="28"/>
          <w:lang w:eastAsia="ru-RU"/>
        </w:rPr>
        <w:tab/>
        <w:t xml:space="preserve">87 </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2.10.</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Качество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поверхности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листов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переменным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боковым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обжатием</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слябов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клети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вертикальными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валками</w:t>
      </w:r>
      <w:r w:rsidRPr="00202EA0">
        <w:rPr>
          <w:rFonts w:ascii="Times New Roman" w:eastAsia="Times New Roman" w:hAnsi="Times New Roman" w:cs="Times New Roman"/>
          <w:kern w:val="0"/>
          <w:sz w:val="28"/>
          <w:szCs w:val="28"/>
          <w:lang w:eastAsia="ru-RU"/>
        </w:rPr>
        <w:tab/>
        <w:t>96</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2.11.</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Дефектообразование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боковой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грани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заготовок</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переход</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боковой</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грани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сляба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основные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поверхности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раската</w:t>
      </w:r>
      <w:r w:rsidRPr="00202EA0">
        <w:rPr>
          <w:rFonts w:ascii="Times New Roman" w:eastAsia="Times New Roman" w:hAnsi="Times New Roman" w:cs="Times New Roman"/>
          <w:kern w:val="0"/>
          <w:sz w:val="28"/>
          <w:szCs w:val="28"/>
          <w:lang w:eastAsia="ru-RU"/>
        </w:rPr>
        <w:tab/>
        <w:t>99</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2.11.1.</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Дефектообразование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боковой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грани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слябов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прокатке</w:t>
      </w:r>
      <w:r w:rsidRPr="00202EA0">
        <w:rPr>
          <w:rFonts w:ascii="Times New Roman" w:eastAsia="Times New Roman" w:hAnsi="Times New Roman" w:cs="Times New Roman"/>
          <w:kern w:val="0"/>
          <w:sz w:val="28"/>
          <w:szCs w:val="28"/>
          <w:lang w:eastAsia="ru-RU"/>
        </w:rPr>
        <w:tab/>
        <w:t>99</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2.11.2.</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Переход</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боковых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граней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сляба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основные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поверхности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раската</w:t>
      </w:r>
      <w:r w:rsidRPr="00202EA0">
        <w:rPr>
          <w:rFonts w:ascii="Times New Roman" w:eastAsia="Times New Roman" w:hAnsi="Times New Roman" w:cs="Times New Roman"/>
          <w:kern w:val="0"/>
          <w:sz w:val="28"/>
          <w:szCs w:val="28"/>
          <w:lang w:eastAsia="ru-RU"/>
        </w:rPr>
        <w:tab/>
        <w:t>100</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2.11.3.</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Исследование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перехода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боковых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граней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сляба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основные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поверхности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раската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тол</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стол</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истовом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стане</w:t>
      </w:r>
      <w:r w:rsidRPr="00202EA0">
        <w:rPr>
          <w:rFonts w:ascii="Times New Roman" w:eastAsia="Times New Roman" w:hAnsi="Times New Roman" w:cs="Times New Roman"/>
          <w:kern w:val="0"/>
          <w:sz w:val="28"/>
          <w:szCs w:val="28"/>
          <w:lang w:eastAsia="ru-RU"/>
        </w:rPr>
        <w:t xml:space="preserve"> 2800</w:t>
      </w:r>
      <w:r w:rsidRPr="00202EA0">
        <w:rPr>
          <w:rFonts w:ascii="Times New Roman" w:eastAsia="Times New Roman" w:hAnsi="Times New Roman" w:cs="Times New Roman"/>
          <w:kern w:val="0"/>
          <w:sz w:val="28"/>
          <w:szCs w:val="28"/>
          <w:lang w:eastAsia="ru-RU"/>
        </w:rPr>
        <w:tab/>
        <w:t>101</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2.11.3.1.</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Методика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исследований</w:t>
      </w:r>
      <w:r w:rsidRPr="00202EA0">
        <w:rPr>
          <w:rFonts w:ascii="Times New Roman" w:eastAsia="Times New Roman" w:hAnsi="Times New Roman" w:cs="Times New Roman"/>
          <w:kern w:val="0"/>
          <w:sz w:val="28"/>
          <w:szCs w:val="28"/>
          <w:lang w:eastAsia="ru-RU"/>
        </w:rPr>
        <w:tab/>
        <w:t>101</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2.11.3.2.</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Влияние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неравномерности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нагрева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слябов</w:t>
      </w:r>
      <w:r w:rsidRPr="00202EA0">
        <w:rPr>
          <w:rFonts w:ascii="Times New Roman" w:eastAsia="Times New Roman" w:hAnsi="Times New Roman" w:cs="Times New Roman"/>
          <w:kern w:val="0"/>
          <w:sz w:val="28"/>
          <w:szCs w:val="28"/>
          <w:lang w:eastAsia="ru-RU"/>
        </w:rPr>
        <w:tab/>
        <w:t>103</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2.11.3.3.</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Влияние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режимов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горизонтальных</w:t>
      </w:r>
      <w:r w:rsidRPr="00202EA0">
        <w:rPr>
          <w:rFonts w:ascii="Times New Roman" w:eastAsia="Times New Roman" w:hAnsi="Times New Roman" w:cs="Times New Roman"/>
          <w:kern w:val="0"/>
          <w:sz w:val="28"/>
          <w:szCs w:val="28"/>
          <w:lang w:eastAsia="ru-RU"/>
        </w:rPr>
        <w:tab/>
      </w:r>
      <w:r w:rsidRPr="00202EA0">
        <w:rPr>
          <w:rFonts w:ascii="Times New Roman" w:eastAsia="Times New Roman" w:hAnsi="Times New Roman" w:cs="Times New Roman" w:hint="eastAsia"/>
          <w:kern w:val="0"/>
          <w:sz w:val="28"/>
          <w:szCs w:val="28"/>
          <w:lang w:eastAsia="ru-RU"/>
        </w:rPr>
        <w:t>валках</w:t>
      </w:r>
      <w:r w:rsidRPr="00202EA0">
        <w:rPr>
          <w:rFonts w:ascii="Times New Roman" w:eastAsia="Times New Roman" w:hAnsi="Times New Roman" w:cs="Times New Roman"/>
          <w:kern w:val="0"/>
          <w:sz w:val="28"/>
          <w:szCs w:val="28"/>
          <w:lang w:eastAsia="ru-RU"/>
        </w:rPr>
        <w:tab/>
        <w:t>107</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2.11.3.4.</w:t>
      </w:r>
      <w:r w:rsidRPr="00202EA0">
        <w:rPr>
          <w:rFonts w:ascii="Times New Roman" w:eastAsia="Times New Roman" w:hAnsi="Times New Roman" w:cs="Times New Roman"/>
          <w:kern w:val="0"/>
          <w:sz w:val="28"/>
          <w:szCs w:val="28"/>
          <w:lang w:eastAsia="ru-RU"/>
        </w:rPr>
        <w:tab/>
        <w:t xml:space="preserve"> </w:t>
      </w:r>
      <w:proofErr w:type="spellStart"/>
      <w:r w:rsidRPr="00202EA0">
        <w:rPr>
          <w:rFonts w:ascii="Times New Roman" w:eastAsia="Times New Roman" w:hAnsi="Times New Roman" w:cs="Times New Roman" w:hint="eastAsia"/>
          <w:kern w:val="0"/>
          <w:sz w:val="28"/>
          <w:szCs w:val="28"/>
          <w:lang w:eastAsia="ru-RU"/>
        </w:rPr>
        <w:t>Влияиие</w:t>
      </w:r>
      <w:proofErr w:type="spellEnd"/>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режимов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вертикальных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валках</w:t>
      </w:r>
      <w:r w:rsidRPr="00202EA0">
        <w:rPr>
          <w:rFonts w:ascii="Times New Roman" w:eastAsia="Times New Roman" w:hAnsi="Times New Roman" w:cs="Times New Roman"/>
          <w:kern w:val="0"/>
          <w:sz w:val="28"/>
          <w:szCs w:val="28"/>
          <w:lang w:eastAsia="ru-RU"/>
        </w:rPr>
        <w:tab/>
        <w:t>117</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2.12.</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Разработка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методики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выбора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оптимальной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массы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сляба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оптимальной</w:t>
      </w:r>
      <w:r w:rsidRPr="00202EA0">
        <w:rPr>
          <w:rFonts w:ascii="Times New Roman" w:eastAsia="Times New Roman" w:hAnsi="Times New Roman" w:cs="Times New Roman"/>
          <w:kern w:val="0"/>
          <w:sz w:val="28"/>
          <w:szCs w:val="28"/>
          <w:lang w:eastAsia="ru-RU"/>
        </w:rPr>
        <w:t xml:space="preserve"> </w:t>
      </w:r>
      <w:proofErr w:type="spellStart"/>
      <w:r w:rsidRPr="00202EA0">
        <w:rPr>
          <w:rFonts w:ascii="Times New Roman" w:eastAsia="Times New Roman" w:hAnsi="Times New Roman" w:cs="Times New Roman" w:hint="eastAsia"/>
          <w:kern w:val="0"/>
          <w:sz w:val="28"/>
          <w:szCs w:val="28"/>
          <w:lang w:eastAsia="ru-RU"/>
        </w:rPr>
        <w:t>условно¬номинальной</w:t>
      </w:r>
      <w:proofErr w:type="spellEnd"/>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толщины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листа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толстолистовой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стали</w:t>
      </w:r>
      <w:r w:rsidRPr="00202EA0">
        <w:rPr>
          <w:rFonts w:ascii="Times New Roman" w:eastAsia="Times New Roman" w:hAnsi="Times New Roman" w:cs="Times New Roman"/>
          <w:kern w:val="0"/>
          <w:sz w:val="28"/>
          <w:szCs w:val="28"/>
          <w:lang w:eastAsia="ru-RU"/>
        </w:rPr>
        <w:tab/>
        <w:t>123</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2.12.1.</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Разработка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методики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расчета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распределения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ряда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длин</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условно</w:t>
      </w:r>
      <w:r w:rsidRPr="00202EA0">
        <w:rPr>
          <w:rFonts w:ascii="Times New Roman" w:eastAsia="Times New Roman" w:hAnsi="Times New Roman" w:cs="Times New Roman"/>
          <w:kern w:val="0"/>
          <w:sz w:val="28"/>
          <w:szCs w:val="28"/>
          <w:lang w:eastAsia="ru-RU"/>
        </w:rPr>
        <w:t>-</w:t>
      </w:r>
      <w:r w:rsidRPr="00202EA0">
        <w:rPr>
          <w:rFonts w:ascii="Times New Roman" w:eastAsia="Times New Roman" w:hAnsi="Times New Roman" w:cs="Times New Roman" w:hint="eastAsia"/>
          <w:kern w:val="0"/>
          <w:sz w:val="28"/>
          <w:szCs w:val="28"/>
          <w:lang w:eastAsia="ru-RU"/>
        </w:rPr>
        <w:t>годной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части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раската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данной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массе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сляба</w:t>
      </w:r>
      <w:r w:rsidRPr="00202EA0">
        <w:rPr>
          <w:rFonts w:ascii="Times New Roman" w:eastAsia="Times New Roman" w:hAnsi="Times New Roman" w:cs="Times New Roman"/>
          <w:kern w:val="0"/>
          <w:sz w:val="28"/>
          <w:szCs w:val="28"/>
          <w:lang w:eastAsia="ru-RU"/>
        </w:rPr>
        <w:tab/>
        <w:t>126</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2.12.2.</w:t>
      </w:r>
      <w:r w:rsidRPr="00202EA0">
        <w:rPr>
          <w:rFonts w:ascii="Times New Roman" w:eastAsia="Times New Roman" w:hAnsi="Times New Roman" w:cs="Times New Roman"/>
          <w:kern w:val="0"/>
          <w:sz w:val="28"/>
          <w:szCs w:val="28"/>
          <w:lang w:eastAsia="ru-RU"/>
        </w:rPr>
        <w:tab/>
      </w:r>
      <w:r w:rsidRPr="00202EA0">
        <w:rPr>
          <w:rFonts w:ascii="Times New Roman" w:eastAsia="Times New Roman" w:hAnsi="Times New Roman" w:cs="Times New Roman" w:hint="eastAsia"/>
          <w:kern w:val="0"/>
          <w:sz w:val="28"/>
          <w:szCs w:val="28"/>
          <w:lang w:eastAsia="ru-RU"/>
        </w:rPr>
        <w:t>Разработка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методики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расчета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оптимальной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условно</w:t>
      </w:r>
      <w:r w:rsidRPr="00202EA0">
        <w:rPr>
          <w:rFonts w:ascii="Times New Roman" w:eastAsia="Times New Roman" w:hAnsi="Times New Roman" w:cs="Times New Roman"/>
          <w:kern w:val="0"/>
          <w:sz w:val="28"/>
          <w:szCs w:val="28"/>
          <w:lang w:eastAsia="ru-RU"/>
        </w:rPr>
        <w:t>-</w:t>
      </w:r>
      <w:r w:rsidRPr="00202EA0">
        <w:rPr>
          <w:rFonts w:ascii="Times New Roman" w:eastAsia="Times New Roman" w:hAnsi="Times New Roman" w:cs="Times New Roman" w:hint="eastAsia"/>
          <w:kern w:val="0"/>
          <w:sz w:val="28"/>
          <w:szCs w:val="28"/>
          <w:lang w:eastAsia="ru-RU"/>
        </w:rPr>
        <w:t>номинальной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толщины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листа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proofErr w:type="spellStart"/>
      <w:r w:rsidRPr="00202EA0">
        <w:rPr>
          <w:rFonts w:ascii="Times New Roman" w:eastAsia="Times New Roman" w:hAnsi="Times New Roman" w:cs="Times New Roman" w:hint="eastAsia"/>
          <w:kern w:val="0"/>
          <w:sz w:val="28"/>
          <w:szCs w:val="28"/>
          <w:lang w:eastAsia="ru-RU"/>
        </w:rPr>
        <w:t>оптималыюй</w:t>
      </w:r>
      <w:proofErr w:type="spellEnd"/>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массы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сляба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толстолистовой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стали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учетом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качества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ее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поверхности</w:t>
      </w:r>
      <w:r w:rsidRPr="00202EA0">
        <w:rPr>
          <w:rFonts w:ascii="Times New Roman" w:eastAsia="Times New Roman" w:hAnsi="Times New Roman" w:cs="Times New Roman"/>
          <w:kern w:val="0"/>
          <w:sz w:val="28"/>
          <w:szCs w:val="28"/>
          <w:lang w:eastAsia="ru-RU"/>
        </w:rPr>
        <w:tab/>
        <w:t>129</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2.12.3.</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Результаты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расчета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распределения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длины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условно</w:t>
      </w:r>
      <w:r w:rsidRPr="00202EA0">
        <w:rPr>
          <w:rFonts w:ascii="Times New Roman" w:eastAsia="Times New Roman" w:hAnsi="Times New Roman" w:cs="Times New Roman"/>
          <w:kern w:val="0"/>
          <w:sz w:val="28"/>
          <w:szCs w:val="28"/>
          <w:lang w:eastAsia="ru-RU"/>
        </w:rPr>
        <w:t>-</w:t>
      </w:r>
      <w:r w:rsidRPr="00202EA0">
        <w:rPr>
          <w:rFonts w:ascii="Times New Roman" w:eastAsia="Times New Roman" w:hAnsi="Times New Roman" w:cs="Times New Roman" w:hint="eastAsia"/>
          <w:kern w:val="0"/>
          <w:sz w:val="28"/>
          <w:szCs w:val="28"/>
          <w:lang w:eastAsia="ru-RU"/>
        </w:rPr>
        <w:t>годной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части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раската</w:t>
      </w:r>
      <w:r w:rsidRPr="00202EA0">
        <w:rPr>
          <w:rFonts w:ascii="Times New Roman" w:eastAsia="Times New Roman" w:hAnsi="Times New Roman" w:cs="Times New Roman"/>
          <w:kern w:val="0"/>
          <w:sz w:val="28"/>
          <w:szCs w:val="28"/>
          <w:lang w:eastAsia="ru-RU"/>
        </w:rPr>
        <w:tab/>
        <w:t>134</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2.12.4.</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Результаты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расчета</w:t>
      </w:r>
      <w:r w:rsidRPr="00202EA0">
        <w:rPr>
          <w:rFonts w:ascii="Times New Roman" w:eastAsia="Times New Roman" w:hAnsi="Times New Roman" w:cs="Times New Roman"/>
          <w:kern w:val="0"/>
          <w:sz w:val="28"/>
          <w:szCs w:val="28"/>
          <w:lang w:eastAsia="ru-RU"/>
        </w:rPr>
        <w:t xml:space="preserve"> </w:t>
      </w:r>
      <w:proofErr w:type="spellStart"/>
      <w:r w:rsidRPr="00202EA0">
        <w:rPr>
          <w:rFonts w:ascii="Times New Roman" w:eastAsia="Times New Roman" w:hAnsi="Times New Roman" w:cs="Times New Roman" w:hint="eastAsia"/>
          <w:kern w:val="0"/>
          <w:sz w:val="28"/>
          <w:szCs w:val="28"/>
          <w:lang w:eastAsia="ru-RU"/>
        </w:rPr>
        <w:t>оптималыюй</w:t>
      </w:r>
      <w:proofErr w:type="spellEnd"/>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условно</w:t>
      </w:r>
      <w:r w:rsidRPr="00202EA0">
        <w:rPr>
          <w:rFonts w:ascii="Times New Roman" w:eastAsia="Times New Roman" w:hAnsi="Times New Roman" w:cs="Times New Roman"/>
          <w:kern w:val="0"/>
          <w:sz w:val="28"/>
          <w:szCs w:val="28"/>
          <w:lang w:eastAsia="ru-RU"/>
        </w:rPr>
        <w:t>-</w:t>
      </w:r>
      <w:r w:rsidRPr="00202EA0">
        <w:rPr>
          <w:rFonts w:ascii="Times New Roman" w:eastAsia="Times New Roman" w:hAnsi="Times New Roman" w:cs="Times New Roman" w:hint="eastAsia"/>
          <w:kern w:val="0"/>
          <w:sz w:val="28"/>
          <w:szCs w:val="28"/>
          <w:lang w:eastAsia="ru-RU"/>
        </w:rPr>
        <w:t>номинальной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толщины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листа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расходного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коэффициента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объема</w:t>
      </w:r>
      <w:r w:rsidRPr="00202EA0">
        <w:rPr>
          <w:rFonts w:ascii="Times New Roman" w:eastAsia="Times New Roman" w:hAnsi="Times New Roman" w:cs="Times New Roman"/>
          <w:kern w:val="0"/>
          <w:sz w:val="28"/>
          <w:szCs w:val="28"/>
          <w:lang w:eastAsia="ru-RU"/>
        </w:rPr>
        <w:t xml:space="preserve"> </w:t>
      </w:r>
      <w:proofErr w:type="spellStart"/>
      <w:r w:rsidRPr="00202EA0">
        <w:rPr>
          <w:rFonts w:ascii="Times New Roman" w:eastAsia="Times New Roman" w:hAnsi="Times New Roman" w:cs="Times New Roman" w:hint="eastAsia"/>
          <w:kern w:val="0"/>
          <w:sz w:val="28"/>
          <w:szCs w:val="28"/>
          <w:lang w:eastAsia="ru-RU"/>
        </w:rPr>
        <w:t>беззаказной</w:t>
      </w:r>
      <w:proofErr w:type="spellEnd"/>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продукции</w:t>
      </w:r>
      <w:r w:rsidRPr="00202EA0">
        <w:rPr>
          <w:rFonts w:ascii="Times New Roman" w:eastAsia="Times New Roman" w:hAnsi="Times New Roman" w:cs="Times New Roman"/>
          <w:kern w:val="0"/>
          <w:sz w:val="28"/>
          <w:szCs w:val="28"/>
          <w:lang w:eastAsia="ru-RU"/>
        </w:rPr>
        <w:tab/>
        <w:t>141</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2.12.5.</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Выводы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главе</w:t>
      </w:r>
      <w:r w:rsidRPr="00202EA0">
        <w:rPr>
          <w:rFonts w:ascii="Times New Roman" w:eastAsia="Times New Roman" w:hAnsi="Times New Roman" w:cs="Times New Roman"/>
          <w:kern w:val="0"/>
          <w:sz w:val="28"/>
          <w:szCs w:val="28"/>
          <w:lang w:eastAsia="ru-RU"/>
        </w:rPr>
        <w:t xml:space="preserve"> 2</w:t>
      </w:r>
      <w:r w:rsidRPr="00202EA0">
        <w:rPr>
          <w:rFonts w:ascii="Times New Roman" w:eastAsia="Times New Roman" w:hAnsi="Times New Roman" w:cs="Times New Roman"/>
          <w:kern w:val="0"/>
          <w:sz w:val="28"/>
          <w:szCs w:val="28"/>
          <w:lang w:eastAsia="ru-RU"/>
        </w:rPr>
        <w:tab/>
        <w:t>145</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Глава</w:t>
      </w:r>
      <w:r w:rsidRPr="00202EA0">
        <w:rPr>
          <w:rFonts w:ascii="Times New Roman" w:eastAsia="Times New Roman" w:hAnsi="Times New Roman" w:cs="Times New Roman"/>
          <w:kern w:val="0"/>
          <w:sz w:val="28"/>
          <w:szCs w:val="28"/>
          <w:lang w:eastAsia="ru-RU"/>
        </w:rPr>
        <w:t xml:space="preserve"> 3. </w:t>
      </w:r>
      <w:r w:rsidRPr="00202EA0">
        <w:rPr>
          <w:rFonts w:ascii="Times New Roman" w:eastAsia="Times New Roman" w:hAnsi="Times New Roman" w:cs="Times New Roman" w:hint="eastAsia"/>
          <w:kern w:val="0"/>
          <w:sz w:val="28"/>
          <w:szCs w:val="28"/>
          <w:lang w:eastAsia="ru-RU"/>
        </w:rPr>
        <w:t>ФОРМИРОВАНИЕ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ЗАДАННЫХ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ПОТРЕБИТЕЛЬСКИХ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СВОЙСТВ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ЗА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СЧЕТ</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ОПТИМИЗАЦИИ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ТЕРМОДЕФОРМАЦИОННЫХ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lastRenderedPageBreak/>
        <w:t>РЕЖИМОВ</w:t>
      </w:r>
      <w:r w:rsidRPr="00202EA0">
        <w:rPr>
          <w:rFonts w:ascii="Times New Roman" w:eastAsia="Times New Roman" w:hAnsi="Times New Roman" w:cs="Times New Roman"/>
          <w:kern w:val="0"/>
          <w:sz w:val="28"/>
          <w:szCs w:val="28"/>
          <w:lang w:eastAsia="ru-RU"/>
        </w:rPr>
        <w:t xml:space="preserve"> </w:t>
      </w:r>
      <w:proofErr w:type="gramStart"/>
      <w:r w:rsidRPr="00202EA0">
        <w:rPr>
          <w:rFonts w:ascii="Times New Roman" w:eastAsia="Times New Roman" w:hAnsi="Times New Roman" w:cs="Times New Roman" w:hint="eastAsia"/>
          <w:kern w:val="0"/>
          <w:sz w:val="28"/>
          <w:szCs w:val="28"/>
          <w:lang w:eastAsia="ru-RU"/>
        </w:rPr>
        <w:t>ПРОКАТКИ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kern w:val="0"/>
          <w:sz w:val="28"/>
          <w:szCs w:val="28"/>
          <w:lang w:eastAsia="ru-RU"/>
        </w:rPr>
        <w:tab/>
      </w:r>
      <w:proofErr w:type="gramEnd"/>
      <w:r w:rsidRPr="00202EA0">
        <w:rPr>
          <w:rFonts w:ascii="Times New Roman" w:eastAsia="Times New Roman" w:hAnsi="Times New Roman" w:cs="Times New Roman"/>
          <w:kern w:val="0"/>
          <w:sz w:val="28"/>
          <w:szCs w:val="28"/>
          <w:lang w:eastAsia="ru-RU"/>
        </w:rPr>
        <w:t>148</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3.1.</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Общая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классификация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процессов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упрочнения</w:t>
      </w:r>
      <w:r w:rsidRPr="00202EA0">
        <w:rPr>
          <w:rFonts w:ascii="Times New Roman" w:eastAsia="Times New Roman" w:hAnsi="Times New Roman" w:cs="Times New Roman"/>
          <w:kern w:val="0"/>
          <w:sz w:val="28"/>
          <w:szCs w:val="28"/>
          <w:lang w:eastAsia="ru-RU"/>
        </w:rPr>
        <w:tab/>
        <w:t>148</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3.2.</w:t>
      </w:r>
      <w:r w:rsidRPr="00202EA0">
        <w:rPr>
          <w:rFonts w:ascii="Times New Roman" w:eastAsia="Times New Roman" w:hAnsi="Times New Roman" w:cs="Times New Roman"/>
          <w:kern w:val="0"/>
          <w:sz w:val="28"/>
          <w:szCs w:val="28"/>
          <w:lang w:eastAsia="ru-RU"/>
        </w:rPr>
        <w:tab/>
      </w:r>
      <w:r w:rsidRPr="00202EA0">
        <w:rPr>
          <w:rFonts w:ascii="Times New Roman" w:eastAsia="Times New Roman" w:hAnsi="Times New Roman" w:cs="Times New Roman" w:hint="eastAsia"/>
          <w:kern w:val="0"/>
          <w:sz w:val="28"/>
          <w:szCs w:val="28"/>
          <w:lang w:eastAsia="ru-RU"/>
        </w:rPr>
        <w:t>Термическое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улучшение</w:t>
      </w:r>
      <w:r w:rsidRPr="00202EA0">
        <w:rPr>
          <w:rFonts w:ascii="Times New Roman" w:eastAsia="Times New Roman" w:hAnsi="Times New Roman" w:cs="Times New Roman"/>
          <w:kern w:val="0"/>
          <w:sz w:val="28"/>
          <w:szCs w:val="28"/>
          <w:lang w:eastAsia="ru-RU"/>
        </w:rPr>
        <w:tab/>
        <w:t>150</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3.3.</w:t>
      </w:r>
      <w:r w:rsidRPr="00202EA0">
        <w:rPr>
          <w:rFonts w:ascii="Times New Roman" w:eastAsia="Times New Roman" w:hAnsi="Times New Roman" w:cs="Times New Roman"/>
          <w:kern w:val="0"/>
          <w:sz w:val="28"/>
          <w:szCs w:val="28"/>
          <w:lang w:eastAsia="ru-RU"/>
        </w:rPr>
        <w:tab/>
      </w:r>
      <w:r w:rsidRPr="00202EA0">
        <w:rPr>
          <w:rFonts w:ascii="Times New Roman" w:eastAsia="Times New Roman" w:hAnsi="Times New Roman" w:cs="Times New Roman" w:hint="eastAsia"/>
          <w:kern w:val="0"/>
          <w:sz w:val="28"/>
          <w:szCs w:val="28"/>
          <w:lang w:eastAsia="ru-RU"/>
        </w:rPr>
        <w:t>Упрочнение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использованием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тепла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прокатного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нагрева</w:t>
      </w:r>
      <w:r w:rsidRPr="00202EA0">
        <w:rPr>
          <w:rFonts w:ascii="Times New Roman" w:eastAsia="Times New Roman" w:hAnsi="Times New Roman" w:cs="Times New Roman"/>
          <w:kern w:val="0"/>
          <w:sz w:val="28"/>
          <w:szCs w:val="28"/>
          <w:lang w:eastAsia="ru-RU"/>
        </w:rPr>
        <w:tab/>
        <w:t>150</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3.3.1.</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Эффекты</w:t>
      </w:r>
      <w:r w:rsidRPr="00202EA0">
        <w:rPr>
          <w:rFonts w:ascii="Times New Roman" w:eastAsia="Times New Roman" w:hAnsi="Times New Roman" w:cs="Times New Roman"/>
          <w:kern w:val="0"/>
          <w:sz w:val="28"/>
          <w:szCs w:val="28"/>
          <w:lang w:eastAsia="ru-RU"/>
        </w:rPr>
        <w:t xml:space="preserve"> </w:t>
      </w:r>
      <w:proofErr w:type="spellStart"/>
      <w:r w:rsidRPr="00202EA0">
        <w:rPr>
          <w:rFonts w:ascii="Times New Roman" w:eastAsia="Times New Roman" w:hAnsi="Times New Roman" w:cs="Times New Roman" w:hint="eastAsia"/>
          <w:kern w:val="0"/>
          <w:sz w:val="28"/>
          <w:szCs w:val="28"/>
          <w:lang w:eastAsia="ru-RU"/>
        </w:rPr>
        <w:t>термомехапической</w:t>
      </w:r>
      <w:proofErr w:type="spellEnd"/>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обработки</w:t>
      </w:r>
      <w:r w:rsidRPr="00202EA0">
        <w:rPr>
          <w:rFonts w:ascii="Times New Roman" w:eastAsia="Times New Roman" w:hAnsi="Times New Roman" w:cs="Times New Roman"/>
          <w:kern w:val="0"/>
          <w:sz w:val="28"/>
          <w:szCs w:val="28"/>
          <w:lang w:eastAsia="ru-RU"/>
        </w:rPr>
        <w:tab/>
        <w:t>150</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 xml:space="preserve">3.3.2 </w:t>
      </w:r>
      <w:r w:rsidRPr="00202EA0">
        <w:rPr>
          <w:rFonts w:ascii="Times New Roman" w:eastAsia="Times New Roman" w:hAnsi="Times New Roman" w:cs="Times New Roman" w:hint="eastAsia"/>
          <w:kern w:val="0"/>
          <w:sz w:val="28"/>
          <w:szCs w:val="28"/>
          <w:lang w:eastAsia="ru-RU"/>
        </w:rPr>
        <w:t>Упрочнение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прокатного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нагрева</w:t>
      </w:r>
      <w:r w:rsidRPr="00202EA0">
        <w:rPr>
          <w:rFonts w:ascii="Times New Roman" w:eastAsia="Times New Roman" w:hAnsi="Times New Roman" w:cs="Times New Roman"/>
          <w:kern w:val="0"/>
          <w:sz w:val="28"/>
          <w:szCs w:val="28"/>
          <w:lang w:eastAsia="ru-RU"/>
        </w:rPr>
        <w:tab/>
        <w:t>!</w:t>
      </w:r>
      <w:r w:rsidRPr="00202EA0">
        <w:rPr>
          <w:rFonts w:ascii="Times New Roman" w:eastAsia="Times New Roman" w:hAnsi="Times New Roman" w:cs="Times New Roman"/>
          <w:kern w:val="0"/>
          <w:sz w:val="28"/>
          <w:szCs w:val="28"/>
          <w:lang w:eastAsia="ru-RU"/>
        </w:rPr>
        <w:tab/>
        <w:t>151</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3.3.3.</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Прокатка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контролируемым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режимам</w:t>
      </w:r>
      <w:r w:rsidRPr="00202EA0">
        <w:rPr>
          <w:rFonts w:ascii="Times New Roman" w:eastAsia="Times New Roman" w:hAnsi="Times New Roman" w:cs="Times New Roman"/>
          <w:kern w:val="0"/>
          <w:sz w:val="28"/>
          <w:szCs w:val="28"/>
          <w:lang w:eastAsia="ru-RU"/>
        </w:rPr>
        <w:tab/>
        <w:t>152</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3.4.</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Процессы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ускоренного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охлаждения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проката</w:t>
      </w:r>
      <w:r w:rsidRPr="00202EA0">
        <w:rPr>
          <w:rFonts w:ascii="Times New Roman" w:eastAsia="Times New Roman" w:hAnsi="Times New Roman" w:cs="Times New Roman"/>
          <w:kern w:val="0"/>
          <w:sz w:val="28"/>
          <w:szCs w:val="28"/>
          <w:lang w:eastAsia="ru-RU"/>
        </w:rPr>
        <w:tab/>
        <w:t>154</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3.5.</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Повышение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комплекса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свойств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листовых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сталей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за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счет</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оптимизации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режима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прокатки</w:t>
      </w:r>
      <w:r w:rsidRPr="00202EA0">
        <w:rPr>
          <w:rFonts w:ascii="Times New Roman" w:eastAsia="Times New Roman" w:hAnsi="Times New Roman" w:cs="Times New Roman"/>
          <w:kern w:val="0"/>
          <w:sz w:val="28"/>
          <w:szCs w:val="28"/>
          <w:lang w:eastAsia="ru-RU"/>
        </w:rPr>
        <w:tab/>
        <w:t xml:space="preserve"> 155</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3.5.1.</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Горячая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прокатка</w:t>
      </w:r>
      <w:r w:rsidRPr="00202EA0">
        <w:rPr>
          <w:rFonts w:ascii="Times New Roman" w:eastAsia="Times New Roman" w:hAnsi="Times New Roman" w:cs="Times New Roman"/>
          <w:kern w:val="0"/>
          <w:sz w:val="28"/>
          <w:szCs w:val="28"/>
          <w:lang w:eastAsia="ru-RU"/>
        </w:rPr>
        <w:tab/>
        <w:t>155</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3.5.2.</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Нормализующая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прокатка</w:t>
      </w:r>
      <w:proofErr w:type="gramStart"/>
      <w:r w:rsidRPr="00202EA0">
        <w:rPr>
          <w:rFonts w:ascii="Times New Roman" w:eastAsia="Times New Roman" w:hAnsi="Times New Roman" w:cs="Times New Roman"/>
          <w:kern w:val="0"/>
          <w:sz w:val="28"/>
          <w:szCs w:val="28"/>
          <w:lang w:eastAsia="ru-RU"/>
        </w:rPr>
        <w:tab/>
        <w:t xml:space="preserve">  161</w:t>
      </w:r>
      <w:proofErr w:type="gramEnd"/>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3.5.3.</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Термомеханическая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прокатка</w:t>
      </w:r>
      <w:r w:rsidRPr="00202EA0">
        <w:rPr>
          <w:rFonts w:ascii="Times New Roman" w:eastAsia="Times New Roman" w:hAnsi="Times New Roman" w:cs="Times New Roman"/>
          <w:kern w:val="0"/>
          <w:sz w:val="28"/>
          <w:szCs w:val="28"/>
          <w:lang w:eastAsia="ru-RU"/>
        </w:rPr>
        <w:tab/>
        <w:t>170</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3.6.</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Выводы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главе</w:t>
      </w:r>
      <w:r w:rsidRPr="00202EA0">
        <w:rPr>
          <w:rFonts w:ascii="Times New Roman" w:eastAsia="Times New Roman" w:hAnsi="Times New Roman" w:cs="Times New Roman"/>
          <w:kern w:val="0"/>
          <w:sz w:val="28"/>
          <w:szCs w:val="28"/>
          <w:lang w:eastAsia="ru-RU"/>
        </w:rPr>
        <w:t xml:space="preserve"> 3</w:t>
      </w:r>
      <w:r w:rsidRPr="00202EA0">
        <w:rPr>
          <w:rFonts w:ascii="Times New Roman" w:eastAsia="Times New Roman" w:hAnsi="Times New Roman" w:cs="Times New Roman"/>
          <w:kern w:val="0"/>
          <w:sz w:val="28"/>
          <w:szCs w:val="28"/>
          <w:lang w:eastAsia="ru-RU"/>
        </w:rPr>
        <w:tab/>
        <w:t>209</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Глава</w:t>
      </w:r>
      <w:r w:rsidRPr="00202EA0">
        <w:rPr>
          <w:rFonts w:ascii="Times New Roman" w:eastAsia="Times New Roman" w:hAnsi="Times New Roman" w:cs="Times New Roman"/>
          <w:kern w:val="0"/>
          <w:sz w:val="28"/>
          <w:szCs w:val="28"/>
          <w:lang w:eastAsia="ru-RU"/>
        </w:rPr>
        <w:t xml:space="preserve"> 4. </w:t>
      </w:r>
      <w:r w:rsidRPr="00202EA0">
        <w:rPr>
          <w:rFonts w:ascii="Times New Roman" w:eastAsia="Times New Roman" w:hAnsi="Times New Roman" w:cs="Times New Roman" w:hint="eastAsia"/>
          <w:kern w:val="0"/>
          <w:sz w:val="28"/>
          <w:szCs w:val="28"/>
          <w:lang w:eastAsia="ru-RU"/>
        </w:rPr>
        <w:t>ОСВОЕНИЕ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ПРОИЗВОДСТВА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ТОЛСТОЛИСТОВОГО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ПО¬ВЫШЕННЫМИ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ЭКСПЛУАТАЦИОННЫМИ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СВОЙСТВАМИ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ИЗ</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СТАЛЕЙ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НОВОГО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ПОКОЛЕНИЯ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ИССЛЕДОВАНИЕ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ПОТРЕБИТЕЛЬСКИХ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СВОЙСТВ</w:t>
      </w:r>
      <w:r w:rsidRPr="00202EA0">
        <w:rPr>
          <w:rFonts w:ascii="Times New Roman" w:eastAsia="Times New Roman" w:hAnsi="Times New Roman" w:cs="Times New Roman"/>
          <w:kern w:val="0"/>
          <w:sz w:val="28"/>
          <w:szCs w:val="28"/>
          <w:lang w:eastAsia="ru-RU"/>
        </w:rPr>
        <w:t xml:space="preserve"> </w:t>
      </w:r>
      <w:proofErr w:type="gramStart"/>
      <w:r w:rsidRPr="00202EA0">
        <w:rPr>
          <w:rFonts w:ascii="Times New Roman" w:eastAsia="Times New Roman" w:hAnsi="Times New Roman" w:cs="Times New Roman" w:hint="eastAsia"/>
          <w:kern w:val="0"/>
          <w:sz w:val="28"/>
          <w:szCs w:val="28"/>
          <w:lang w:eastAsia="ru-RU"/>
        </w:rPr>
        <w:t>ПРОКАТА</w:t>
      </w:r>
      <w:r w:rsidRPr="00202EA0">
        <w:rPr>
          <w:rFonts w:ascii="Times New Roman" w:eastAsia="Times New Roman" w:hAnsi="Times New Roman" w:cs="Times New Roman"/>
          <w:kern w:val="0"/>
          <w:sz w:val="28"/>
          <w:szCs w:val="28"/>
          <w:lang w:eastAsia="ru-RU"/>
        </w:rPr>
        <w:t xml:space="preserve"> .</w:t>
      </w:r>
      <w:proofErr w:type="gramEnd"/>
      <w:r w:rsidRPr="00202EA0">
        <w:rPr>
          <w:rFonts w:ascii="Times New Roman" w:eastAsia="Times New Roman" w:hAnsi="Times New Roman" w:cs="Times New Roman"/>
          <w:kern w:val="0"/>
          <w:sz w:val="28"/>
          <w:szCs w:val="28"/>
          <w:lang w:eastAsia="ru-RU"/>
        </w:rPr>
        <w:t xml:space="preserve"> .211</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4.1.</w:t>
      </w:r>
      <w:r w:rsidRPr="00202EA0">
        <w:rPr>
          <w:rFonts w:ascii="Times New Roman" w:eastAsia="Times New Roman" w:hAnsi="Times New Roman" w:cs="Times New Roman"/>
          <w:kern w:val="0"/>
          <w:sz w:val="28"/>
          <w:szCs w:val="28"/>
          <w:lang w:eastAsia="ru-RU"/>
        </w:rPr>
        <w:tab/>
      </w:r>
      <w:r w:rsidRPr="00202EA0">
        <w:rPr>
          <w:rFonts w:ascii="Times New Roman" w:eastAsia="Times New Roman" w:hAnsi="Times New Roman" w:cs="Times New Roman" w:hint="eastAsia"/>
          <w:kern w:val="0"/>
          <w:sz w:val="28"/>
          <w:szCs w:val="28"/>
          <w:lang w:eastAsia="ru-RU"/>
        </w:rPr>
        <w:t>Разработка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освоение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ООО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«Уральская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сталь»</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ОХМК</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хладостойких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сталей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повышенной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коррозионной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стойкости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нового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поколения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для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труб</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газо</w:t>
      </w:r>
      <w:r w:rsidRPr="00202EA0">
        <w:rPr>
          <w:rFonts w:ascii="Times New Roman" w:eastAsia="Times New Roman" w:hAnsi="Times New Roman" w:cs="Times New Roman"/>
          <w:kern w:val="0"/>
          <w:sz w:val="28"/>
          <w:szCs w:val="28"/>
          <w:lang w:eastAsia="ru-RU"/>
        </w:rPr>
        <w:t>-</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нефтепроводов</w:t>
      </w:r>
      <w:r w:rsidRPr="00202EA0">
        <w:rPr>
          <w:rFonts w:ascii="Times New Roman" w:eastAsia="Times New Roman" w:hAnsi="Times New Roman" w:cs="Times New Roman"/>
          <w:kern w:val="0"/>
          <w:sz w:val="28"/>
          <w:szCs w:val="28"/>
          <w:lang w:eastAsia="ru-RU"/>
        </w:rPr>
        <w:tab/>
        <w:t>211</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4.2.</w:t>
      </w:r>
      <w:r w:rsidRPr="00202EA0">
        <w:rPr>
          <w:rFonts w:ascii="Times New Roman" w:eastAsia="Times New Roman" w:hAnsi="Times New Roman" w:cs="Times New Roman"/>
          <w:kern w:val="0"/>
          <w:sz w:val="28"/>
          <w:szCs w:val="28"/>
          <w:lang w:eastAsia="ru-RU"/>
        </w:rPr>
        <w:tab/>
      </w:r>
      <w:r w:rsidRPr="00202EA0">
        <w:rPr>
          <w:rFonts w:ascii="Times New Roman" w:eastAsia="Times New Roman" w:hAnsi="Times New Roman" w:cs="Times New Roman" w:hint="eastAsia"/>
          <w:kern w:val="0"/>
          <w:sz w:val="28"/>
          <w:szCs w:val="28"/>
          <w:lang w:eastAsia="ru-RU"/>
        </w:rPr>
        <w:t>Разработка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освоение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массового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производства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из</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сталей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нового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поколения</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для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мостостроения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строительства</w:t>
      </w:r>
      <w:r w:rsidRPr="00202EA0">
        <w:rPr>
          <w:rFonts w:ascii="Times New Roman" w:eastAsia="Times New Roman" w:hAnsi="Times New Roman" w:cs="Times New Roman"/>
          <w:kern w:val="0"/>
          <w:sz w:val="28"/>
          <w:szCs w:val="28"/>
          <w:lang w:eastAsia="ru-RU"/>
        </w:rPr>
        <w:tab/>
        <w:t>245</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4.3.</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Разработка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освоение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производства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сталей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повышенной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огнестойкостью</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для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металлических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конструкций</w:t>
      </w:r>
      <w:r w:rsidRPr="00202EA0">
        <w:rPr>
          <w:rFonts w:ascii="Times New Roman" w:eastAsia="Times New Roman" w:hAnsi="Times New Roman" w:cs="Times New Roman"/>
          <w:kern w:val="0"/>
          <w:sz w:val="28"/>
          <w:szCs w:val="28"/>
          <w:lang w:eastAsia="ru-RU"/>
        </w:rPr>
        <w:tab/>
        <w:t>262</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4.4.</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Разработка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освоение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производства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из</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высокопрочных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свариваемых</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сталей</w:t>
      </w:r>
      <w:r w:rsidRPr="00202EA0">
        <w:rPr>
          <w:rFonts w:ascii="Times New Roman" w:eastAsia="Times New Roman" w:hAnsi="Times New Roman" w:cs="Times New Roman"/>
          <w:kern w:val="0"/>
          <w:sz w:val="28"/>
          <w:szCs w:val="28"/>
          <w:lang w:eastAsia="ru-RU"/>
        </w:rPr>
        <w:tab/>
        <w:t>281</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4.5.</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Выводы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главе</w:t>
      </w:r>
      <w:r w:rsidRPr="00202EA0">
        <w:rPr>
          <w:rFonts w:ascii="Times New Roman" w:eastAsia="Times New Roman" w:hAnsi="Times New Roman" w:cs="Times New Roman"/>
          <w:kern w:val="0"/>
          <w:sz w:val="28"/>
          <w:szCs w:val="28"/>
          <w:lang w:eastAsia="ru-RU"/>
        </w:rPr>
        <w:t xml:space="preserve"> 4</w:t>
      </w:r>
      <w:r w:rsidRPr="00202EA0">
        <w:rPr>
          <w:rFonts w:ascii="Times New Roman" w:eastAsia="Times New Roman" w:hAnsi="Times New Roman" w:cs="Times New Roman"/>
          <w:kern w:val="0"/>
          <w:sz w:val="28"/>
          <w:szCs w:val="28"/>
          <w:lang w:eastAsia="ru-RU"/>
        </w:rPr>
        <w:tab/>
        <w:t>301</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lastRenderedPageBreak/>
        <w:t>Глава</w:t>
      </w:r>
      <w:r w:rsidRPr="00202EA0">
        <w:rPr>
          <w:rFonts w:ascii="Times New Roman" w:eastAsia="Times New Roman" w:hAnsi="Times New Roman" w:cs="Times New Roman"/>
          <w:kern w:val="0"/>
          <w:sz w:val="28"/>
          <w:szCs w:val="28"/>
          <w:lang w:eastAsia="ru-RU"/>
        </w:rPr>
        <w:t xml:space="preserve"> 5. </w:t>
      </w:r>
      <w:r w:rsidRPr="00202EA0">
        <w:rPr>
          <w:rFonts w:ascii="Times New Roman" w:eastAsia="Times New Roman" w:hAnsi="Times New Roman" w:cs="Times New Roman" w:hint="eastAsia"/>
          <w:kern w:val="0"/>
          <w:sz w:val="28"/>
          <w:szCs w:val="28"/>
          <w:lang w:eastAsia="ru-RU"/>
        </w:rPr>
        <w:t>ВНЕДРЕНИЕ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РАЗРАБОТОК</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ПРОИЗВОДСТВО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ЭФФЕКТИВНОСТЬ</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ПРИ¬МЕНЕНИЯ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НОВЫХ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ТЕХНОЛОГИЙ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ПРОКАТНОМ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ПЕРЕДЕЛЕ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ВИДОВ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ПРОКАТА</w:t>
      </w:r>
      <w:r w:rsidRPr="00202EA0">
        <w:rPr>
          <w:rFonts w:ascii="Times New Roman" w:eastAsia="Times New Roman" w:hAnsi="Times New Roman" w:cs="Times New Roman"/>
          <w:kern w:val="0"/>
          <w:sz w:val="28"/>
          <w:szCs w:val="28"/>
          <w:lang w:eastAsia="ru-RU"/>
        </w:rPr>
        <w:tab/>
        <w:t>305</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Выводы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главе</w:t>
      </w:r>
      <w:r w:rsidRPr="00202EA0">
        <w:rPr>
          <w:rFonts w:ascii="Times New Roman" w:eastAsia="Times New Roman" w:hAnsi="Times New Roman" w:cs="Times New Roman"/>
          <w:kern w:val="0"/>
          <w:sz w:val="28"/>
          <w:szCs w:val="28"/>
          <w:lang w:eastAsia="ru-RU"/>
        </w:rPr>
        <w:t xml:space="preserve"> 5</w:t>
      </w:r>
      <w:r w:rsidRPr="00202EA0">
        <w:rPr>
          <w:rFonts w:ascii="Times New Roman" w:eastAsia="Times New Roman" w:hAnsi="Times New Roman" w:cs="Times New Roman"/>
          <w:kern w:val="0"/>
          <w:sz w:val="28"/>
          <w:szCs w:val="28"/>
          <w:lang w:eastAsia="ru-RU"/>
        </w:rPr>
        <w:tab/>
        <w:t>311</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Глава</w:t>
      </w:r>
      <w:r w:rsidRPr="00202EA0">
        <w:rPr>
          <w:rFonts w:ascii="Times New Roman" w:eastAsia="Times New Roman" w:hAnsi="Times New Roman" w:cs="Times New Roman"/>
          <w:kern w:val="0"/>
          <w:sz w:val="28"/>
          <w:szCs w:val="28"/>
          <w:lang w:eastAsia="ru-RU"/>
        </w:rPr>
        <w:t xml:space="preserve"> 6. </w:t>
      </w:r>
      <w:r w:rsidRPr="00202EA0">
        <w:rPr>
          <w:rFonts w:ascii="Times New Roman" w:eastAsia="Times New Roman" w:hAnsi="Times New Roman" w:cs="Times New Roman" w:hint="eastAsia"/>
          <w:kern w:val="0"/>
          <w:sz w:val="28"/>
          <w:szCs w:val="28"/>
          <w:lang w:eastAsia="ru-RU"/>
        </w:rPr>
        <w:t>ПЕРСПЕКТИВНЫЕ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НАПРАВЛЕНИЯ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РЕКОНСТРУКЦИИ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ТОЛСТОЛИС¬ТОВЫХ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СТАНОВ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РАЗРАБОТКА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НАУЧНЫХ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ОСНОВ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ПЕРСПЕКТИВНЫХ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РЕ¬СУРСОСБЕРЕГАЮЩИХ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ТЕХНОЛОГИЙ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ПРОИЗВОДСТВА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ПРОКАТА</w:t>
      </w:r>
      <w:r w:rsidRPr="00202EA0">
        <w:rPr>
          <w:rFonts w:ascii="Times New Roman" w:eastAsia="Times New Roman" w:hAnsi="Times New Roman" w:cs="Times New Roman"/>
          <w:kern w:val="0"/>
          <w:sz w:val="28"/>
          <w:szCs w:val="28"/>
          <w:lang w:eastAsia="ru-RU"/>
        </w:rPr>
        <w:tab/>
        <w:t>313</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6.1.</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Разработка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перспективных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направлений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реконструкции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реверсивных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толстолистовых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станов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для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производства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конкурентоспособного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толстолистового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проката</w:t>
      </w:r>
      <w:r w:rsidRPr="00202EA0">
        <w:rPr>
          <w:rFonts w:ascii="Times New Roman" w:eastAsia="Times New Roman" w:hAnsi="Times New Roman" w:cs="Times New Roman"/>
          <w:kern w:val="0"/>
          <w:sz w:val="28"/>
          <w:szCs w:val="28"/>
          <w:lang w:eastAsia="ru-RU"/>
        </w:rPr>
        <w:tab/>
        <w:t>313</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6.1.1.</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Толстолистовые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станы</w:t>
      </w:r>
      <w:r w:rsidRPr="00202EA0">
        <w:rPr>
          <w:rFonts w:ascii="Times New Roman" w:eastAsia="Times New Roman" w:hAnsi="Times New Roman" w:cs="Times New Roman"/>
          <w:kern w:val="0"/>
          <w:sz w:val="28"/>
          <w:szCs w:val="28"/>
          <w:lang w:eastAsia="ru-RU"/>
        </w:rPr>
        <w:t xml:space="preserve"> 2800</w:t>
      </w:r>
      <w:r w:rsidRPr="00202EA0">
        <w:rPr>
          <w:rFonts w:ascii="Times New Roman" w:eastAsia="Times New Roman" w:hAnsi="Times New Roman" w:cs="Times New Roman"/>
          <w:kern w:val="0"/>
          <w:sz w:val="28"/>
          <w:szCs w:val="28"/>
          <w:lang w:eastAsia="ru-RU"/>
        </w:rPr>
        <w:tab/>
        <w:t>313</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 xml:space="preserve">6.2. </w:t>
      </w:r>
      <w:r w:rsidRPr="00202EA0">
        <w:rPr>
          <w:rFonts w:ascii="Times New Roman" w:eastAsia="Times New Roman" w:hAnsi="Times New Roman" w:cs="Times New Roman" w:hint="eastAsia"/>
          <w:kern w:val="0"/>
          <w:sz w:val="28"/>
          <w:szCs w:val="28"/>
          <w:lang w:eastAsia="ru-RU"/>
        </w:rPr>
        <w:t>Разработка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научных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основ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ресурсосберегающей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технологии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производства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проката</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по</w:t>
      </w:r>
      <w:r w:rsidRPr="00202EA0">
        <w:rPr>
          <w:rFonts w:ascii="Times New Roman" w:eastAsia="Times New Roman" w:hAnsi="Times New Roman" w:cs="Times New Roman"/>
          <w:kern w:val="0"/>
          <w:sz w:val="28"/>
          <w:szCs w:val="28"/>
          <w:lang w:eastAsia="ru-RU"/>
        </w:rPr>
        <w:t xml:space="preserve"> </w:t>
      </w:r>
      <w:proofErr w:type="gramStart"/>
      <w:r w:rsidRPr="00202EA0">
        <w:rPr>
          <w:rFonts w:ascii="Times New Roman" w:eastAsia="Times New Roman" w:hAnsi="Times New Roman" w:cs="Times New Roman" w:hint="eastAsia"/>
          <w:kern w:val="0"/>
          <w:sz w:val="28"/>
          <w:szCs w:val="28"/>
          <w:lang w:eastAsia="ru-RU"/>
        </w:rPr>
        <w:t>схеме</w:t>
      </w:r>
      <w:r w:rsidRPr="00202EA0">
        <w:rPr>
          <w:rFonts w:ascii="Times New Roman" w:eastAsia="Times New Roman" w:hAnsi="Times New Roman" w:cs="Times New Roman"/>
          <w:kern w:val="0"/>
          <w:sz w:val="28"/>
          <w:szCs w:val="28"/>
          <w:lang w:eastAsia="ru-RU"/>
        </w:rPr>
        <w:t xml:space="preserve"> :</w:t>
      </w:r>
      <w:proofErr w:type="gramEnd"/>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w:t>
      </w:r>
      <w:proofErr w:type="spellStart"/>
      <w:r w:rsidRPr="00202EA0">
        <w:rPr>
          <w:rFonts w:ascii="Times New Roman" w:eastAsia="Times New Roman" w:hAnsi="Times New Roman" w:cs="Times New Roman" w:hint="eastAsia"/>
          <w:kern w:val="0"/>
          <w:sz w:val="28"/>
          <w:szCs w:val="28"/>
          <w:lang w:eastAsia="ru-RU"/>
        </w:rPr>
        <w:t>Слябовая</w:t>
      </w:r>
      <w:proofErr w:type="spellEnd"/>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МНЛЗ</w:t>
      </w:r>
      <w:r w:rsidRPr="00202EA0">
        <w:rPr>
          <w:rFonts w:ascii="Times New Roman" w:eastAsia="Times New Roman" w:hAnsi="Times New Roman" w:cs="Times New Roman"/>
          <w:kern w:val="0"/>
          <w:sz w:val="28"/>
          <w:szCs w:val="28"/>
          <w:lang w:eastAsia="ru-RU"/>
        </w:rPr>
        <w:t xml:space="preserve"> - </w:t>
      </w:r>
      <w:r w:rsidRPr="00202EA0">
        <w:rPr>
          <w:rFonts w:ascii="Times New Roman" w:eastAsia="Times New Roman" w:hAnsi="Times New Roman" w:cs="Times New Roman" w:hint="eastAsia"/>
          <w:kern w:val="0"/>
          <w:sz w:val="28"/>
          <w:szCs w:val="28"/>
          <w:lang w:eastAsia="ru-RU"/>
        </w:rPr>
        <w:t>планетарный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горячей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прокатки»</w:t>
      </w:r>
      <w:r w:rsidRPr="00202EA0">
        <w:rPr>
          <w:rFonts w:ascii="Times New Roman" w:eastAsia="Times New Roman" w:hAnsi="Times New Roman" w:cs="Times New Roman"/>
          <w:kern w:val="0"/>
          <w:sz w:val="28"/>
          <w:szCs w:val="28"/>
          <w:lang w:eastAsia="ru-RU"/>
        </w:rPr>
        <w:tab/>
        <w:t>322</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6.2.1.</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Современные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планетарные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станы</w:t>
      </w:r>
      <w:r w:rsidRPr="00202EA0">
        <w:rPr>
          <w:rFonts w:ascii="Times New Roman" w:eastAsia="Times New Roman" w:hAnsi="Times New Roman" w:cs="Times New Roman"/>
          <w:kern w:val="0"/>
          <w:sz w:val="28"/>
          <w:szCs w:val="28"/>
          <w:lang w:eastAsia="ru-RU"/>
        </w:rPr>
        <w:tab/>
        <w:t>322</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6.2.2.</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Кинематические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деформационные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особенности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планетарной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прокатки</w:t>
      </w:r>
      <w:r w:rsidRPr="00202EA0">
        <w:rPr>
          <w:rFonts w:ascii="Times New Roman" w:eastAsia="Times New Roman" w:hAnsi="Times New Roman" w:cs="Times New Roman"/>
          <w:kern w:val="0"/>
          <w:sz w:val="28"/>
          <w:szCs w:val="28"/>
          <w:lang w:eastAsia="ru-RU"/>
        </w:rPr>
        <w:tab/>
        <w:t>328</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6.2.3.</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Энергосиловые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параметры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процесса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планетарной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прокатки</w:t>
      </w:r>
      <w:r w:rsidRPr="00202EA0">
        <w:rPr>
          <w:rFonts w:ascii="Times New Roman" w:eastAsia="Times New Roman" w:hAnsi="Times New Roman" w:cs="Times New Roman"/>
          <w:kern w:val="0"/>
          <w:sz w:val="28"/>
          <w:szCs w:val="28"/>
          <w:lang w:eastAsia="ru-RU"/>
        </w:rPr>
        <w:tab/>
        <w:t>330</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6.2.4.</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Частные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деформации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полосовой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планетарной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прокатке</w:t>
      </w:r>
      <w:r w:rsidRPr="00202EA0">
        <w:rPr>
          <w:rFonts w:ascii="Times New Roman" w:eastAsia="Times New Roman" w:hAnsi="Times New Roman" w:cs="Times New Roman"/>
          <w:kern w:val="0"/>
          <w:sz w:val="28"/>
          <w:szCs w:val="28"/>
          <w:lang w:eastAsia="ru-RU"/>
        </w:rPr>
        <w:tab/>
        <w:t>334</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6.2.4.1.</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Методика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определения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частных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деформаций</w:t>
      </w:r>
      <w:r w:rsidRPr="00202EA0">
        <w:rPr>
          <w:rFonts w:ascii="Times New Roman" w:eastAsia="Times New Roman" w:hAnsi="Times New Roman" w:cs="Times New Roman"/>
          <w:kern w:val="0"/>
          <w:sz w:val="28"/>
          <w:szCs w:val="28"/>
          <w:lang w:eastAsia="ru-RU"/>
        </w:rPr>
        <w:tab/>
        <w:t>336</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6.2.4.2.</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Величина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частных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деформаций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характер</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распределения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длине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зоны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обжатия</w:t>
      </w:r>
      <w:r w:rsidRPr="00202EA0">
        <w:rPr>
          <w:rFonts w:ascii="Times New Roman" w:eastAsia="Times New Roman" w:hAnsi="Times New Roman" w:cs="Times New Roman"/>
          <w:kern w:val="0"/>
          <w:sz w:val="28"/>
          <w:szCs w:val="28"/>
          <w:lang w:eastAsia="ru-RU"/>
        </w:rPr>
        <w:tab/>
        <w:t>341</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6.2.5.</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Нормальные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напряжения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контактной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поверхности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валков</w:t>
      </w:r>
      <w:r w:rsidRPr="00202EA0">
        <w:rPr>
          <w:rFonts w:ascii="Times New Roman" w:eastAsia="Times New Roman" w:hAnsi="Times New Roman" w:cs="Times New Roman"/>
          <w:kern w:val="0"/>
          <w:sz w:val="28"/>
          <w:szCs w:val="28"/>
          <w:lang w:eastAsia="ru-RU"/>
        </w:rPr>
        <w:tab/>
        <w:t>345</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6.2.5.1.</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Коэффициент</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напряженного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состояния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учетом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мощности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внешних</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осевых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сил</w:t>
      </w:r>
      <w:r w:rsidRPr="00202EA0">
        <w:rPr>
          <w:rFonts w:ascii="Times New Roman" w:eastAsia="Times New Roman" w:hAnsi="Times New Roman" w:cs="Times New Roman"/>
          <w:kern w:val="0"/>
          <w:sz w:val="28"/>
          <w:szCs w:val="28"/>
          <w:lang w:eastAsia="ru-RU"/>
        </w:rPr>
        <w:tab/>
        <w:t>345</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6.2.5.2.</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Коэффициент</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напряженного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состояния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без</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учета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мощности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внешних</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осевых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сил</w:t>
      </w:r>
      <w:r w:rsidRPr="00202EA0">
        <w:rPr>
          <w:rFonts w:ascii="Times New Roman" w:eastAsia="Times New Roman" w:hAnsi="Times New Roman" w:cs="Times New Roman"/>
          <w:kern w:val="0"/>
          <w:sz w:val="28"/>
          <w:szCs w:val="28"/>
          <w:lang w:eastAsia="ru-RU"/>
        </w:rPr>
        <w:tab/>
        <w:t>351</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6.2.6.</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Экспериментальные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исследования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энергосиловых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параметров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планетарной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прокатке</w:t>
      </w:r>
      <w:r w:rsidRPr="00202EA0">
        <w:rPr>
          <w:rFonts w:ascii="Times New Roman" w:eastAsia="Times New Roman" w:hAnsi="Times New Roman" w:cs="Times New Roman"/>
          <w:kern w:val="0"/>
          <w:sz w:val="28"/>
          <w:szCs w:val="28"/>
          <w:lang w:eastAsia="ru-RU"/>
        </w:rPr>
        <w:tab/>
        <w:t>357</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6.2.6.1.</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Исследования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энергосиловых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параметров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стане</w:t>
      </w:r>
      <w:r w:rsidRPr="00202EA0">
        <w:rPr>
          <w:rFonts w:ascii="Times New Roman" w:eastAsia="Times New Roman" w:hAnsi="Times New Roman" w:cs="Times New Roman"/>
          <w:kern w:val="0"/>
          <w:sz w:val="28"/>
          <w:szCs w:val="28"/>
          <w:lang w:eastAsia="ru-RU"/>
        </w:rPr>
        <w:t xml:space="preserve"> 80</w:t>
      </w:r>
      <w:r w:rsidRPr="00202EA0">
        <w:rPr>
          <w:rFonts w:ascii="Times New Roman" w:eastAsia="Times New Roman" w:hAnsi="Times New Roman" w:cs="Times New Roman"/>
          <w:kern w:val="0"/>
          <w:sz w:val="28"/>
          <w:szCs w:val="28"/>
          <w:lang w:eastAsia="ru-RU"/>
        </w:rPr>
        <w:tab/>
        <w:t>357</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lastRenderedPageBreak/>
        <w:t>6.2.6.1.1.</w:t>
      </w:r>
      <w:r w:rsidRPr="00202EA0">
        <w:rPr>
          <w:rFonts w:ascii="Times New Roman" w:eastAsia="Times New Roman" w:hAnsi="Times New Roman" w:cs="Times New Roman"/>
          <w:kern w:val="0"/>
          <w:sz w:val="28"/>
          <w:szCs w:val="28"/>
          <w:lang w:eastAsia="ru-RU"/>
        </w:rPr>
        <w:tab/>
      </w:r>
      <w:r w:rsidRPr="00202EA0">
        <w:rPr>
          <w:rFonts w:ascii="Times New Roman" w:eastAsia="Times New Roman" w:hAnsi="Times New Roman" w:cs="Times New Roman" w:hint="eastAsia"/>
          <w:kern w:val="0"/>
          <w:sz w:val="28"/>
          <w:szCs w:val="28"/>
          <w:lang w:eastAsia="ru-RU"/>
        </w:rPr>
        <w:t>Методика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экспериментальных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исследований</w:t>
      </w:r>
      <w:r w:rsidRPr="00202EA0">
        <w:rPr>
          <w:rFonts w:ascii="Times New Roman" w:eastAsia="Times New Roman" w:hAnsi="Times New Roman" w:cs="Times New Roman"/>
          <w:kern w:val="0"/>
          <w:sz w:val="28"/>
          <w:szCs w:val="28"/>
          <w:lang w:eastAsia="ru-RU"/>
        </w:rPr>
        <w:tab/>
        <w:t>357</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6.2.6.1.2.</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Влияние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технологических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факторов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энергосиловые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условия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прокатки</w:t>
      </w:r>
      <w:r w:rsidRPr="00202EA0">
        <w:rPr>
          <w:rFonts w:ascii="Times New Roman" w:eastAsia="Times New Roman" w:hAnsi="Times New Roman" w:cs="Times New Roman"/>
          <w:kern w:val="0"/>
          <w:sz w:val="28"/>
          <w:szCs w:val="28"/>
          <w:lang w:eastAsia="ru-RU"/>
        </w:rPr>
        <w:tab/>
        <w:t>362</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6.2.6.2.</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Исследование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энергосиловых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параметров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стане</w:t>
      </w:r>
      <w:r w:rsidRPr="00202EA0">
        <w:rPr>
          <w:rFonts w:ascii="Times New Roman" w:eastAsia="Times New Roman" w:hAnsi="Times New Roman" w:cs="Times New Roman"/>
          <w:kern w:val="0"/>
          <w:sz w:val="28"/>
          <w:szCs w:val="28"/>
          <w:lang w:eastAsia="ru-RU"/>
        </w:rPr>
        <w:t xml:space="preserve"> 600</w:t>
      </w:r>
      <w:r w:rsidRPr="00202EA0">
        <w:rPr>
          <w:rFonts w:ascii="Times New Roman" w:eastAsia="Times New Roman" w:hAnsi="Times New Roman" w:cs="Times New Roman"/>
          <w:kern w:val="0"/>
          <w:sz w:val="28"/>
          <w:szCs w:val="28"/>
          <w:lang w:eastAsia="ru-RU"/>
        </w:rPr>
        <w:tab/>
        <w:t>368</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6.2.6.2.1.</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Конструкция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стана</w:t>
      </w:r>
      <w:r w:rsidRPr="00202EA0">
        <w:rPr>
          <w:rFonts w:ascii="Times New Roman" w:eastAsia="Times New Roman" w:hAnsi="Times New Roman" w:cs="Times New Roman"/>
          <w:kern w:val="0"/>
          <w:sz w:val="28"/>
          <w:szCs w:val="28"/>
          <w:lang w:eastAsia="ru-RU"/>
        </w:rPr>
        <w:t xml:space="preserve"> 600 </w:t>
      </w:r>
      <w:r w:rsidRPr="00202EA0">
        <w:rPr>
          <w:rFonts w:ascii="Times New Roman" w:eastAsia="Times New Roman" w:hAnsi="Times New Roman" w:cs="Times New Roman" w:hint="eastAsia"/>
          <w:kern w:val="0"/>
          <w:sz w:val="28"/>
          <w:szCs w:val="28"/>
          <w:lang w:eastAsia="ru-RU"/>
        </w:rPr>
        <w:t>для</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планетарной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различных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сталей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proofErr w:type="gramStart"/>
      <w:r w:rsidRPr="00202EA0">
        <w:rPr>
          <w:rFonts w:ascii="Times New Roman" w:eastAsia="Times New Roman" w:hAnsi="Times New Roman" w:cs="Times New Roman" w:hint="eastAsia"/>
          <w:kern w:val="0"/>
          <w:sz w:val="28"/>
          <w:szCs w:val="28"/>
          <w:lang w:eastAsia="ru-RU"/>
        </w:rPr>
        <w:t>сплавов</w:t>
      </w:r>
      <w:r w:rsidRPr="00202EA0">
        <w:rPr>
          <w:rFonts w:ascii="Times New Roman" w:eastAsia="Times New Roman" w:hAnsi="Times New Roman" w:cs="Times New Roman"/>
          <w:kern w:val="0"/>
          <w:sz w:val="28"/>
          <w:szCs w:val="28"/>
          <w:lang w:eastAsia="ru-RU"/>
        </w:rPr>
        <w:t>....</w:t>
      </w:r>
      <w:proofErr w:type="gramEnd"/>
      <w:r w:rsidRPr="00202EA0">
        <w:rPr>
          <w:rFonts w:ascii="Times New Roman" w:eastAsia="Times New Roman" w:hAnsi="Times New Roman" w:cs="Times New Roman"/>
          <w:kern w:val="0"/>
          <w:sz w:val="28"/>
          <w:szCs w:val="28"/>
          <w:lang w:eastAsia="ru-RU"/>
        </w:rPr>
        <w:t>368</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6.2.6.2.2.</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Данные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экспериментальных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исследований</w:t>
      </w:r>
      <w:r w:rsidRPr="00202EA0">
        <w:rPr>
          <w:rFonts w:ascii="Times New Roman" w:eastAsia="Times New Roman" w:hAnsi="Times New Roman" w:cs="Times New Roman"/>
          <w:kern w:val="0"/>
          <w:sz w:val="28"/>
          <w:szCs w:val="28"/>
          <w:lang w:eastAsia="ru-RU"/>
        </w:rPr>
        <w:tab/>
        <w:t>373</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6.2.6.2.3.</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Сравнение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результатов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экспериментальных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теоретических</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исследований</w:t>
      </w:r>
      <w:r w:rsidRPr="00202EA0">
        <w:rPr>
          <w:rFonts w:ascii="Times New Roman" w:eastAsia="Times New Roman" w:hAnsi="Times New Roman" w:cs="Times New Roman"/>
          <w:kern w:val="0"/>
          <w:sz w:val="28"/>
          <w:szCs w:val="28"/>
          <w:lang w:eastAsia="ru-RU"/>
        </w:rPr>
        <w:t xml:space="preserve"> 377</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6.2.7.</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Свойства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металла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после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планетарной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прокатки</w:t>
      </w:r>
      <w:r w:rsidRPr="00202EA0">
        <w:rPr>
          <w:rFonts w:ascii="Times New Roman" w:eastAsia="Times New Roman" w:hAnsi="Times New Roman" w:cs="Times New Roman"/>
          <w:kern w:val="0"/>
          <w:sz w:val="28"/>
          <w:szCs w:val="28"/>
          <w:lang w:eastAsia="ru-RU"/>
        </w:rPr>
        <w:tab/>
        <w:t>379</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6.2.7.1.</w:t>
      </w:r>
      <w:r w:rsidRPr="00202EA0">
        <w:rPr>
          <w:rFonts w:ascii="Times New Roman" w:eastAsia="Times New Roman" w:hAnsi="Times New Roman" w:cs="Times New Roman"/>
          <w:kern w:val="0"/>
          <w:sz w:val="28"/>
          <w:szCs w:val="28"/>
          <w:lang w:eastAsia="ru-RU"/>
        </w:rPr>
        <w:tab/>
      </w:r>
      <w:r w:rsidRPr="00202EA0">
        <w:rPr>
          <w:rFonts w:ascii="Times New Roman" w:eastAsia="Times New Roman" w:hAnsi="Times New Roman" w:cs="Times New Roman" w:hint="eastAsia"/>
          <w:kern w:val="0"/>
          <w:sz w:val="28"/>
          <w:szCs w:val="28"/>
          <w:lang w:eastAsia="ru-RU"/>
        </w:rPr>
        <w:t>Влияние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режимов</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контролируемой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прокатки</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планетарном</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стане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на</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свойства</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стали</w:t>
      </w:r>
      <w:r w:rsidRPr="00202EA0">
        <w:rPr>
          <w:rFonts w:ascii="Times New Roman" w:eastAsia="Times New Roman" w:hAnsi="Times New Roman" w:cs="Times New Roman"/>
          <w:kern w:val="0"/>
          <w:sz w:val="28"/>
          <w:szCs w:val="28"/>
          <w:lang w:eastAsia="ru-RU"/>
        </w:rPr>
        <w:t xml:space="preserve"> </w:t>
      </w:r>
      <w:proofErr w:type="spellStart"/>
      <w:r w:rsidRPr="00202EA0">
        <w:rPr>
          <w:rFonts w:ascii="Times New Roman" w:eastAsia="Times New Roman" w:hAnsi="Times New Roman" w:cs="Times New Roman" w:hint="eastAsia"/>
          <w:kern w:val="0"/>
          <w:sz w:val="28"/>
          <w:szCs w:val="28"/>
          <w:lang w:eastAsia="ru-RU"/>
        </w:rPr>
        <w:t>Ст</w:t>
      </w:r>
      <w:proofErr w:type="spellEnd"/>
      <w:r w:rsidRPr="00202EA0">
        <w:rPr>
          <w:rFonts w:ascii="Times New Roman" w:eastAsia="Times New Roman" w:hAnsi="Times New Roman" w:cs="Times New Roman"/>
          <w:kern w:val="0"/>
          <w:sz w:val="28"/>
          <w:szCs w:val="28"/>
          <w:lang w:eastAsia="ru-RU"/>
        </w:rPr>
        <w:t xml:space="preserve"> 3, 09</w:t>
      </w:r>
      <w:r w:rsidRPr="00202EA0">
        <w:rPr>
          <w:rFonts w:ascii="Times New Roman" w:eastAsia="Times New Roman" w:hAnsi="Times New Roman" w:cs="Times New Roman" w:hint="eastAsia"/>
          <w:kern w:val="0"/>
          <w:sz w:val="28"/>
          <w:szCs w:val="28"/>
          <w:lang w:eastAsia="ru-RU"/>
        </w:rPr>
        <w:t>Г</w:t>
      </w:r>
      <w:r w:rsidRPr="00202EA0">
        <w:rPr>
          <w:rFonts w:ascii="Times New Roman" w:eastAsia="Times New Roman" w:hAnsi="Times New Roman" w:cs="Times New Roman"/>
          <w:kern w:val="0"/>
          <w:sz w:val="28"/>
          <w:szCs w:val="28"/>
          <w:lang w:eastAsia="ru-RU"/>
        </w:rPr>
        <w:t>2</w:t>
      </w:r>
      <w:r w:rsidRPr="00202EA0">
        <w:rPr>
          <w:rFonts w:ascii="Times New Roman" w:eastAsia="Times New Roman" w:hAnsi="Times New Roman" w:cs="Times New Roman" w:hint="eastAsia"/>
          <w:kern w:val="0"/>
          <w:sz w:val="28"/>
          <w:szCs w:val="28"/>
          <w:lang w:eastAsia="ru-RU"/>
        </w:rPr>
        <w:t>ФБ</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и</w:t>
      </w:r>
      <w:r w:rsidRPr="00202EA0">
        <w:rPr>
          <w:rFonts w:ascii="Times New Roman" w:eastAsia="Times New Roman" w:hAnsi="Times New Roman" w:cs="Times New Roman"/>
          <w:kern w:val="0"/>
          <w:sz w:val="28"/>
          <w:szCs w:val="28"/>
          <w:lang w:eastAsia="ru-RU"/>
        </w:rPr>
        <w:t xml:space="preserve"> 10</w:t>
      </w:r>
      <w:r w:rsidRPr="00202EA0">
        <w:rPr>
          <w:rFonts w:ascii="Times New Roman" w:eastAsia="Times New Roman" w:hAnsi="Times New Roman" w:cs="Times New Roman" w:hint="eastAsia"/>
          <w:kern w:val="0"/>
          <w:sz w:val="28"/>
          <w:szCs w:val="28"/>
          <w:lang w:eastAsia="ru-RU"/>
        </w:rPr>
        <w:t>Г</w:t>
      </w:r>
      <w:r w:rsidRPr="00202EA0">
        <w:rPr>
          <w:rFonts w:ascii="Times New Roman" w:eastAsia="Times New Roman" w:hAnsi="Times New Roman" w:cs="Times New Roman"/>
          <w:kern w:val="0"/>
          <w:sz w:val="28"/>
          <w:szCs w:val="28"/>
          <w:lang w:eastAsia="ru-RU"/>
        </w:rPr>
        <w:t>2</w:t>
      </w:r>
      <w:r w:rsidRPr="00202EA0">
        <w:rPr>
          <w:rFonts w:ascii="Times New Roman" w:eastAsia="Times New Roman" w:hAnsi="Times New Roman" w:cs="Times New Roman" w:hint="eastAsia"/>
          <w:kern w:val="0"/>
          <w:sz w:val="28"/>
          <w:szCs w:val="28"/>
          <w:lang w:eastAsia="ru-RU"/>
        </w:rPr>
        <w:t>ФБ</w:t>
      </w:r>
      <w:r w:rsidRPr="00202EA0">
        <w:rPr>
          <w:rFonts w:ascii="Times New Roman" w:eastAsia="Times New Roman" w:hAnsi="Times New Roman" w:cs="Times New Roman"/>
          <w:kern w:val="0"/>
          <w:sz w:val="28"/>
          <w:szCs w:val="28"/>
          <w:lang w:eastAsia="ru-RU"/>
        </w:rPr>
        <w:tab/>
        <w:t>380</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kern w:val="0"/>
          <w:sz w:val="28"/>
          <w:szCs w:val="28"/>
          <w:lang w:eastAsia="ru-RU"/>
        </w:rPr>
        <w:t>6.3.</w:t>
      </w:r>
      <w:r w:rsidRPr="00202EA0">
        <w:rPr>
          <w:rFonts w:ascii="Times New Roman" w:eastAsia="Times New Roman" w:hAnsi="Times New Roman" w:cs="Times New Roman"/>
          <w:kern w:val="0"/>
          <w:sz w:val="28"/>
          <w:szCs w:val="28"/>
          <w:lang w:eastAsia="ru-RU"/>
        </w:rPr>
        <w:tab/>
        <w:t xml:space="preserve"> </w:t>
      </w:r>
      <w:r w:rsidRPr="00202EA0">
        <w:rPr>
          <w:rFonts w:ascii="Times New Roman" w:eastAsia="Times New Roman" w:hAnsi="Times New Roman" w:cs="Times New Roman" w:hint="eastAsia"/>
          <w:kern w:val="0"/>
          <w:sz w:val="28"/>
          <w:szCs w:val="28"/>
          <w:lang w:eastAsia="ru-RU"/>
        </w:rPr>
        <w:t>Выводы</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по</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главе</w:t>
      </w:r>
      <w:r w:rsidRPr="00202EA0">
        <w:rPr>
          <w:rFonts w:ascii="Times New Roman" w:eastAsia="Times New Roman" w:hAnsi="Times New Roman" w:cs="Times New Roman"/>
          <w:kern w:val="0"/>
          <w:sz w:val="28"/>
          <w:szCs w:val="28"/>
          <w:lang w:eastAsia="ru-RU"/>
        </w:rPr>
        <w:t xml:space="preserve"> 6</w:t>
      </w:r>
      <w:r w:rsidRPr="00202EA0">
        <w:rPr>
          <w:rFonts w:ascii="Times New Roman" w:eastAsia="Times New Roman" w:hAnsi="Times New Roman" w:cs="Times New Roman"/>
          <w:kern w:val="0"/>
          <w:sz w:val="28"/>
          <w:szCs w:val="28"/>
          <w:lang w:eastAsia="ru-RU"/>
        </w:rPr>
        <w:tab/>
        <w:t>388</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ОБЩИЕ</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ВЫВОДЫ</w:t>
      </w:r>
      <w:r w:rsidRPr="00202EA0">
        <w:rPr>
          <w:rFonts w:ascii="Times New Roman" w:eastAsia="Times New Roman" w:hAnsi="Times New Roman" w:cs="Times New Roman"/>
          <w:kern w:val="0"/>
          <w:sz w:val="28"/>
          <w:szCs w:val="28"/>
          <w:lang w:eastAsia="ru-RU"/>
        </w:rPr>
        <w:tab/>
        <w:t>392</w:t>
      </w:r>
    </w:p>
    <w:p w:rsidR="00202EA0" w:rsidRPr="00202EA0"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БИБЛИОГРАФИЧЕСКИЙ</w:t>
      </w:r>
      <w:r w:rsidRPr="00202EA0">
        <w:rPr>
          <w:rFonts w:ascii="Times New Roman" w:eastAsia="Times New Roman" w:hAnsi="Times New Roman" w:cs="Times New Roman"/>
          <w:kern w:val="0"/>
          <w:sz w:val="28"/>
          <w:szCs w:val="28"/>
          <w:lang w:eastAsia="ru-RU"/>
        </w:rPr>
        <w:t xml:space="preserve"> </w:t>
      </w:r>
      <w:r w:rsidRPr="00202EA0">
        <w:rPr>
          <w:rFonts w:ascii="Times New Roman" w:eastAsia="Times New Roman" w:hAnsi="Times New Roman" w:cs="Times New Roman" w:hint="eastAsia"/>
          <w:kern w:val="0"/>
          <w:sz w:val="28"/>
          <w:szCs w:val="28"/>
          <w:lang w:eastAsia="ru-RU"/>
        </w:rPr>
        <w:t>СПИСОК</w:t>
      </w:r>
      <w:r w:rsidRPr="00202EA0">
        <w:rPr>
          <w:rFonts w:ascii="Times New Roman" w:eastAsia="Times New Roman" w:hAnsi="Times New Roman" w:cs="Times New Roman"/>
          <w:kern w:val="0"/>
          <w:sz w:val="28"/>
          <w:szCs w:val="28"/>
          <w:lang w:eastAsia="ru-RU"/>
        </w:rPr>
        <w:tab/>
        <w:t>398</w:t>
      </w:r>
    </w:p>
    <w:p w:rsidR="00C04F1E" w:rsidRDefault="00202EA0" w:rsidP="00202EA0">
      <w:pPr>
        <w:rPr>
          <w:rFonts w:ascii="Times New Roman" w:eastAsia="Times New Roman" w:hAnsi="Times New Roman" w:cs="Times New Roman"/>
          <w:kern w:val="0"/>
          <w:sz w:val="28"/>
          <w:szCs w:val="28"/>
          <w:lang w:eastAsia="ru-RU"/>
        </w:rPr>
      </w:pPr>
      <w:r w:rsidRPr="00202EA0">
        <w:rPr>
          <w:rFonts w:ascii="Times New Roman" w:eastAsia="Times New Roman" w:hAnsi="Times New Roman" w:cs="Times New Roman" w:hint="eastAsia"/>
          <w:kern w:val="0"/>
          <w:sz w:val="28"/>
          <w:szCs w:val="28"/>
          <w:lang w:eastAsia="ru-RU"/>
        </w:rPr>
        <w:t>ПРИЛОЖЕНИЯ</w:t>
      </w:r>
      <w:r w:rsidRPr="00202EA0">
        <w:rPr>
          <w:rFonts w:ascii="Times New Roman" w:eastAsia="Times New Roman" w:hAnsi="Times New Roman" w:cs="Times New Roman"/>
          <w:kern w:val="0"/>
          <w:sz w:val="28"/>
          <w:szCs w:val="28"/>
          <w:lang w:eastAsia="ru-RU"/>
        </w:rPr>
        <w:tab/>
        <w:t>428</w:t>
      </w:r>
    </w:p>
    <w:p w:rsidR="00202EA0" w:rsidRDefault="00202EA0" w:rsidP="00202EA0"/>
    <w:p w:rsidR="00202EA0" w:rsidRDefault="00202EA0" w:rsidP="00202EA0"/>
    <w:p w:rsidR="00202EA0" w:rsidRDefault="00202EA0" w:rsidP="00202EA0"/>
    <w:p w:rsidR="00202EA0" w:rsidRPr="00202EA0" w:rsidRDefault="00202EA0" w:rsidP="00202EA0">
      <w:bookmarkStart w:id="0" w:name="_GoBack"/>
      <w:bookmarkEnd w:id="0"/>
    </w:p>
    <w:sectPr w:rsidR="00202EA0" w:rsidRPr="00202EA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84C" w:rsidRDefault="009B084C">
      <w:pPr>
        <w:spacing w:after="0" w:line="240" w:lineRule="auto"/>
      </w:pPr>
      <w:r>
        <w:separator/>
      </w:r>
    </w:p>
  </w:endnote>
  <w:endnote w:type="continuationSeparator" w:id="0">
    <w:p w:rsidR="009B084C" w:rsidRDefault="009B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9B084C">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9B08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9B084C">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9B084C">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84C" w:rsidRDefault="009B084C"/>
    <w:p w:rsidR="009B084C" w:rsidRDefault="009B084C"/>
    <w:p w:rsidR="009B084C" w:rsidRDefault="009B084C"/>
    <w:p w:rsidR="009B084C" w:rsidRDefault="009B084C"/>
    <w:p w:rsidR="009B084C" w:rsidRDefault="009B084C"/>
    <w:p w:rsidR="009B084C" w:rsidRDefault="009B084C"/>
    <w:p w:rsidR="009B084C" w:rsidRDefault="009B084C">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9B084C" w:rsidRDefault="009B08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9B084C" w:rsidRDefault="009B084C"/>
    <w:p w:rsidR="009B084C" w:rsidRDefault="009B084C"/>
    <w:p w:rsidR="009B084C" w:rsidRDefault="009B084C">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9B084C" w:rsidRDefault="009B084C"/>
                <w:p w:rsidR="009B084C" w:rsidRDefault="009B084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9B084C" w:rsidRDefault="009B084C"/>
    <w:p w:rsidR="009B084C" w:rsidRDefault="009B084C">
      <w:pPr>
        <w:rPr>
          <w:sz w:val="2"/>
          <w:szCs w:val="2"/>
        </w:rPr>
      </w:pPr>
    </w:p>
    <w:p w:rsidR="009B084C" w:rsidRDefault="009B084C"/>
    <w:p w:rsidR="009B084C" w:rsidRDefault="009B084C">
      <w:pPr>
        <w:spacing w:after="0" w:line="240" w:lineRule="auto"/>
      </w:pPr>
    </w:p>
  </w:footnote>
  <w:footnote w:type="continuationSeparator" w:id="0">
    <w:p w:rsidR="009B084C" w:rsidRDefault="009B0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84C"/>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4012C84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4BC9E3-342C-49E0-8C88-D1E94B43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3552</TotalTime>
  <Pages>7</Pages>
  <Words>1222</Words>
  <Characters>6970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178</cp:revision>
  <cp:lastPrinted>2009-02-06T05:36:00Z</cp:lastPrinted>
  <dcterms:created xsi:type="dcterms:W3CDTF">2022-11-21T19:25:00Z</dcterms:created>
  <dcterms:modified xsi:type="dcterms:W3CDTF">2023-04-06T08:58:00Z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