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61A9F" w14:textId="77777777" w:rsidR="00F27705" w:rsidRDefault="00F27705" w:rsidP="00F27705">
      <w:pPr>
        <w:pStyle w:val="afffffffffffffffffffffffffff5"/>
        <w:rPr>
          <w:rFonts w:ascii="Verdana" w:hAnsi="Verdana"/>
          <w:color w:val="000000"/>
          <w:sz w:val="21"/>
          <w:szCs w:val="21"/>
        </w:rPr>
      </w:pPr>
      <w:r>
        <w:rPr>
          <w:rFonts w:ascii="Helvetica" w:hAnsi="Helvetica" w:cs="Helvetica"/>
          <w:b/>
          <w:bCs w:val="0"/>
          <w:color w:val="222222"/>
          <w:sz w:val="21"/>
          <w:szCs w:val="21"/>
        </w:rPr>
        <w:t>Заболоцкий, Евгений Иванович.</w:t>
      </w:r>
    </w:p>
    <w:p w14:paraId="0A6829B8" w14:textId="77777777" w:rsidR="00F27705" w:rsidRDefault="00F27705" w:rsidP="00F27705">
      <w:pPr>
        <w:pStyle w:val="20"/>
        <w:spacing w:before="0" w:after="312"/>
        <w:rPr>
          <w:rFonts w:ascii="Arial" w:hAnsi="Arial" w:cs="Arial"/>
          <w:caps/>
          <w:color w:val="333333"/>
          <w:sz w:val="27"/>
          <w:szCs w:val="27"/>
        </w:rPr>
      </w:pPr>
      <w:r>
        <w:rPr>
          <w:rFonts w:ascii="Helvetica" w:hAnsi="Helvetica" w:cs="Helvetica"/>
          <w:caps/>
          <w:color w:val="222222"/>
          <w:sz w:val="21"/>
          <w:szCs w:val="21"/>
        </w:rPr>
        <w:t>Вычисление рентгеноэлектронных и рентгеновских спектров редких земель с учетом структуры внутренних уровней : диссертация ... кандидата физико-математических наук : 01.04.07. - Свердловск, 1984. - 266 с. : ил.</w:t>
      </w:r>
    </w:p>
    <w:p w14:paraId="59153728" w14:textId="77777777" w:rsidR="00F27705" w:rsidRDefault="00F27705" w:rsidP="00F2770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Заболоцкий, Евгений Иванович</w:t>
      </w:r>
    </w:p>
    <w:p w14:paraId="1DF1E608" w14:textId="77777777" w:rsidR="00F27705" w:rsidRDefault="00F27705" w:rsidP="00F277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41274FB" w14:textId="77777777" w:rsidR="00F27705" w:rsidRDefault="00F27705" w:rsidP="00F277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B.I. Обсуждение задачи исследования</w:t>
      </w:r>
    </w:p>
    <w:p w14:paraId="331EA43D" w14:textId="77777777" w:rsidR="00F27705" w:rsidRDefault="00F27705" w:rsidP="00F277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В.2. Некоторые сведения общего характера из теории атомных спектров . II</w:t>
      </w:r>
    </w:p>
    <w:p w14:paraId="398F96F2" w14:textId="77777777" w:rsidR="00F27705" w:rsidRDefault="00F27705" w:rsidP="00F277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ВЫЧИСЛЕНИЕ СПЕКТРОВ 4М0Т0ЭЛЕКГР0Н0В РЕДКИХ</w:t>
      </w:r>
    </w:p>
    <w:p w14:paraId="549E9323" w14:textId="77777777" w:rsidR="00F27705" w:rsidRDefault="00F27705" w:rsidP="00F277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ЗЕМЕЛЬ</w:t>
      </w:r>
    </w:p>
    <w:p w14:paraId="627F7BA8" w14:textId="77777777" w:rsidR="00F27705" w:rsidRDefault="00F27705" w:rsidP="00F277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Обсуждение модели расчета: матрицы энергии и перехода</w:t>
      </w:r>
    </w:p>
    <w:p w14:paraId="4FB7C2FB" w14:textId="77777777" w:rsidR="00F27705" w:rsidRDefault="00F27705" w:rsidP="00F277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Вид спектров фотоионизации 4f-оболочки. Сравнение с экспериментом</w:t>
      </w:r>
    </w:p>
    <w:p w14:paraId="57C0070D" w14:textId="77777777" w:rsidR="00F27705" w:rsidRDefault="00F27705" w:rsidP="00F277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Анализ вкладов в мультиплетную структуру на примере 4f-фотоэлектронных спектров высокого разрешения</w:t>
      </w:r>
    </w:p>
    <w:p w14:paraId="7CDB5ED4" w14:textId="77777777" w:rsidR="00F27705" w:rsidRDefault="00F27705" w:rsidP="00F277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Зависимость энергии связи в РЗ от степени заполнения оболочки 4f-электронов</w:t>
      </w:r>
    </w:p>
    <w:p w14:paraId="06D1D472" w14:textId="77777777" w:rsidR="00F27705" w:rsidRDefault="00F27705" w:rsidP="00F277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В ы в о д ы</w:t>
      </w:r>
    </w:p>
    <w:p w14:paraId="3ACFBC68" w14:textId="77777777" w:rsidR="00F27705" w:rsidRDefault="00F27705" w:rsidP="00F277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ИЗУЧЕНИЕ МУЛЬТИПЛЕТНОЙ СТРУКТУРЫ В ФОТОЭЛЕКТРОННЫХ СПЕКТРАХ ВНУТРЕННИХ 3,4 d И 4р-УР0ВНЕЙ РЗ</w:t>
      </w:r>
    </w:p>
    <w:p w14:paraId="4E7BB4F3" w14:textId="77777777" w:rsidR="00F27705" w:rsidRDefault="00F27705" w:rsidP="00F277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Матрицы энергии и перехода для конфигурации ^</w:t>
      </w:r>
    </w:p>
    <w:p w14:paraId="7AD9BFF1" w14:textId="77777777" w:rsidR="00F27705" w:rsidRDefault="00F27705" w:rsidP="00F277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Анализ спектров 4d -фотоионизации для Се, УЬ</w:t>
      </w:r>
    </w:p>
    <w:p w14:paraId="0EA56F73" w14:textId="77777777" w:rsidR="00F27705" w:rsidRDefault="00F27705" w:rsidP="00F277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Мультиплетная структура спектров</w:t>
      </w:r>
    </w:p>
    <w:p w14:paraId="7BB13BA8" w14:textId="77777777" w:rsidR="00F27705" w:rsidRDefault="00F27705" w:rsidP="00F277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 Eu2+, G-d, Но, Er, Tm</w:t>
      </w:r>
    </w:p>
    <w:p w14:paraId="594A94AA" w14:textId="77777777" w:rsidR="00F27705" w:rsidRDefault="00F27705" w:rsidP="00F277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Интерпретация структуры 3d.-спектров фотоионизации в редких землях</w:t>
      </w:r>
    </w:p>
    <w:p w14:paraId="1D3628AF" w14:textId="77777777" w:rsidR="00F27705" w:rsidRDefault="00F27705" w:rsidP="00F277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Двухконфигурационная матрица энергии для 4р-фотоэффекта</w:t>
      </w:r>
    </w:p>
    <w:p w14:paraId="41C37CC5" w14:textId="77777777" w:rsidR="00F27705" w:rsidRDefault="00F27705" w:rsidP="00F277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2.6. Анализ 4р-спектров в простейших случаях .•.</w:t>
      </w:r>
    </w:p>
    <w:p w14:paraId="03965814" w14:textId="77777777" w:rsidR="00F27705" w:rsidRDefault="00F27705" w:rsidP="00F277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Выводы</w:t>
      </w:r>
    </w:p>
    <w:p w14:paraId="39BDA7D2" w14:textId="77777777" w:rsidR="00F27705" w:rsidRDefault="00F27705" w:rsidP="00F277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ЭМИССИОННЫЕ СПЕКТРЫ РЕДКИХ ЗЕМЕЛЬ КАК ДВУХЧАСТИЧНЫЙ</w:t>
      </w:r>
    </w:p>
    <w:p w14:paraId="3BDBF1BD" w14:textId="77777777" w:rsidR="00F27705" w:rsidRDefault="00F27705" w:rsidP="00F277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ПРОЦЕСС. ВЫЧИСЛЕНИЕ М4 5 СПЕКТРОВ ЭМИССИИ</w:t>
      </w:r>
    </w:p>
    <w:p w14:paraId="7FD5C050" w14:textId="77777777" w:rsidR="00F27705" w:rsidRDefault="00F27705" w:rsidP="00F277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Общее рассмотрение вероятностей и сил линий комбинированного перехода</w:t>
      </w:r>
    </w:p>
    <w:p w14:paraId="463FC967" w14:textId="77777777" w:rsidR="00F27705" w:rsidRDefault="00F27705" w:rsidP="00F277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Эмиссия через вырожденное состояние</w:t>
      </w:r>
    </w:p>
    <w:p w14:paraId="181E5680" w14:textId="77777777" w:rsidR="00F27705" w:rsidRDefault="00F27705" w:rsidP="00F277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Переход через сильнорасщепленное состояние</w:t>
      </w:r>
    </w:p>
    <w:p w14:paraId="5EE93D6C" w14:textId="77777777" w:rsidR="00F27705" w:rsidRDefault="00F27705" w:rsidP="00F277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Вычисление М^ ^ рентгеновских эмиссионных спектров редких земель в одноэлектронном приближении для промежуточного состояния. Энергия связи 4f-электронов</w:t>
      </w:r>
    </w:p>
    <w:p w14:paraId="34E638AB" w14:textId="77777777" w:rsidR="00F27705" w:rsidRDefault="00F27705" w:rsidP="00F277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 ы в о д ы</w:t>
      </w:r>
    </w:p>
    <w:p w14:paraId="071EBB05" w14:textId="32D8A506" w:rsidR="00E67B85" w:rsidRPr="00F27705" w:rsidRDefault="00E67B85" w:rsidP="00F27705"/>
    <w:sectPr w:rsidR="00E67B85" w:rsidRPr="00F2770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218F1" w14:textId="77777777" w:rsidR="009B4872" w:rsidRDefault="009B4872">
      <w:pPr>
        <w:spacing w:after="0" w:line="240" w:lineRule="auto"/>
      </w:pPr>
      <w:r>
        <w:separator/>
      </w:r>
    </w:p>
  </w:endnote>
  <w:endnote w:type="continuationSeparator" w:id="0">
    <w:p w14:paraId="1B185276" w14:textId="77777777" w:rsidR="009B4872" w:rsidRDefault="009B4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8E677" w14:textId="77777777" w:rsidR="009B4872" w:rsidRDefault="009B4872"/>
    <w:p w14:paraId="074E628A" w14:textId="77777777" w:rsidR="009B4872" w:rsidRDefault="009B4872"/>
    <w:p w14:paraId="6526EC8C" w14:textId="77777777" w:rsidR="009B4872" w:rsidRDefault="009B4872"/>
    <w:p w14:paraId="214D9B57" w14:textId="77777777" w:rsidR="009B4872" w:rsidRDefault="009B4872"/>
    <w:p w14:paraId="394D2256" w14:textId="77777777" w:rsidR="009B4872" w:rsidRDefault="009B4872"/>
    <w:p w14:paraId="5F2B0CE4" w14:textId="77777777" w:rsidR="009B4872" w:rsidRDefault="009B4872"/>
    <w:p w14:paraId="119A63E4" w14:textId="77777777" w:rsidR="009B4872" w:rsidRDefault="009B487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BF715A" wp14:editId="306C487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D8465" w14:textId="77777777" w:rsidR="009B4872" w:rsidRDefault="009B48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BF715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FD8465" w14:textId="77777777" w:rsidR="009B4872" w:rsidRDefault="009B48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F6EC3B" w14:textId="77777777" w:rsidR="009B4872" w:rsidRDefault="009B4872"/>
    <w:p w14:paraId="1DD17B70" w14:textId="77777777" w:rsidR="009B4872" w:rsidRDefault="009B4872"/>
    <w:p w14:paraId="08792FAA" w14:textId="77777777" w:rsidR="009B4872" w:rsidRDefault="009B487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259F21" wp14:editId="4F5685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E676D" w14:textId="77777777" w:rsidR="009B4872" w:rsidRDefault="009B4872"/>
                          <w:p w14:paraId="1AF27DE4" w14:textId="77777777" w:rsidR="009B4872" w:rsidRDefault="009B48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259F2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9E676D" w14:textId="77777777" w:rsidR="009B4872" w:rsidRDefault="009B4872"/>
                    <w:p w14:paraId="1AF27DE4" w14:textId="77777777" w:rsidR="009B4872" w:rsidRDefault="009B48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26342C" w14:textId="77777777" w:rsidR="009B4872" w:rsidRDefault="009B4872"/>
    <w:p w14:paraId="50AC444A" w14:textId="77777777" w:rsidR="009B4872" w:rsidRDefault="009B4872">
      <w:pPr>
        <w:rPr>
          <w:sz w:val="2"/>
          <w:szCs w:val="2"/>
        </w:rPr>
      </w:pPr>
    </w:p>
    <w:p w14:paraId="7BC4AF95" w14:textId="77777777" w:rsidR="009B4872" w:rsidRDefault="009B4872"/>
    <w:p w14:paraId="4390EC20" w14:textId="77777777" w:rsidR="009B4872" w:rsidRDefault="009B4872">
      <w:pPr>
        <w:spacing w:after="0" w:line="240" w:lineRule="auto"/>
      </w:pPr>
    </w:p>
  </w:footnote>
  <w:footnote w:type="continuationSeparator" w:id="0">
    <w:p w14:paraId="79ADFC56" w14:textId="77777777" w:rsidR="009B4872" w:rsidRDefault="009B4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72"/>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113833</TotalTime>
  <Pages>2</Pages>
  <Words>257</Words>
  <Characters>1466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2069</cp:revision>
  <cp:lastPrinted>2009-02-06T05:36:00Z</cp:lastPrinted>
  <dcterms:created xsi:type="dcterms:W3CDTF">2024-01-07T13:43:00Z</dcterms:created>
  <dcterms:modified xsi:type="dcterms:W3CDTF">2025-06-15T14:27:00Z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