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5F93C" w14:textId="49C2A48C" w:rsidR="00F6542E" w:rsidRDefault="00F155C3" w:rsidP="00F155C3">
      <w:r w:rsidRPr="00F155C3">
        <w:rPr>
          <w:rFonts w:hint="eastAsia"/>
        </w:rPr>
        <w:t>Защитина</w:t>
      </w:r>
      <w:r w:rsidRPr="00F155C3">
        <w:t xml:space="preserve"> </w:t>
      </w:r>
      <w:r w:rsidRPr="00F155C3">
        <w:rPr>
          <w:rFonts w:hint="eastAsia"/>
        </w:rPr>
        <w:t>Елена</w:t>
      </w:r>
      <w:r w:rsidRPr="00F155C3">
        <w:t xml:space="preserve"> </w:t>
      </w:r>
      <w:r w:rsidRPr="00F155C3">
        <w:rPr>
          <w:rFonts w:hint="eastAsia"/>
        </w:rPr>
        <w:t>Константиновна</w:t>
      </w:r>
      <w:r>
        <w:t xml:space="preserve"> </w:t>
      </w:r>
      <w:r w:rsidRPr="00F155C3">
        <w:rPr>
          <w:rFonts w:hint="eastAsia"/>
        </w:rPr>
        <w:t>Влияние</w:t>
      </w:r>
      <w:r w:rsidRPr="00F155C3">
        <w:t xml:space="preserve"> </w:t>
      </w:r>
      <w:r w:rsidRPr="00F155C3">
        <w:rPr>
          <w:rFonts w:hint="eastAsia"/>
        </w:rPr>
        <w:t>интернационализации</w:t>
      </w:r>
      <w:r w:rsidRPr="00F155C3">
        <w:t xml:space="preserve"> </w:t>
      </w:r>
      <w:r w:rsidRPr="00F155C3">
        <w:rPr>
          <w:rFonts w:hint="eastAsia"/>
        </w:rPr>
        <w:t>высшего</w:t>
      </w:r>
      <w:r w:rsidRPr="00F155C3">
        <w:t xml:space="preserve"> </w:t>
      </w:r>
      <w:r w:rsidRPr="00F155C3">
        <w:rPr>
          <w:rFonts w:hint="eastAsia"/>
        </w:rPr>
        <w:t>образования</w:t>
      </w:r>
      <w:r w:rsidRPr="00F155C3">
        <w:t xml:space="preserve"> </w:t>
      </w:r>
      <w:r w:rsidRPr="00F155C3">
        <w:rPr>
          <w:rFonts w:hint="eastAsia"/>
        </w:rPr>
        <w:t>на</w:t>
      </w:r>
      <w:r w:rsidRPr="00F155C3">
        <w:t xml:space="preserve"> </w:t>
      </w:r>
      <w:r w:rsidRPr="00F155C3">
        <w:rPr>
          <w:rFonts w:hint="eastAsia"/>
        </w:rPr>
        <w:t>увеличение</w:t>
      </w:r>
      <w:r w:rsidRPr="00F155C3">
        <w:t xml:space="preserve"> </w:t>
      </w:r>
      <w:r w:rsidRPr="00F155C3">
        <w:rPr>
          <w:rFonts w:hint="eastAsia"/>
        </w:rPr>
        <w:t>несырьевого</w:t>
      </w:r>
      <w:r w:rsidRPr="00F155C3">
        <w:t xml:space="preserve"> </w:t>
      </w:r>
      <w:r w:rsidRPr="00F155C3">
        <w:rPr>
          <w:rFonts w:hint="eastAsia"/>
        </w:rPr>
        <w:t>экспорта</w:t>
      </w:r>
      <w:r w:rsidRPr="00F155C3">
        <w:t xml:space="preserve"> </w:t>
      </w:r>
      <w:r w:rsidRPr="00F155C3">
        <w:rPr>
          <w:rFonts w:hint="eastAsia"/>
        </w:rPr>
        <w:t>страны</w:t>
      </w:r>
    </w:p>
    <w:p w14:paraId="164E637A" w14:textId="77777777" w:rsidR="00F155C3" w:rsidRDefault="00F155C3" w:rsidP="00F155C3">
      <w:r>
        <w:rPr>
          <w:rFonts w:hint="eastAsia"/>
        </w:rPr>
        <w:t>ОГЛАВЛЕНИЕ</w:t>
      </w:r>
      <w:r>
        <w:t xml:space="preserve"> </w:t>
      </w:r>
      <w:r>
        <w:rPr>
          <w:rFonts w:hint="eastAsia"/>
        </w:rPr>
        <w:t>ДИССЕРТАЦИИ</w:t>
      </w:r>
    </w:p>
    <w:p w14:paraId="584AF1D2" w14:textId="77777777" w:rsidR="00F155C3" w:rsidRDefault="00F155C3" w:rsidP="00F155C3">
      <w:r>
        <w:rPr>
          <w:rFonts w:hint="eastAsia"/>
        </w:rPr>
        <w:t>кандидат</w:t>
      </w:r>
      <w:r>
        <w:t xml:space="preserve"> </w:t>
      </w:r>
      <w:r>
        <w:rPr>
          <w:rFonts w:hint="eastAsia"/>
        </w:rPr>
        <w:t>наук</w:t>
      </w:r>
      <w:r>
        <w:t xml:space="preserve"> </w:t>
      </w:r>
      <w:r>
        <w:rPr>
          <w:rFonts w:hint="eastAsia"/>
        </w:rPr>
        <w:t>Защитина</w:t>
      </w:r>
      <w:r>
        <w:t xml:space="preserve"> </w:t>
      </w:r>
      <w:r>
        <w:rPr>
          <w:rFonts w:hint="eastAsia"/>
        </w:rPr>
        <w:t>Елена</w:t>
      </w:r>
      <w:r>
        <w:t xml:space="preserve"> </w:t>
      </w:r>
      <w:r>
        <w:rPr>
          <w:rFonts w:hint="eastAsia"/>
        </w:rPr>
        <w:t>Константиновна</w:t>
      </w:r>
    </w:p>
    <w:p w14:paraId="4E2BEF76" w14:textId="77777777" w:rsidR="00F155C3" w:rsidRDefault="00F155C3" w:rsidP="00F155C3">
      <w:r>
        <w:rPr>
          <w:rFonts w:hint="eastAsia"/>
        </w:rPr>
        <w:t>СОДЕРЖАНИЕ</w:t>
      </w:r>
    </w:p>
    <w:p w14:paraId="068E6A79" w14:textId="77777777" w:rsidR="00F155C3" w:rsidRDefault="00F155C3" w:rsidP="00F155C3"/>
    <w:p w14:paraId="209746F3" w14:textId="77777777" w:rsidR="00F155C3" w:rsidRDefault="00F155C3" w:rsidP="00F155C3">
      <w:r>
        <w:rPr>
          <w:rFonts w:hint="eastAsia"/>
        </w:rPr>
        <w:t>ВВЕДЕНИЕ</w:t>
      </w:r>
    </w:p>
    <w:p w14:paraId="6689AB72" w14:textId="77777777" w:rsidR="00F155C3" w:rsidRDefault="00F155C3" w:rsidP="00F155C3"/>
    <w:p w14:paraId="4A832614" w14:textId="77777777" w:rsidR="00F155C3" w:rsidRDefault="00F155C3" w:rsidP="00F155C3">
      <w:r>
        <w:t xml:space="preserve">1. </w:t>
      </w:r>
      <w:r>
        <w:rPr>
          <w:rFonts w:hint="eastAsia"/>
        </w:rPr>
        <w:t>ТЕОРЕТИЧЕСКИЕ</w:t>
      </w:r>
      <w:r>
        <w:t xml:space="preserve"> </w:t>
      </w:r>
      <w:r>
        <w:rPr>
          <w:rFonts w:hint="eastAsia"/>
        </w:rPr>
        <w:t>ОСНОВЫ</w:t>
      </w:r>
      <w:r>
        <w:t xml:space="preserve"> </w:t>
      </w:r>
      <w:r>
        <w:rPr>
          <w:rFonts w:hint="eastAsia"/>
        </w:rPr>
        <w:t>ИНТЕГРАЦИИ</w:t>
      </w:r>
      <w:r>
        <w:t xml:space="preserve"> </w:t>
      </w:r>
      <w:r>
        <w:rPr>
          <w:rFonts w:hint="eastAsia"/>
        </w:rPr>
        <w:t>СИСТЕМЫ</w:t>
      </w:r>
      <w:r>
        <w:t xml:space="preserve"> </w:t>
      </w:r>
      <w:r>
        <w:rPr>
          <w:rFonts w:hint="eastAsia"/>
        </w:rPr>
        <w:t>ВЫСШЕГО</w:t>
      </w:r>
      <w:r>
        <w:t xml:space="preserve"> </w:t>
      </w:r>
      <w:r>
        <w:rPr>
          <w:rFonts w:hint="eastAsia"/>
        </w:rPr>
        <w:t>ОБРАЗОВАНИЯ</w:t>
      </w:r>
      <w:r>
        <w:t xml:space="preserve"> </w:t>
      </w:r>
      <w:r>
        <w:rPr>
          <w:rFonts w:hint="eastAsia"/>
        </w:rPr>
        <w:t>В</w:t>
      </w:r>
      <w:r>
        <w:t xml:space="preserve"> </w:t>
      </w:r>
      <w:r>
        <w:rPr>
          <w:rFonts w:hint="eastAsia"/>
        </w:rPr>
        <w:t>ГЛОБАЛЬНОЕ</w:t>
      </w:r>
      <w:r>
        <w:t xml:space="preserve"> </w:t>
      </w:r>
      <w:r>
        <w:rPr>
          <w:rFonts w:hint="eastAsia"/>
        </w:rPr>
        <w:t>ЭКОНОМИЧЕСКОЕ</w:t>
      </w:r>
      <w:r>
        <w:t xml:space="preserve"> </w:t>
      </w:r>
      <w:r>
        <w:rPr>
          <w:rFonts w:hint="eastAsia"/>
        </w:rPr>
        <w:t>ПРОСТРАНСТВО</w:t>
      </w:r>
    </w:p>
    <w:p w14:paraId="2458BC29" w14:textId="77777777" w:rsidR="00F155C3" w:rsidRDefault="00F155C3" w:rsidP="00F155C3"/>
    <w:p w14:paraId="7B374423" w14:textId="77777777" w:rsidR="00F155C3" w:rsidRDefault="00F155C3" w:rsidP="00F155C3">
      <w:r>
        <w:t xml:space="preserve">1.1 </w:t>
      </w:r>
      <w:r>
        <w:rPr>
          <w:rFonts w:hint="eastAsia"/>
        </w:rPr>
        <w:t>Образование</w:t>
      </w:r>
      <w:r>
        <w:t xml:space="preserve"> </w:t>
      </w:r>
      <w:r>
        <w:rPr>
          <w:rFonts w:hint="eastAsia"/>
        </w:rPr>
        <w:t>как</w:t>
      </w:r>
      <w:r>
        <w:t xml:space="preserve"> </w:t>
      </w:r>
      <w:r>
        <w:rPr>
          <w:rFonts w:hint="eastAsia"/>
        </w:rPr>
        <w:t>особый</w:t>
      </w:r>
      <w:r>
        <w:t xml:space="preserve"> </w:t>
      </w:r>
      <w:r>
        <w:rPr>
          <w:rFonts w:hint="eastAsia"/>
        </w:rPr>
        <w:t>объект</w:t>
      </w:r>
      <w:r>
        <w:t xml:space="preserve"> </w:t>
      </w:r>
      <w:r>
        <w:rPr>
          <w:rFonts w:hint="eastAsia"/>
        </w:rPr>
        <w:t>экспорта</w:t>
      </w:r>
      <w:r>
        <w:t xml:space="preserve"> </w:t>
      </w:r>
      <w:r>
        <w:rPr>
          <w:rFonts w:hint="eastAsia"/>
        </w:rPr>
        <w:t>в</w:t>
      </w:r>
      <w:r>
        <w:t xml:space="preserve"> </w:t>
      </w:r>
      <w:r>
        <w:rPr>
          <w:rFonts w:hint="eastAsia"/>
        </w:rPr>
        <w:t>системе</w:t>
      </w:r>
      <w:r>
        <w:t xml:space="preserve"> </w:t>
      </w:r>
      <w:r>
        <w:rPr>
          <w:rFonts w:hint="eastAsia"/>
        </w:rPr>
        <w:t>международных</w:t>
      </w:r>
      <w:r>
        <w:t xml:space="preserve"> </w:t>
      </w:r>
      <w:r>
        <w:rPr>
          <w:rFonts w:hint="eastAsia"/>
        </w:rPr>
        <w:t>экономических</w:t>
      </w:r>
      <w:r>
        <w:t xml:space="preserve"> </w:t>
      </w:r>
      <w:r>
        <w:rPr>
          <w:rFonts w:hint="eastAsia"/>
        </w:rPr>
        <w:t>отношений</w:t>
      </w:r>
    </w:p>
    <w:p w14:paraId="123DEB5A" w14:textId="77777777" w:rsidR="00F155C3" w:rsidRDefault="00F155C3" w:rsidP="00F155C3"/>
    <w:p w14:paraId="6C7AA041" w14:textId="77777777" w:rsidR="00F155C3" w:rsidRDefault="00F155C3" w:rsidP="00F155C3">
      <w:r>
        <w:t xml:space="preserve">1.2 </w:t>
      </w:r>
      <w:r>
        <w:rPr>
          <w:rFonts w:hint="eastAsia"/>
        </w:rPr>
        <w:t>Роль</w:t>
      </w:r>
      <w:r>
        <w:t xml:space="preserve"> </w:t>
      </w:r>
      <w:r>
        <w:rPr>
          <w:rFonts w:hint="eastAsia"/>
        </w:rPr>
        <w:t>высшего</w:t>
      </w:r>
      <w:r>
        <w:t xml:space="preserve"> </w:t>
      </w:r>
      <w:r>
        <w:rPr>
          <w:rFonts w:hint="eastAsia"/>
        </w:rPr>
        <w:t>образования</w:t>
      </w:r>
      <w:r>
        <w:t xml:space="preserve"> </w:t>
      </w:r>
      <w:r>
        <w:rPr>
          <w:rFonts w:hint="eastAsia"/>
        </w:rPr>
        <w:t>в</w:t>
      </w:r>
      <w:r>
        <w:t xml:space="preserve"> </w:t>
      </w:r>
      <w:r>
        <w:rPr>
          <w:rFonts w:hint="eastAsia"/>
        </w:rPr>
        <w:t>экономическом</w:t>
      </w:r>
      <w:r>
        <w:t xml:space="preserve"> </w:t>
      </w:r>
      <w:r>
        <w:rPr>
          <w:rFonts w:hint="eastAsia"/>
        </w:rPr>
        <w:t>развитии</w:t>
      </w:r>
      <w:r>
        <w:t xml:space="preserve"> </w:t>
      </w:r>
      <w:r>
        <w:rPr>
          <w:rFonts w:hint="eastAsia"/>
        </w:rPr>
        <w:t>страны</w:t>
      </w:r>
    </w:p>
    <w:p w14:paraId="3762BF2C" w14:textId="77777777" w:rsidR="00F155C3" w:rsidRDefault="00F155C3" w:rsidP="00F155C3"/>
    <w:p w14:paraId="624CC1A4" w14:textId="77777777" w:rsidR="00F155C3" w:rsidRDefault="00F155C3" w:rsidP="00F155C3">
      <w:r>
        <w:t xml:space="preserve">1.3 </w:t>
      </w:r>
      <w:r>
        <w:rPr>
          <w:rFonts w:hint="eastAsia"/>
        </w:rPr>
        <w:t>Интернационализация</w:t>
      </w:r>
      <w:r>
        <w:t xml:space="preserve"> </w:t>
      </w:r>
      <w:r>
        <w:rPr>
          <w:rFonts w:hint="eastAsia"/>
        </w:rPr>
        <w:t>высшего</w:t>
      </w:r>
      <w:r>
        <w:t xml:space="preserve"> </w:t>
      </w:r>
      <w:r>
        <w:rPr>
          <w:rFonts w:hint="eastAsia"/>
        </w:rPr>
        <w:t>образования</w:t>
      </w:r>
      <w:r>
        <w:t xml:space="preserve"> </w:t>
      </w:r>
      <w:r>
        <w:rPr>
          <w:rFonts w:hint="eastAsia"/>
        </w:rPr>
        <w:t>в</w:t>
      </w:r>
      <w:r>
        <w:t xml:space="preserve"> </w:t>
      </w:r>
      <w:r>
        <w:rPr>
          <w:rFonts w:hint="eastAsia"/>
        </w:rPr>
        <w:t>контексте</w:t>
      </w:r>
      <w:r>
        <w:t xml:space="preserve"> </w:t>
      </w:r>
      <w:r>
        <w:rPr>
          <w:rFonts w:hint="eastAsia"/>
        </w:rPr>
        <w:t>глобализации</w:t>
      </w:r>
      <w:r>
        <w:t xml:space="preserve"> </w:t>
      </w:r>
      <w:r>
        <w:rPr>
          <w:rFonts w:hint="eastAsia"/>
        </w:rPr>
        <w:t>образовательного</w:t>
      </w:r>
      <w:r>
        <w:t xml:space="preserve"> </w:t>
      </w:r>
      <w:r>
        <w:rPr>
          <w:rFonts w:hint="eastAsia"/>
        </w:rPr>
        <w:t>пространства</w:t>
      </w:r>
    </w:p>
    <w:p w14:paraId="35AD956F" w14:textId="77777777" w:rsidR="00F155C3" w:rsidRDefault="00F155C3" w:rsidP="00F155C3"/>
    <w:p w14:paraId="5F4A8988" w14:textId="77777777" w:rsidR="00F155C3" w:rsidRDefault="00F155C3" w:rsidP="00F155C3">
      <w:r>
        <w:t xml:space="preserve">2. </w:t>
      </w:r>
      <w:r>
        <w:rPr>
          <w:rFonts w:hint="eastAsia"/>
        </w:rPr>
        <w:t>МИРОВОЙ</w:t>
      </w:r>
      <w:r>
        <w:t xml:space="preserve"> </w:t>
      </w:r>
      <w:r>
        <w:rPr>
          <w:rFonts w:hint="eastAsia"/>
        </w:rPr>
        <w:t>ОПЫТ</w:t>
      </w:r>
      <w:r>
        <w:t xml:space="preserve"> </w:t>
      </w:r>
      <w:r>
        <w:rPr>
          <w:rFonts w:hint="eastAsia"/>
        </w:rPr>
        <w:t>ИНТЕРНАЦИОНАЛИЗАЦИИ</w:t>
      </w:r>
      <w:r>
        <w:t xml:space="preserve"> </w:t>
      </w:r>
      <w:r>
        <w:rPr>
          <w:rFonts w:hint="eastAsia"/>
        </w:rPr>
        <w:t>ВЫСШЕГО</w:t>
      </w:r>
      <w:r>
        <w:t xml:space="preserve"> </w:t>
      </w:r>
      <w:r>
        <w:rPr>
          <w:rFonts w:hint="eastAsia"/>
        </w:rPr>
        <w:t>ОБРАЗОВАНИЯ</w:t>
      </w:r>
    </w:p>
    <w:p w14:paraId="498B07D0" w14:textId="77777777" w:rsidR="00F155C3" w:rsidRDefault="00F155C3" w:rsidP="00F155C3"/>
    <w:p w14:paraId="75B7957E" w14:textId="77777777" w:rsidR="00F155C3" w:rsidRDefault="00F155C3" w:rsidP="00F155C3">
      <w:r>
        <w:t xml:space="preserve">2.1 </w:t>
      </w:r>
      <w:r>
        <w:rPr>
          <w:rFonts w:hint="eastAsia"/>
        </w:rPr>
        <w:t>Текущее</w:t>
      </w:r>
      <w:r>
        <w:t xml:space="preserve"> </w:t>
      </w:r>
      <w:r>
        <w:rPr>
          <w:rFonts w:hint="eastAsia"/>
        </w:rPr>
        <w:t>состояние</w:t>
      </w:r>
      <w:r>
        <w:t xml:space="preserve"> </w:t>
      </w:r>
      <w:r>
        <w:rPr>
          <w:rFonts w:hint="eastAsia"/>
        </w:rPr>
        <w:t>мирового</w:t>
      </w:r>
      <w:r>
        <w:t xml:space="preserve"> </w:t>
      </w:r>
      <w:r>
        <w:rPr>
          <w:rFonts w:hint="eastAsia"/>
        </w:rPr>
        <w:t>рынка</w:t>
      </w:r>
      <w:r>
        <w:t xml:space="preserve"> </w:t>
      </w:r>
      <w:r>
        <w:rPr>
          <w:rFonts w:hint="eastAsia"/>
        </w:rPr>
        <w:t>высшего</w:t>
      </w:r>
      <w:r>
        <w:t xml:space="preserve"> </w:t>
      </w:r>
      <w:r>
        <w:rPr>
          <w:rFonts w:hint="eastAsia"/>
        </w:rPr>
        <w:t>образования</w:t>
      </w:r>
    </w:p>
    <w:p w14:paraId="1EEF084C" w14:textId="77777777" w:rsidR="00F155C3" w:rsidRDefault="00F155C3" w:rsidP="00F155C3"/>
    <w:p w14:paraId="531E1976" w14:textId="77777777" w:rsidR="00F155C3" w:rsidRDefault="00F155C3" w:rsidP="00F155C3">
      <w:r>
        <w:t xml:space="preserve">2.2 </w:t>
      </w:r>
      <w:r>
        <w:rPr>
          <w:rFonts w:hint="eastAsia"/>
        </w:rPr>
        <w:t>Место</w:t>
      </w:r>
      <w:r>
        <w:t xml:space="preserve"> </w:t>
      </w:r>
      <w:r>
        <w:rPr>
          <w:rFonts w:hint="eastAsia"/>
        </w:rPr>
        <w:t>Российской</w:t>
      </w:r>
      <w:r>
        <w:t xml:space="preserve"> </w:t>
      </w:r>
      <w:r>
        <w:rPr>
          <w:rFonts w:hint="eastAsia"/>
        </w:rPr>
        <w:t>Федерации</w:t>
      </w:r>
      <w:r>
        <w:t xml:space="preserve"> </w:t>
      </w:r>
      <w:r>
        <w:rPr>
          <w:rFonts w:hint="eastAsia"/>
        </w:rPr>
        <w:t>на</w:t>
      </w:r>
      <w:r>
        <w:t xml:space="preserve"> </w:t>
      </w:r>
      <w:r>
        <w:rPr>
          <w:rFonts w:hint="eastAsia"/>
        </w:rPr>
        <w:t>мировом</w:t>
      </w:r>
      <w:r>
        <w:t xml:space="preserve"> </w:t>
      </w:r>
      <w:r>
        <w:rPr>
          <w:rFonts w:hint="eastAsia"/>
        </w:rPr>
        <w:t>рынке</w:t>
      </w:r>
      <w:r>
        <w:t xml:space="preserve"> </w:t>
      </w:r>
      <w:r>
        <w:rPr>
          <w:rFonts w:hint="eastAsia"/>
        </w:rPr>
        <w:t>высшего</w:t>
      </w:r>
      <w:r>
        <w:t xml:space="preserve"> </w:t>
      </w:r>
      <w:r>
        <w:rPr>
          <w:rFonts w:hint="eastAsia"/>
        </w:rPr>
        <w:t>образования</w:t>
      </w:r>
    </w:p>
    <w:p w14:paraId="44C39324" w14:textId="77777777" w:rsidR="00F155C3" w:rsidRDefault="00F155C3" w:rsidP="00F155C3"/>
    <w:p w14:paraId="1DF0ACAA" w14:textId="77777777" w:rsidR="00F155C3" w:rsidRDefault="00F155C3" w:rsidP="00F155C3">
      <w:r>
        <w:t xml:space="preserve">2.3 </w:t>
      </w:r>
      <w:r>
        <w:rPr>
          <w:rFonts w:hint="eastAsia"/>
        </w:rPr>
        <w:t>Барьеры</w:t>
      </w:r>
      <w:r>
        <w:t xml:space="preserve">, </w:t>
      </w:r>
      <w:r>
        <w:rPr>
          <w:rFonts w:hint="eastAsia"/>
        </w:rPr>
        <w:t>препятствующие</w:t>
      </w:r>
      <w:r>
        <w:t xml:space="preserve"> </w:t>
      </w:r>
      <w:r>
        <w:rPr>
          <w:rFonts w:hint="eastAsia"/>
        </w:rPr>
        <w:t>интернационализации</w:t>
      </w:r>
      <w:r>
        <w:t xml:space="preserve"> </w:t>
      </w:r>
      <w:r>
        <w:rPr>
          <w:rFonts w:hint="eastAsia"/>
        </w:rPr>
        <w:t>высшего</w:t>
      </w:r>
      <w:r>
        <w:t xml:space="preserve"> </w:t>
      </w:r>
      <w:r>
        <w:rPr>
          <w:rFonts w:hint="eastAsia"/>
        </w:rPr>
        <w:t>образования</w:t>
      </w:r>
      <w:r>
        <w:t xml:space="preserve">, </w:t>
      </w:r>
      <w:r>
        <w:rPr>
          <w:rFonts w:hint="eastAsia"/>
        </w:rPr>
        <w:t>и</w:t>
      </w:r>
      <w:r>
        <w:t xml:space="preserve"> </w:t>
      </w:r>
      <w:r>
        <w:rPr>
          <w:rFonts w:hint="eastAsia"/>
        </w:rPr>
        <w:t>пути</w:t>
      </w:r>
      <w:r>
        <w:t xml:space="preserve"> </w:t>
      </w:r>
      <w:r>
        <w:rPr>
          <w:rFonts w:hint="eastAsia"/>
        </w:rPr>
        <w:t>их</w:t>
      </w:r>
      <w:r>
        <w:t xml:space="preserve"> </w:t>
      </w:r>
      <w:r>
        <w:rPr>
          <w:rFonts w:hint="eastAsia"/>
        </w:rPr>
        <w:t>преодоления</w:t>
      </w:r>
    </w:p>
    <w:p w14:paraId="351CAE68" w14:textId="77777777" w:rsidR="00F155C3" w:rsidRDefault="00F155C3" w:rsidP="00F155C3"/>
    <w:p w14:paraId="285B8B8C" w14:textId="77777777" w:rsidR="00F155C3" w:rsidRDefault="00F155C3" w:rsidP="00F155C3">
      <w:r>
        <w:lastRenderedPageBreak/>
        <w:t xml:space="preserve">3. </w:t>
      </w:r>
      <w:r>
        <w:rPr>
          <w:rFonts w:hint="eastAsia"/>
        </w:rPr>
        <w:t>НАПРАВЛЕНИЯ</w:t>
      </w:r>
      <w:r>
        <w:t xml:space="preserve"> </w:t>
      </w:r>
      <w:r>
        <w:rPr>
          <w:rFonts w:hint="eastAsia"/>
        </w:rPr>
        <w:t>ИНТЕРНАЦИОНАЛИЗАЦИИ</w:t>
      </w:r>
      <w:r>
        <w:t xml:space="preserve"> </w:t>
      </w:r>
      <w:r>
        <w:rPr>
          <w:rFonts w:hint="eastAsia"/>
        </w:rPr>
        <w:t>ВЫСШЕГО</w:t>
      </w:r>
      <w:r>
        <w:t xml:space="preserve"> </w:t>
      </w:r>
      <w:r>
        <w:rPr>
          <w:rFonts w:hint="eastAsia"/>
        </w:rPr>
        <w:t>ОБРАЗОВАНИЯ</w:t>
      </w:r>
      <w:r>
        <w:t xml:space="preserve"> </w:t>
      </w:r>
      <w:r>
        <w:rPr>
          <w:rFonts w:hint="eastAsia"/>
        </w:rPr>
        <w:t>ГОСУДАРСТВА</w:t>
      </w:r>
      <w:r>
        <w:t xml:space="preserve"> (</w:t>
      </w:r>
      <w:r>
        <w:rPr>
          <w:rFonts w:hint="eastAsia"/>
        </w:rPr>
        <w:t>НА</w:t>
      </w:r>
      <w:r>
        <w:t xml:space="preserve"> </w:t>
      </w:r>
      <w:r>
        <w:rPr>
          <w:rFonts w:hint="eastAsia"/>
        </w:rPr>
        <w:t>ПРИМЕРЕ</w:t>
      </w:r>
      <w:r>
        <w:t xml:space="preserve"> </w:t>
      </w:r>
      <w:r>
        <w:rPr>
          <w:rFonts w:hint="eastAsia"/>
        </w:rPr>
        <w:t>РОССИЙСКОЙ</w:t>
      </w:r>
      <w:r>
        <w:t xml:space="preserve"> </w:t>
      </w:r>
      <w:r>
        <w:rPr>
          <w:rFonts w:hint="eastAsia"/>
        </w:rPr>
        <w:t>ФЕДЕРАЦИИ</w:t>
      </w:r>
      <w:r>
        <w:t>)</w:t>
      </w:r>
    </w:p>
    <w:p w14:paraId="5B054370" w14:textId="77777777" w:rsidR="00F155C3" w:rsidRDefault="00F155C3" w:rsidP="00F155C3"/>
    <w:p w14:paraId="73F907C3" w14:textId="77777777" w:rsidR="00F155C3" w:rsidRDefault="00F155C3" w:rsidP="00F155C3">
      <w:r>
        <w:t xml:space="preserve">3.1 </w:t>
      </w:r>
      <w:r>
        <w:rPr>
          <w:rFonts w:hint="eastAsia"/>
        </w:rPr>
        <w:t>Создание</w:t>
      </w:r>
      <w:r>
        <w:t xml:space="preserve"> </w:t>
      </w:r>
      <w:r>
        <w:rPr>
          <w:rFonts w:hint="eastAsia"/>
        </w:rPr>
        <w:t>модели</w:t>
      </w:r>
      <w:r>
        <w:t xml:space="preserve"> </w:t>
      </w:r>
      <w:r>
        <w:rPr>
          <w:rFonts w:hint="eastAsia"/>
        </w:rPr>
        <w:t>единого</w:t>
      </w:r>
      <w:r>
        <w:t xml:space="preserve"> </w:t>
      </w:r>
      <w:r>
        <w:rPr>
          <w:rFonts w:hint="eastAsia"/>
        </w:rPr>
        <w:t>интернационального</w:t>
      </w:r>
      <w:r>
        <w:t xml:space="preserve"> </w:t>
      </w:r>
      <w:r>
        <w:rPr>
          <w:rFonts w:hint="eastAsia"/>
        </w:rPr>
        <w:t>образовательного</w:t>
      </w:r>
      <w:r>
        <w:t xml:space="preserve"> </w:t>
      </w:r>
      <w:r>
        <w:rPr>
          <w:rFonts w:hint="eastAsia"/>
        </w:rPr>
        <w:t>пространства</w:t>
      </w:r>
      <w:r>
        <w:t xml:space="preserve"> </w:t>
      </w:r>
      <w:r>
        <w:rPr>
          <w:rFonts w:hint="eastAsia"/>
        </w:rPr>
        <w:t>Российской</w:t>
      </w:r>
      <w:r>
        <w:t xml:space="preserve"> </w:t>
      </w:r>
      <w:r>
        <w:rPr>
          <w:rFonts w:hint="eastAsia"/>
        </w:rPr>
        <w:t>Федерации</w:t>
      </w:r>
    </w:p>
    <w:p w14:paraId="33ABA925" w14:textId="77777777" w:rsidR="00F155C3" w:rsidRDefault="00F155C3" w:rsidP="00F155C3"/>
    <w:p w14:paraId="5B84BA18" w14:textId="77777777" w:rsidR="00F155C3" w:rsidRDefault="00F155C3" w:rsidP="00F155C3">
      <w:r>
        <w:t xml:space="preserve">3.2 </w:t>
      </w:r>
      <w:r>
        <w:rPr>
          <w:rFonts w:hint="eastAsia"/>
        </w:rPr>
        <w:t>Роль</w:t>
      </w:r>
      <w:r>
        <w:t xml:space="preserve"> </w:t>
      </w:r>
      <w:r>
        <w:rPr>
          <w:rFonts w:hint="eastAsia"/>
        </w:rPr>
        <w:t>и</w:t>
      </w:r>
      <w:r>
        <w:t xml:space="preserve"> </w:t>
      </w:r>
      <w:r>
        <w:rPr>
          <w:rFonts w:hint="eastAsia"/>
        </w:rPr>
        <w:t>место</w:t>
      </w:r>
      <w:r>
        <w:t xml:space="preserve"> </w:t>
      </w:r>
      <w:r>
        <w:rPr>
          <w:rFonts w:hint="eastAsia"/>
        </w:rPr>
        <w:t>вуза</w:t>
      </w:r>
      <w:r>
        <w:t xml:space="preserve"> </w:t>
      </w:r>
      <w:r>
        <w:rPr>
          <w:rFonts w:hint="eastAsia"/>
        </w:rPr>
        <w:t>в</w:t>
      </w:r>
      <w:r>
        <w:t xml:space="preserve"> </w:t>
      </w:r>
      <w:r>
        <w:rPr>
          <w:rFonts w:hint="eastAsia"/>
        </w:rPr>
        <w:t>наращивании</w:t>
      </w:r>
      <w:r>
        <w:t xml:space="preserve"> </w:t>
      </w:r>
      <w:r>
        <w:rPr>
          <w:rFonts w:hint="eastAsia"/>
        </w:rPr>
        <w:t>объемов</w:t>
      </w:r>
      <w:r>
        <w:t xml:space="preserve"> </w:t>
      </w:r>
      <w:r>
        <w:rPr>
          <w:rFonts w:hint="eastAsia"/>
        </w:rPr>
        <w:t>экспорта</w:t>
      </w:r>
      <w:r>
        <w:t xml:space="preserve"> </w:t>
      </w:r>
      <w:r>
        <w:rPr>
          <w:rFonts w:hint="eastAsia"/>
        </w:rPr>
        <w:t>высшего</w:t>
      </w:r>
      <w:r>
        <w:t xml:space="preserve"> </w:t>
      </w:r>
      <w:r>
        <w:rPr>
          <w:rFonts w:hint="eastAsia"/>
        </w:rPr>
        <w:t>образования</w:t>
      </w:r>
    </w:p>
    <w:p w14:paraId="0DE419C4" w14:textId="77777777" w:rsidR="00F155C3" w:rsidRDefault="00F155C3" w:rsidP="00F155C3"/>
    <w:p w14:paraId="02BD2F07" w14:textId="77777777" w:rsidR="00F155C3" w:rsidRDefault="00F155C3" w:rsidP="00F155C3">
      <w:r>
        <w:t xml:space="preserve">3.3 </w:t>
      </w:r>
      <w:r>
        <w:rPr>
          <w:rFonts w:hint="eastAsia"/>
        </w:rPr>
        <w:t>Преимущества</w:t>
      </w:r>
      <w:r>
        <w:t xml:space="preserve"> </w:t>
      </w:r>
      <w:r>
        <w:rPr>
          <w:rFonts w:hint="eastAsia"/>
        </w:rPr>
        <w:t>от</w:t>
      </w:r>
      <w:r>
        <w:t xml:space="preserve"> </w:t>
      </w:r>
      <w:r>
        <w:rPr>
          <w:rFonts w:hint="eastAsia"/>
        </w:rPr>
        <w:t>интернационализации</w:t>
      </w:r>
      <w:r>
        <w:t xml:space="preserve"> </w:t>
      </w:r>
      <w:r>
        <w:rPr>
          <w:rFonts w:hint="eastAsia"/>
        </w:rPr>
        <w:t>высшего</w:t>
      </w:r>
      <w:r>
        <w:t xml:space="preserve"> </w:t>
      </w:r>
      <w:r>
        <w:rPr>
          <w:rFonts w:hint="eastAsia"/>
        </w:rPr>
        <w:t>образования</w:t>
      </w:r>
    </w:p>
    <w:p w14:paraId="2EC1C336" w14:textId="77777777" w:rsidR="00F155C3" w:rsidRDefault="00F155C3" w:rsidP="00F155C3"/>
    <w:p w14:paraId="5A6AB3C7" w14:textId="77777777" w:rsidR="00F155C3" w:rsidRDefault="00F155C3" w:rsidP="00F155C3">
      <w:r>
        <w:rPr>
          <w:rFonts w:hint="eastAsia"/>
        </w:rPr>
        <w:t>ЗАКЛЮЧЕНИЕ</w:t>
      </w:r>
    </w:p>
    <w:p w14:paraId="4A7FBCDF" w14:textId="77777777" w:rsidR="00F155C3" w:rsidRDefault="00F155C3" w:rsidP="00F155C3"/>
    <w:p w14:paraId="217DA037" w14:textId="77777777" w:rsidR="00F155C3" w:rsidRDefault="00F155C3" w:rsidP="00F155C3">
      <w:r>
        <w:rPr>
          <w:rFonts w:hint="eastAsia"/>
        </w:rPr>
        <w:t>СПИСОК</w:t>
      </w:r>
      <w:r>
        <w:t xml:space="preserve"> </w:t>
      </w:r>
      <w:r>
        <w:rPr>
          <w:rFonts w:hint="eastAsia"/>
        </w:rPr>
        <w:t>ЛИТЕРАТУРЫ</w:t>
      </w:r>
    </w:p>
    <w:p w14:paraId="6B78125A" w14:textId="77777777" w:rsidR="00F155C3" w:rsidRDefault="00F155C3" w:rsidP="00F155C3"/>
    <w:p w14:paraId="7412B53B" w14:textId="7865059F" w:rsidR="00F155C3" w:rsidRPr="00F155C3" w:rsidRDefault="00F155C3" w:rsidP="00F155C3">
      <w:r>
        <w:rPr>
          <w:rFonts w:hint="eastAsia"/>
        </w:rPr>
        <w:t>ПРИЛОЖЕНИЯ</w:t>
      </w:r>
    </w:p>
    <w:sectPr w:rsidR="00F155C3" w:rsidRPr="00F155C3" w:rsidSect="00AD3D2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CF928" w14:textId="77777777" w:rsidR="00AD3D25" w:rsidRDefault="00AD3D25">
      <w:pPr>
        <w:spacing w:after="0" w:line="240" w:lineRule="auto"/>
      </w:pPr>
      <w:r>
        <w:separator/>
      </w:r>
    </w:p>
  </w:endnote>
  <w:endnote w:type="continuationSeparator" w:id="0">
    <w:p w14:paraId="2D50D24F" w14:textId="77777777" w:rsidR="00AD3D25" w:rsidRDefault="00AD3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94BA6" w14:textId="77777777" w:rsidR="00AD3D25" w:rsidRDefault="00AD3D25"/>
    <w:p w14:paraId="5A07F88B" w14:textId="77777777" w:rsidR="00AD3D25" w:rsidRDefault="00AD3D25"/>
    <w:p w14:paraId="7ED6D325" w14:textId="77777777" w:rsidR="00AD3D25" w:rsidRDefault="00AD3D25"/>
    <w:p w14:paraId="126F2CCD" w14:textId="77777777" w:rsidR="00AD3D25" w:rsidRDefault="00AD3D25"/>
    <w:p w14:paraId="4E167FC6" w14:textId="77777777" w:rsidR="00AD3D25" w:rsidRDefault="00AD3D25"/>
    <w:p w14:paraId="5030BDD3" w14:textId="77777777" w:rsidR="00AD3D25" w:rsidRDefault="00AD3D25"/>
    <w:p w14:paraId="78EF1AE5" w14:textId="77777777" w:rsidR="00AD3D25" w:rsidRDefault="00AD3D2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B9A6C4" wp14:editId="163F8F3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C7188" w14:textId="77777777" w:rsidR="00AD3D25" w:rsidRDefault="00AD3D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B9A6C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23C7188" w14:textId="77777777" w:rsidR="00AD3D25" w:rsidRDefault="00AD3D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7E7BBD4" w14:textId="77777777" w:rsidR="00AD3D25" w:rsidRDefault="00AD3D25"/>
    <w:p w14:paraId="601D7893" w14:textId="77777777" w:rsidR="00AD3D25" w:rsidRDefault="00AD3D25"/>
    <w:p w14:paraId="65A780F5" w14:textId="77777777" w:rsidR="00AD3D25" w:rsidRDefault="00AD3D2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65D493" wp14:editId="2098C99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337DC" w14:textId="77777777" w:rsidR="00AD3D25" w:rsidRDefault="00AD3D25"/>
                          <w:p w14:paraId="3CF2EE7B" w14:textId="77777777" w:rsidR="00AD3D25" w:rsidRDefault="00AD3D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65D49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93337DC" w14:textId="77777777" w:rsidR="00AD3D25" w:rsidRDefault="00AD3D25"/>
                    <w:p w14:paraId="3CF2EE7B" w14:textId="77777777" w:rsidR="00AD3D25" w:rsidRDefault="00AD3D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0B23DF" w14:textId="77777777" w:rsidR="00AD3D25" w:rsidRDefault="00AD3D25"/>
    <w:p w14:paraId="546C1F4A" w14:textId="77777777" w:rsidR="00AD3D25" w:rsidRDefault="00AD3D25">
      <w:pPr>
        <w:rPr>
          <w:sz w:val="2"/>
          <w:szCs w:val="2"/>
        </w:rPr>
      </w:pPr>
    </w:p>
    <w:p w14:paraId="52F94EB2" w14:textId="77777777" w:rsidR="00AD3D25" w:rsidRDefault="00AD3D25"/>
    <w:p w14:paraId="414CE352" w14:textId="77777777" w:rsidR="00AD3D25" w:rsidRDefault="00AD3D25">
      <w:pPr>
        <w:spacing w:after="0" w:line="240" w:lineRule="auto"/>
      </w:pPr>
    </w:p>
  </w:footnote>
  <w:footnote w:type="continuationSeparator" w:id="0">
    <w:p w14:paraId="1AE2AEE7" w14:textId="77777777" w:rsidR="00AD3D25" w:rsidRDefault="00AD3D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25"/>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16002</TotalTime>
  <Pages>2</Pages>
  <Words>182</Words>
  <Characters>1039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2512</cp:revision>
  <cp:lastPrinted>2009-02-06T05:36:00Z</cp:lastPrinted>
  <dcterms:created xsi:type="dcterms:W3CDTF">2024-04-09T10:20:00Z</dcterms:created>
  <dcterms:modified xsi:type="dcterms:W3CDTF">2024-04-28T11:31:00Z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