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ABD8"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Мещеряков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Максим</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Олегович</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заступник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директора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ТОВ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w:t>
      </w:r>
      <w:r w:rsidRPr="00D81D88">
        <w:rPr>
          <w:rFonts w:ascii="Helvetica" w:hAnsi="Helvetica" w:cs="Helvetica" w:hint="eastAsia"/>
          <w:b/>
          <w:bCs/>
          <w:color w:val="222222"/>
          <w:sz w:val="21"/>
          <w:szCs w:val="21"/>
        </w:rPr>
        <w:t>Олд</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Кар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Експо</w:t>
      </w:r>
      <w:r w:rsidRPr="00D81D88">
        <w:rPr>
          <w:rFonts w:ascii="Helvetica" w:hAnsi="Helvetica" w:cs="Helvetica" w:hint="eastAsia"/>
          <w:b/>
          <w:bCs/>
          <w:color w:val="222222"/>
          <w:sz w:val="21"/>
          <w:szCs w:val="21"/>
        </w:rPr>
        <w:t>»</w:t>
      </w:r>
      <w:r w:rsidRPr="00D81D88">
        <w:rPr>
          <w:rFonts w:ascii="Helvetica" w:hAnsi="Helvetica" w:cs="Helvetica"/>
          <w:b/>
          <w:bCs/>
          <w:color w:val="222222"/>
          <w:sz w:val="21"/>
          <w:szCs w:val="21"/>
        </w:rPr>
        <w:t>.</w:t>
      </w:r>
    </w:p>
    <w:p w14:paraId="0EB46D6A"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Назва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дисертації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w:t>
      </w:r>
      <w:r w:rsidRPr="00D81D88">
        <w:rPr>
          <w:rFonts w:ascii="Helvetica" w:hAnsi="Helvetica" w:cs="Helvetica" w:hint="eastAsia"/>
          <w:b/>
          <w:bCs/>
          <w:color w:val="222222"/>
          <w:sz w:val="21"/>
          <w:szCs w:val="21"/>
        </w:rPr>
        <w:t>Адміністративно</w:t>
      </w:r>
      <w:r w:rsidRPr="00D81D88">
        <w:rPr>
          <w:rFonts w:ascii="Helvetica" w:hAnsi="Helvetica" w:cs="Helvetica"/>
          <w:b/>
          <w:bCs/>
          <w:color w:val="222222"/>
          <w:sz w:val="21"/>
          <w:szCs w:val="21"/>
        </w:rPr>
        <w:t>-</w:t>
      </w:r>
      <w:r w:rsidRPr="00D81D88">
        <w:rPr>
          <w:rFonts w:ascii="Helvetica" w:hAnsi="Helvetica" w:cs="Helvetica" w:hint="eastAsia"/>
          <w:b/>
          <w:bCs/>
          <w:color w:val="222222"/>
          <w:sz w:val="21"/>
          <w:szCs w:val="21"/>
        </w:rPr>
        <w:t>правові</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засади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планування</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у</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сферах</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національної</w:t>
      </w:r>
    </w:p>
    <w:p w14:paraId="3AD63D5F"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безпеки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і</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оборони</w:t>
      </w:r>
      <w:r w:rsidRPr="00D81D88">
        <w:rPr>
          <w:rFonts w:ascii="Helvetica" w:hAnsi="Helvetica" w:cs="Helvetica" w:hint="eastAsia"/>
          <w:b/>
          <w:bCs/>
          <w:color w:val="222222"/>
          <w:sz w:val="21"/>
          <w:szCs w:val="21"/>
        </w:rPr>
        <w:t>»</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Шифр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та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назва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спеціальності</w:t>
      </w:r>
      <w:r w:rsidRPr="00D81D88">
        <w:rPr>
          <w:rFonts w:ascii="Helvetica" w:hAnsi="Helvetica" w:cs="Helvetica"/>
          <w:b/>
          <w:bCs/>
          <w:color w:val="222222"/>
          <w:sz w:val="21"/>
          <w:szCs w:val="21"/>
        </w:rPr>
        <w:t xml:space="preserve">: 12.00.07 </w:t>
      </w:r>
      <w:r w:rsidRPr="00D81D88">
        <w:rPr>
          <w:rFonts w:ascii="Helvetica" w:hAnsi="Helvetica" w:cs="Helvetica" w:hint="eastAsia"/>
          <w:b/>
          <w:bCs/>
          <w:color w:val="222222"/>
          <w:sz w:val="21"/>
          <w:szCs w:val="21"/>
        </w:rPr>
        <w:t>–</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адміністративне</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право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і</w:t>
      </w:r>
    </w:p>
    <w:p w14:paraId="47FD3263"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процес</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фінансове</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право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інформаційне</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право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Спецрада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w:t>
      </w:r>
      <w:r w:rsidRPr="00D81D88">
        <w:rPr>
          <w:rFonts w:ascii="Helvetica" w:hAnsi="Helvetica" w:cs="Helvetica"/>
          <w:b/>
          <w:bCs/>
          <w:color w:val="222222"/>
          <w:sz w:val="21"/>
          <w:szCs w:val="21"/>
        </w:rPr>
        <w:t xml:space="preserve"> 26.007.03 </w:t>
      </w:r>
      <w:r w:rsidRPr="00D81D88">
        <w:rPr>
          <w:rFonts w:ascii="Helvetica" w:hAnsi="Helvetica" w:cs="Helvetica" w:hint="eastAsia"/>
          <w:b/>
          <w:bCs/>
          <w:color w:val="222222"/>
          <w:sz w:val="21"/>
          <w:szCs w:val="21"/>
        </w:rPr>
        <w:t>Національної</w:t>
      </w:r>
    </w:p>
    <w:p w14:paraId="5782E7BD"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академії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внутрішніх</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справ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МВС</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України</w:t>
      </w:r>
      <w:r w:rsidRPr="00D81D88">
        <w:rPr>
          <w:rFonts w:ascii="Helvetica" w:hAnsi="Helvetica" w:cs="Helvetica"/>
          <w:b/>
          <w:bCs/>
          <w:color w:val="222222"/>
          <w:sz w:val="21"/>
          <w:szCs w:val="21"/>
        </w:rPr>
        <w:t xml:space="preserve"> (03035, </w:t>
      </w:r>
      <w:r w:rsidRPr="00D81D88">
        <w:rPr>
          <w:rFonts w:ascii="Helvetica" w:hAnsi="Helvetica" w:cs="Helvetica" w:hint="eastAsia"/>
          <w:b/>
          <w:bCs/>
          <w:color w:val="222222"/>
          <w:sz w:val="21"/>
          <w:szCs w:val="21"/>
        </w:rPr>
        <w:t>м</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Київ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площа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Солом’янська</w:t>
      </w:r>
      <w:r w:rsidRPr="00D81D88">
        <w:rPr>
          <w:rFonts w:ascii="Helvetica" w:hAnsi="Helvetica" w:cs="Helvetica"/>
          <w:b/>
          <w:bCs/>
          <w:color w:val="222222"/>
          <w:sz w:val="21"/>
          <w:szCs w:val="21"/>
        </w:rPr>
        <w:t xml:space="preserve">, 1; </w:t>
      </w:r>
      <w:r w:rsidRPr="00D81D88">
        <w:rPr>
          <w:rFonts w:ascii="Helvetica" w:hAnsi="Helvetica" w:cs="Helvetica" w:hint="eastAsia"/>
          <w:b/>
          <w:bCs/>
          <w:color w:val="222222"/>
          <w:sz w:val="21"/>
          <w:szCs w:val="21"/>
        </w:rPr>
        <w:t>тел</w:t>
      </w:r>
      <w:r w:rsidRPr="00D81D88">
        <w:rPr>
          <w:rFonts w:ascii="Helvetica" w:hAnsi="Helvetica" w:cs="Helvetica"/>
          <w:b/>
          <w:bCs/>
          <w:color w:val="222222"/>
          <w:sz w:val="21"/>
          <w:szCs w:val="21"/>
        </w:rPr>
        <w:t>.</w:t>
      </w:r>
    </w:p>
    <w:p w14:paraId="54012D74"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b/>
          <w:bCs/>
          <w:color w:val="222222"/>
          <w:sz w:val="21"/>
          <w:szCs w:val="21"/>
        </w:rPr>
        <w:t xml:space="preserve">(044) 246-94-91). </w:t>
      </w:r>
      <w:r w:rsidRPr="00D81D88">
        <w:rPr>
          <w:rFonts w:ascii="Helvetica" w:hAnsi="Helvetica" w:cs="Helvetica" w:hint="eastAsia"/>
          <w:b/>
          <w:bCs/>
          <w:color w:val="222222"/>
          <w:sz w:val="21"/>
          <w:szCs w:val="21"/>
        </w:rPr>
        <w:t>Науковий</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керівник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Кулик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Марина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Йосипівна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кандидат</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юридичних</w:t>
      </w:r>
    </w:p>
    <w:p w14:paraId="4C399547"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наук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доцент</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доцент</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кафедри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кримінального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процесу</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Національної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академії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внутрішніх</w:t>
      </w:r>
    </w:p>
    <w:p w14:paraId="5820B256"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справ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Офіційні</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опоненти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Могілевський</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Леонід</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Володимирович</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доктор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юридичних</w:t>
      </w:r>
    </w:p>
    <w:p w14:paraId="79667C82"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наук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професор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командир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добровольчого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формування</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w:t>
      </w:r>
      <w:r w:rsidRPr="00D81D88">
        <w:rPr>
          <w:rFonts w:ascii="Helvetica" w:hAnsi="Helvetica" w:cs="Helvetica" w:hint="eastAsia"/>
          <w:b/>
          <w:bCs/>
          <w:color w:val="222222"/>
          <w:sz w:val="21"/>
          <w:szCs w:val="21"/>
        </w:rPr>
        <w:t>Фенікс</w:t>
      </w:r>
      <w:r w:rsidRPr="00D81D88">
        <w:rPr>
          <w:rFonts w:ascii="Helvetica" w:hAnsi="Helvetica" w:cs="Helvetica" w:hint="eastAsia"/>
          <w:b/>
          <w:bCs/>
          <w:color w:val="222222"/>
          <w:sz w:val="21"/>
          <w:szCs w:val="21"/>
        </w:rPr>
        <w:t>»</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при</w:t>
      </w:r>
      <w:r w:rsidRPr="00D81D88">
        <w:rPr>
          <w:rFonts w:ascii="Helvetica" w:hAnsi="Helvetica" w:cs="Helvetica"/>
          <w:b/>
          <w:bCs/>
          <w:color w:val="222222"/>
          <w:sz w:val="21"/>
          <w:szCs w:val="21"/>
        </w:rPr>
        <w:t xml:space="preserve"> 127 </w:t>
      </w:r>
      <w:r w:rsidRPr="00D81D88">
        <w:rPr>
          <w:rFonts w:ascii="Helvetica" w:hAnsi="Helvetica" w:cs="Helvetica" w:hint="eastAsia"/>
          <w:b/>
          <w:bCs/>
          <w:color w:val="222222"/>
          <w:sz w:val="21"/>
          <w:szCs w:val="21"/>
        </w:rPr>
        <w:t>Окремій</w:t>
      </w:r>
    </w:p>
    <w:p w14:paraId="6BC37D50"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Бригаді</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Територіальної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оборони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Міста</w:t>
      </w:r>
      <w:r w:rsidRPr="00D81D88">
        <w:rPr>
          <w:rFonts w:ascii="Helvetica" w:hAnsi="Helvetica" w:cs="Helvetica"/>
          <w:b/>
          <w:bCs/>
          <w:color w:val="222222"/>
          <w:sz w:val="21"/>
          <w:szCs w:val="21"/>
        </w:rPr>
        <w:t>-</w:t>
      </w:r>
      <w:r w:rsidRPr="00D81D88">
        <w:rPr>
          <w:rFonts w:ascii="Helvetica" w:hAnsi="Helvetica" w:cs="Helvetica" w:hint="eastAsia"/>
          <w:b/>
          <w:bCs/>
          <w:color w:val="222222"/>
          <w:sz w:val="21"/>
          <w:szCs w:val="21"/>
        </w:rPr>
        <w:t>героя</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Харкова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Шкарупа</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Костянтин</w:t>
      </w:r>
    </w:p>
    <w:p w14:paraId="45AB4A17"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Вікторович</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доктор</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юридичних</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наук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старший</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дослідник</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старший</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оперуповноважений</w:t>
      </w:r>
    </w:p>
    <w:p w14:paraId="57464113" w14:textId="77777777" w:rsidR="00D81D88" w:rsidRPr="00D81D88" w:rsidRDefault="00D81D88" w:rsidP="00D81D88">
      <w:pPr>
        <w:rPr>
          <w:rFonts w:ascii="Helvetica" w:hAnsi="Helvetica" w:cs="Helvetica"/>
          <w:b/>
          <w:bCs/>
          <w:color w:val="222222"/>
          <w:sz w:val="21"/>
          <w:szCs w:val="21"/>
        </w:rPr>
      </w:pPr>
      <w:r w:rsidRPr="00D81D88">
        <w:rPr>
          <w:rFonts w:ascii="Helvetica" w:hAnsi="Helvetica" w:cs="Helvetica" w:hint="eastAsia"/>
          <w:b/>
          <w:bCs/>
          <w:color w:val="222222"/>
          <w:sz w:val="21"/>
          <w:szCs w:val="21"/>
        </w:rPr>
        <w:t>в</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особливо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важливих</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справах</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Департаменту</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організаційного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забезпечення</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діяльності</w:t>
      </w:r>
    </w:p>
    <w:p w14:paraId="0C1B29AA" w14:textId="3D3B653F" w:rsidR="008A0C40" w:rsidRPr="00D81D88" w:rsidRDefault="00D81D88" w:rsidP="00D81D88">
      <w:r w:rsidRPr="00D81D88">
        <w:rPr>
          <w:rFonts w:ascii="Helvetica" w:hAnsi="Helvetica" w:cs="Helvetica" w:hint="eastAsia"/>
          <w:b/>
          <w:bCs/>
          <w:color w:val="222222"/>
          <w:sz w:val="21"/>
          <w:szCs w:val="21"/>
        </w:rPr>
        <w:t>Бюро</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економічної</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безпеки</w:t>
      </w:r>
      <w:r w:rsidRPr="00D81D88">
        <w:rPr>
          <w:rFonts w:ascii="Helvetica" w:hAnsi="Helvetica" w:cs="Helvetica"/>
          <w:b/>
          <w:bCs/>
          <w:color w:val="222222"/>
          <w:sz w:val="21"/>
          <w:szCs w:val="21"/>
        </w:rPr>
        <w:t xml:space="preserve"> </w:t>
      </w:r>
      <w:r w:rsidRPr="00D81D88">
        <w:rPr>
          <w:rFonts w:ascii="Helvetica" w:hAnsi="Helvetica" w:cs="Helvetica" w:hint="eastAsia"/>
          <w:b/>
          <w:bCs/>
          <w:color w:val="222222"/>
          <w:sz w:val="21"/>
          <w:szCs w:val="21"/>
        </w:rPr>
        <w:t>України</w:t>
      </w:r>
      <w:r w:rsidRPr="00D81D88">
        <w:rPr>
          <w:rFonts w:ascii="Helvetica" w:hAnsi="Helvetica" w:cs="Helvetica"/>
          <w:b/>
          <w:bCs/>
          <w:color w:val="222222"/>
          <w:sz w:val="21"/>
          <w:szCs w:val="21"/>
        </w:rPr>
        <w:t>.</w:t>
      </w:r>
    </w:p>
    <w:sectPr w:rsidR="008A0C40" w:rsidRPr="00D81D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67F4" w14:textId="77777777" w:rsidR="00AF029B" w:rsidRDefault="00AF029B">
      <w:pPr>
        <w:spacing w:after="0" w:line="240" w:lineRule="auto"/>
      </w:pPr>
      <w:r>
        <w:separator/>
      </w:r>
    </w:p>
  </w:endnote>
  <w:endnote w:type="continuationSeparator" w:id="0">
    <w:p w14:paraId="17F9B1E9" w14:textId="77777777" w:rsidR="00AF029B" w:rsidRDefault="00AF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1E6A" w14:textId="77777777" w:rsidR="00AF029B" w:rsidRDefault="00AF029B"/>
    <w:p w14:paraId="5263996E" w14:textId="77777777" w:rsidR="00AF029B" w:rsidRDefault="00AF029B"/>
    <w:p w14:paraId="5201F165" w14:textId="77777777" w:rsidR="00AF029B" w:rsidRDefault="00AF029B"/>
    <w:p w14:paraId="2F9680C4" w14:textId="77777777" w:rsidR="00AF029B" w:rsidRDefault="00AF029B"/>
    <w:p w14:paraId="3BD6A736" w14:textId="77777777" w:rsidR="00AF029B" w:rsidRDefault="00AF029B"/>
    <w:p w14:paraId="34D98B73" w14:textId="77777777" w:rsidR="00AF029B" w:rsidRDefault="00AF029B"/>
    <w:p w14:paraId="18C78389" w14:textId="77777777" w:rsidR="00AF029B" w:rsidRDefault="00AF02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B2B5AB" wp14:editId="65F039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5A48B" w14:textId="77777777" w:rsidR="00AF029B" w:rsidRDefault="00AF0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2B5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B5A48B" w14:textId="77777777" w:rsidR="00AF029B" w:rsidRDefault="00AF0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0DE08F" w14:textId="77777777" w:rsidR="00AF029B" w:rsidRDefault="00AF029B"/>
    <w:p w14:paraId="646C93DB" w14:textId="77777777" w:rsidR="00AF029B" w:rsidRDefault="00AF029B"/>
    <w:p w14:paraId="34712475" w14:textId="77777777" w:rsidR="00AF029B" w:rsidRDefault="00AF02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E7A2FA" wp14:editId="106441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DBD96" w14:textId="77777777" w:rsidR="00AF029B" w:rsidRDefault="00AF029B"/>
                          <w:p w14:paraId="5EEEE6DA" w14:textId="77777777" w:rsidR="00AF029B" w:rsidRDefault="00AF0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E7A2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CDBD96" w14:textId="77777777" w:rsidR="00AF029B" w:rsidRDefault="00AF029B"/>
                    <w:p w14:paraId="5EEEE6DA" w14:textId="77777777" w:rsidR="00AF029B" w:rsidRDefault="00AF0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90658E" w14:textId="77777777" w:rsidR="00AF029B" w:rsidRDefault="00AF029B"/>
    <w:p w14:paraId="0594FC9D" w14:textId="77777777" w:rsidR="00AF029B" w:rsidRDefault="00AF029B">
      <w:pPr>
        <w:rPr>
          <w:sz w:val="2"/>
          <w:szCs w:val="2"/>
        </w:rPr>
      </w:pPr>
    </w:p>
    <w:p w14:paraId="3FABC89C" w14:textId="77777777" w:rsidR="00AF029B" w:rsidRDefault="00AF029B"/>
    <w:p w14:paraId="3C3BDDA4" w14:textId="77777777" w:rsidR="00AF029B" w:rsidRDefault="00AF029B">
      <w:pPr>
        <w:spacing w:after="0" w:line="240" w:lineRule="auto"/>
      </w:pPr>
    </w:p>
  </w:footnote>
  <w:footnote w:type="continuationSeparator" w:id="0">
    <w:p w14:paraId="0780CD01" w14:textId="77777777" w:rsidR="00AF029B" w:rsidRDefault="00AF0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9B"/>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7237</TotalTime>
  <Pages>1</Pages>
  <Words>146</Words>
  <Characters>834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135</cp:revision>
  <cp:lastPrinted>2009-02-06T05:36:00Z</cp:lastPrinted>
  <dcterms:created xsi:type="dcterms:W3CDTF">2025-11-25T20:19:00Z</dcterms:created>
  <dcterms:modified xsi:type="dcterms:W3CDTF">2025-12-07T19:18:00Z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