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8E4B" w14:textId="77777777" w:rsidR="00214C4E" w:rsidRDefault="00214C4E" w:rsidP="00214C4E">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Вологжанинов, Юрий Иванович.</w:t>
      </w:r>
      <w:r>
        <w:rPr>
          <w:rFonts w:ascii="Helvetica" w:hAnsi="Helvetica" w:cs="Helvetica"/>
          <w:color w:val="222222"/>
          <w:sz w:val="21"/>
          <w:szCs w:val="21"/>
        </w:rPr>
        <w:br/>
      </w:r>
      <w:r>
        <w:rPr>
          <w:rStyle w:val="js-item-maininfo"/>
          <w:rFonts w:ascii="Helvetica" w:hAnsi="Helvetica" w:cs="Helvetica"/>
          <w:b/>
          <w:bCs/>
          <w:color w:val="222222"/>
          <w:sz w:val="21"/>
          <w:szCs w:val="21"/>
        </w:rPr>
        <w:t>Приближенные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методы</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разделения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напряжений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экспериментальной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механике</w:t>
      </w:r>
      <w:r>
        <w:rPr>
          <w:rStyle w:val="js-item-maininfo"/>
          <w:rFonts w:ascii="Helvetica" w:hAnsi="Helvetica" w:cs="Helvetica"/>
          <w:color w:val="222222"/>
          <w:sz w:val="21"/>
          <w:szCs w:val="21"/>
        </w:rPr>
        <w:t> : диссертация ... доктора физико-математических наук : 01.02.04. - Киев, 1984. - 303 с. : ил.</w:t>
      </w:r>
      <w:r>
        <w:rPr>
          <w:rStyle w:val="search-descr"/>
          <w:rFonts w:ascii="Helvetica" w:hAnsi="Helvetica" w:cs="Helvetica"/>
          <w:color w:val="222222"/>
          <w:sz w:val="21"/>
          <w:szCs w:val="21"/>
        </w:rPr>
        <w:t>больше</w:t>
      </w:r>
    </w:p>
    <w:p w14:paraId="597D9F72" w14:textId="77777777" w:rsidR="00214C4E" w:rsidRDefault="00214C4E" w:rsidP="00214C4E">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435ACE34" w14:textId="77777777" w:rsidR="00214C4E" w:rsidRDefault="00214C4E" w:rsidP="00214C4E">
      <w:pPr>
        <w:widowControl/>
        <w:numPr>
          <w:ilvl w:val="0"/>
          <w:numId w:val="7"/>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0DA5690D" w14:textId="77777777" w:rsidR="00214C4E" w:rsidRDefault="00214C4E" w:rsidP="00214C4E">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 £S- / 2/Й/Х ^: АКАДЕМИЯ НАУК УКРАИНСКОЙ ССР ИНСТИТУТ </w:t>
      </w:r>
      <w:r>
        <w:rPr>
          <w:rFonts w:ascii="Helvetica" w:hAnsi="Helvetica" w:cs="Helvetica"/>
          <w:b/>
          <w:bCs/>
          <w:color w:val="222222"/>
          <w:sz w:val="21"/>
          <w:szCs w:val="21"/>
        </w:rPr>
        <w:t>МЕХАНИКИ</w:t>
      </w:r>
      <w:r>
        <w:rPr>
          <w:rFonts w:ascii="Helvetica" w:hAnsi="Helvetica" w:cs="Helvetica"/>
          <w:color w:val="222222"/>
          <w:sz w:val="21"/>
          <w:szCs w:val="21"/>
        </w:rPr>
        <w:t> На правах рукописи УДК 539.31:620.17 </w:t>
      </w:r>
      <w:r>
        <w:rPr>
          <w:rFonts w:ascii="Helvetica" w:hAnsi="Helvetica" w:cs="Helvetica"/>
          <w:b/>
          <w:bCs/>
          <w:color w:val="222222"/>
          <w:sz w:val="21"/>
          <w:szCs w:val="21"/>
        </w:rPr>
        <w:t>Вологжанинов</w:t>
      </w:r>
      <w:r>
        <w:rPr>
          <w:rFonts w:ascii="Helvetica" w:hAnsi="Helvetica" w:cs="Helvetica"/>
          <w:color w:val="222222"/>
          <w:sz w:val="21"/>
          <w:szCs w:val="21"/>
        </w:rPr>
        <w:t> </w:t>
      </w:r>
      <w:r>
        <w:rPr>
          <w:rFonts w:ascii="Helvetica" w:hAnsi="Helvetica" w:cs="Helvetica"/>
          <w:b/>
          <w:bCs/>
          <w:color w:val="222222"/>
          <w:sz w:val="21"/>
          <w:szCs w:val="21"/>
        </w:rPr>
        <w:t>Юрий</w:t>
      </w:r>
      <w:r>
        <w:rPr>
          <w:rFonts w:ascii="Helvetica" w:hAnsi="Helvetica" w:cs="Helvetica"/>
          <w:color w:val="222222"/>
          <w:sz w:val="21"/>
          <w:szCs w:val="21"/>
        </w:rPr>
        <w:t> </w:t>
      </w:r>
      <w:r>
        <w:rPr>
          <w:rFonts w:ascii="Helvetica" w:hAnsi="Helvetica" w:cs="Helvetica"/>
          <w:b/>
          <w:bCs/>
          <w:color w:val="222222"/>
          <w:sz w:val="21"/>
          <w:szCs w:val="21"/>
        </w:rPr>
        <w:t>Иванович</w:t>
      </w:r>
      <w:r>
        <w:rPr>
          <w:rFonts w:ascii="Helvetica" w:hAnsi="Helvetica" w:cs="Helvetica"/>
          <w:color w:val="222222"/>
          <w:sz w:val="21"/>
          <w:szCs w:val="21"/>
        </w:rPr>
        <w:t> </w:t>
      </w:r>
      <w:r>
        <w:rPr>
          <w:rFonts w:ascii="Helvetica" w:hAnsi="Helvetica" w:cs="Helvetica"/>
          <w:b/>
          <w:bCs/>
          <w:color w:val="222222"/>
          <w:sz w:val="21"/>
          <w:szCs w:val="21"/>
        </w:rPr>
        <w:t>ПРИБЛИЖЕННЫЕ</w:t>
      </w:r>
      <w:r>
        <w:rPr>
          <w:rFonts w:ascii="Helvetica" w:hAnsi="Helvetica" w:cs="Helvetica"/>
          <w:color w:val="222222"/>
          <w:sz w:val="21"/>
          <w:szCs w:val="21"/>
        </w:rPr>
        <w:t> </w:t>
      </w:r>
      <w:r>
        <w:rPr>
          <w:rFonts w:ascii="Helvetica" w:hAnsi="Helvetica" w:cs="Helvetica"/>
          <w:b/>
          <w:bCs/>
          <w:color w:val="222222"/>
          <w:sz w:val="21"/>
          <w:szCs w:val="21"/>
        </w:rPr>
        <w:t>МЕТОДЫ</w:t>
      </w:r>
      <w:r>
        <w:rPr>
          <w:rFonts w:ascii="Helvetica" w:hAnsi="Helvetica" w:cs="Helvetica"/>
          <w:color w:val="222222"/>
          <w:sz w:val="21"/>
          <w:szCs w:val="21"/>
        </w:rPr>
        <w:t> </w:t>
      </w:r>
      <w:r>
        <w:rPr>
          <w:rFonts w:ascii="Helvetica" w:hAnsi="Helvetica" w:cs="Helvetica"/>
          <w:b/>
          <w:bCs/>
          <w:color w:val="222222"/>
          <w:sz w:val="21"/>
          <w:szCs w:val="21"/>
        </w:rPr>
        <w:t>РАЗДЕЛЕНИЯ</w:t>
      </w:r>
      <w:r>
        <w:rPr>
          <w:rFonts w:ascii="Helvetica" w:hAnsi="Helvetica" w:cs="Helvetica"/>
          <w:color w:val="222222"/>
          <w:sz w:val="21"/>
          <w:szCs w:val="21"/>
        </w:rPr>
        <w:t> </w:t>
      </w:r>
      <w:r>
        <w:rPr>
          <w:rFonts w:ascii="Helvetica" w:hAnsi="Helvetica" w:cs="Helvetica"/>
          <w:b/>
          <w:bCs/>
          <w:color w:val="222222"/>
          <w:sz w:val="21"/>
          <w:szCs w:val="21"/>
        </w:rPr>
        <w:t>НАПРЯЖЕНИЙ</w:t>
      </w:r>
      <w:r>
        <w:rPr>
          <w:rFonts w:ascii="Helvetica" w:hAnsi="Helvetica" w:cs="Helvetica"/>
          <w:color w:val="222222"/>
          <w:sz w:val="21"/>
          <w:szCs w:val="21"/>
        </w:rPr>
        <w:t> В </w:t>
      </w:r>
      <w:r>
        <w:rPr>
          <w:rFonts w:ascii="Helvetica" w:hAnsi="Helvetica" w:cs="Helvetica"/>
          <w:b/>
          <w:bCs/>
          <w:color w:val="222222"/>
          <w:sz w:val="21"/>
          <w:szCs w:val="21"/>
        </w:rPr>
        <w:t>ЭКСПЕРИМЕНТАЛЬНОЙ</w:t>
      </w:r>
      <w:r>
        <w:rPr>
          <w:rFonts w:ascii="Helvetica" w:hAnsi="Helvetica" w:cs="Helvetica"/>
          <w:color w:val="222222"/>
          <w:sz w:val="21"/>
          <w:szCs w:val="21"/>
        </w:rPr>
        <w:t> </w:t>
      </w:r>
      <w:r>
        <w:rPr>
          <w:rFonts w:ascii="Helvetica" w:hAnsi="Helvetica" w:cs="Helvetica"/>
          <w:b/>
          <w:bCs/>
          <w:color w:val="222222"/>
          <w:sz w:val="21"/>
          <w:szCs w:val="21"/>
        </w:rPr>
        <w:t>МЕХАНИКЕ</w:t>
      </w:r>
      <w:r>
        <w:rPr>
          <w:rFonts w:ascii="Helvetica" w:hAnsi="Helvetica" w:cs="Helvetica"/>
          <w:color w:val="222222"/>
          <w:sz w:val="21"/>
          <w:szCs w:val="21"/>
        </w:rPr>
        <w:t> / 01.02.04 - </w:t>
      </w:r>
      <w:r>
        <w:rPr>
          <w:rFonts w:ascii="Helvetica" w:hAnsi="Helvetica" w:cs="Helvetica"/>
          <w:b/>
          <w:bCs/>
          <w:color w:val="222222"/>
          <w:sz w:val="21"/>
          <w:szCs w:val="21"/>
        </w:rPr>
        <w:t>механика</w:t>
      </w:r>
      <w:r>
        <w:rPr>
          <w:rFonts w:ascii="Helvetica" w:hAnsi="Helvetica" w:cs="Helvetica"/>
          <w:color w:val="222222"/>
          <w:sz w:val="21"/>
          <w:szCs w:val="21"/>
        </w:rPr>
        <w:t> деформируемого твердого тела Диссертация на соискание ученой степени доктора физико-математических</w:t>
      </w:r>
    </w:p>
    <w:p w14:paraId="1DBBC821" w14:textId="77777777" w:rsidR="00214C4E" w:rsidRDefault="00214C4E" w:rsidP="00214C4E">
      <w:pPr>
        <w:widowControl/>
        <w:numPr>
          <w:ilvl w:val="0"/>
          <w:numId w:val="7"/>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47F95A80" w14:textId="77777777" w:rsidR="00214C4E" w:rsidRDefault="00214C4E" w:rsidP="00214C4E">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2.2.1. </w:t>
      </w:r>
      <w:r>
        <w:rPr>
          <w:rFonts w:ascii="Helvetica" w:hAnsi="Helvetica" w:cs="Helvetica"/>
          <w:b/>
          <w:bCs/>
          <w:color w:val="222222"/>
          <w:sz w:val="21"/>
          <w:szCs w:val="21"/>
        </w:rPr>
        <w:t>Приближенные</w:t>
      </w:r>
      <w:r>
        <w:rPr>
          <w:rFonts w:ascii="Helvetica" w:hAnsi="Helvetica" w:cs="Helvetica"/>
          <w:color w:val="222222"/>
          <w:sz w:val="21"/>
          <w:szCs w:val="21"/>
        </w:rPr>
        <w:t> вьфажения нормальных </w:t>
      </w:r>
      <w:r>
        <w:rPr>
          <w:rFonts w:ascii="Helvetica" w:hAnsi="Helvetica" w:cs="Helvetica"/>
          <w:b/>
          <w:bCs/>
          <w:color w:val="222222"/>
          <w:sz w:val="21"/>
          <w:szCs w:val="21"/>
        </w:rPr>
        <w:t>напряжений</w:t>
      </w:r>
      <w:r>
        <w:rPr>
          <w:rFonts w:ascii="Helvetica" w:hAnsi="Helvetica" w:cs="Helvetica"/>
          <w:color w:val="222222"/>
          <w:sz w:val="21"/>
          <w:szCs w:val="21"/>
        </w:rPr>
        <w:t> через их сумму п. 2.2.2. Апробация </w:t>
      </w:r>
      <w:r>
        <w:rPr>
          <w:rFonts w:ascii="Helvetica" w:hAnsi="Helvetica" w:cs="Helvetica"/>
          <w:b/>
          <w:bCs/>
          <w:color w:val="222222"/>
          <w:sz w:val="21"/>
          <w:szCs w:val="21"/>
        </w:rPr>
        <w:t>метода</w:t>
      </w:r>
      <w:r>
        <w:rPr>
          <w:rFonts w:ascii="Helvetica" w:hAnsi="Helvetica" w:cs="Helvetica"/>
          <w:color w:val="222222"/>
          <w:sz w:val="21"/>
          <w:szCs w:val="21"/>
        </w:rPr>
        <w:t> на задачах, имеющих точные аналитические решения п. 2.2.3. </w:t>
      </w:r>
      <w:r>
        <w:rPr>
          <w:rFonts w:ascii="Helvetica" w:hAnsi="Helvetica" w:cs="Helvetica"/>
          <w:b/>
          <w:bCs/>
          <w:color w:val="222222"/>
          <w:sz w:val="21"/>
          <w:szCs w:val="21"/>
        </w:rPr>
        <w:t>Разделение</w:t>
      </w:r>
      <w:r>
        <w:rPr>
          <w:rFonts w:ascii="Helvetica" w:hAnsi="Helvetica" w:cs="Helvetica"/>
          <w:color w:val="222222"/>
          <w:sz w:val="21"/>
          <w:szCs w:val="21"/>
        </w:rPr>
        <w:t> </w:t>
      </w:r>
      <w:r>
        <w:rPr>
          <w:rFonts w:ascii="Helvetica" w:hAnsi="Helvetica" w:cs="Helvetica"/>
          <w:b/>
          <w:bCs/>
          <w:color w:val="222222"/>
          <w:sz w:val="21"/>
          <w:szCs w:val="21"/>
        </w:rPr>
        <w:t>напряжений</w:t>
      </w:r>
      <w:r>
        <w:rPr>
          <w:rFonts w:ascii="Helvetica" w:hAnsi="Helvetica" w:cs="Helvetica"/>
          <w:color w:val="222222"/>
          <w:sz w:val="21"/>
          <w:szCs w:val="21"/>
        </w:rPr>
        <w:t> в интерферометрическом </w:t>
      </w:r>
      <w:r>
        <w:rPr>
          <w:rFonts w:ascii="Helvetica" w:hAnsi="Helvetica" w:cs="Helvetica"/>
          <w:b/>
          <w:bCs/>
          <w:color w:val="222222"/>
          <w:sz w:val="21"/>
          <w:szCs w:val="21"/>
        </w:rPr>
        <w:t>методе</w:t>
      </w:r>
      <w:r>
        <w:rPr>
          <w:rFonts w:ascii="Helvetica" w:hAnsi="Helvetica" w:cs="Helvetica"/>
          <w:color w:val="222222"/>
          <w:sz w:val="21"/>
          <w:szCs w:val="21"/>
        </w:rPr>
        <w:t> получения изопах п. 2.2.4. </w:t>
      </w:r>
      <w:r>
        <w:rPr>
          <w:rFonts w:ascii="Helvetica" w:hAnsi="Helvetica" w:cs="Helvetica"/>
          <w:b/>
          <w:bCs/>
          <w:color w:val="222222"/>
          <w:sz w:val="21"/>
          <w:szCs w:val="21"/>
        </w:rPr>
        <w:t>Разделение</w:t>
      </w:r>
      <w:r>
        <w:rPr>
          <w:rFonts w:ascii="Helvetica" w:hAnsi="Helvetica" w:cs="Helvetica"/>
          <w:color w:val="222222"/>
          <w:sz w:val="21"/>
          <w:szCs w:val="21"/>
        </w:rPr>
        <w:t> </w:t>
      </w:r>
      <w:r>
        <w:rPr>
          <w:rFonts w:ascii="Helvetica" w:hAnsi="Helvetica" w:cs="Helvetica"/>
          <w:b/>
          <w:bCs/>
          <w:color w:val="222222"/>
          <w:sz w:val="21"/>
          <w:szCs w:val="21"/>
        </w:rPr>
        <w:t>напряжений</w:t>
      </w:r>
      <w:r>
        <w:rPr>
          <w:rFonts w:ascii="Helvetica" w:hAnsi="Helvetica" w:cs="Helvetica"/>
          <w:color w:val="222222"/>
          <w:sz w:val="21"/>
          <w:szCs w:val="21"/>
        </w:rPr>
        <w:t> в термоэлектри</w:t>
      </w:r>
      <w:r>
        <w:rPr>
          <w:rFonts w:ascii="Helvetica" w:hAnsi="Helvetica" w:cs="Helvetica"/>
          <w:color w:val="222222"/>
          <w:sz w:val="21"/>
          <w:szCs w:val="21"/>
        </w:rPr>
        <w:softHyphen/>
        <w:t xml:space="preserve"> ческом </w:t>
      </w:r>
      <w:r>
        <w:rPr>
          <w:rFonts w:ascii="Helvetica" w:hAnsi="Helvetica" w:cs="Helvetica"/>
          <w:b/>
          <w:bCs/>
          <w:color w:val="222222"/>
          <w:sz w:val="21"/>
          <w:szCs w:val="21"/>
        </w:rPr>
        <w:t>методе</w:t>
      </w:r>
      <w:r>
        <w:rPr>
          <w:rFonts w:ascii="Helvetica" w:hAnsi="Helvetica" w:cs="Helvetica"/>
          <w:color w:val="222222"/>
          <w:sz w:val="21"/>
          <w:szCs w:val="21"/>
        </w:rPr>
        <w:t> § 2.3. </w:t>
      </w:r>
      <w:r>
        <w:rPr>
          <w:rFonts w:ascii="Helvetica" w:hAnsi="Helvetica" w:cs="Helvetica"/>
          <w:b/>
          <w:bCs/>
          <w:color w:val="222222"/>
          <w:sz w:val="21"/>
          <w:szCs w:val="21"/>
        </w:rPr>
        <w:t>Приближенный</w:t>
      </w:r>
      <w:r>
        <w:rPr>
          <w:rFonts w:ascii="Helvetica" w:hAnsi="Helvetica" w:cs="Helvetica"/>
          <w:color w:val="222222"/>
          <w:sz w:val="21"/>
          <w:szCs w:val="21"/>
        </w:rPr>
        <w:t> </w:t>
      </w:r>
      <w:r>
        <w:rPr>
          <w:rFonts w:ascii="Helvetica" w:hAnsi="Helvetica" w:cs="Helvetica"/>
          <w:b/>
          <w:bCs/>
          <w:color w:val="222222"/>
          <w:sz w:val="21"/>
          <w:szCs w:val="21"/>
        </w:rPr>
        <w:t>метод</w:t>
      </w:r>
      <w:r>
        <w:rPr>
          <w:rFonts w:ascii="Helvetica" w:hAnsi="Helvetica" w:cs="Helvetica"/>
          <w:color w:val="222222"/>
          <w:sz w:val="21"/>
          <w:szCs w:val="21"/>
        </w:rPr>
        <w:t> </w:t>
      </w:r>
      <w:r>
        <w:rPr>
          <w:rFonts w:ascii="Helvetica" w:hAnsi="Helvetica" w:cs="Helvetica"/>
          <w:b/>
          <w:bCs/>
          <w:color w:val="222222"/>
          <w:sz w:val="21"/>
          <w:szCs w:val="21"/>
        </w:rPr>
        <w:t>разделения</w:t>
      </w:r>
      <w:r>
        <w:rPr>
          <w:rFonts w:ascii="Helvetica" w:hAnsi="Helvetica" w:cs="Helvetica"/>
          <w:color w:val="222222"/>
          <w:sz w:val="21"/>
          <w:szCs w:val="21"/>
        </w:rPr>
        <w:t> нормальных </w:t>
      </w:r>
      <w:r>
        <w:rPr>
          <w:rFonts w:ascii="Helvetica" w:hAnsi="Helvetica" w:cs="Helvetica"/>
          <w:b/>
          <w:bCs/>
          <w:color w:val="222222"/>
          <w:sz w:val="21"/>
          <w:szCs w:val="21"/>
        </w:rPr>
        <w:t>напряжений</w:t>
      </w:r>
      <w:r>
        <w:rPr>
          <w:rFonts w:ascii="Helvetica" w:hAnsi="Helvetica" w:cs="Helvetica"/>
          <w:color w:val="222222"/>
          <w:sz w:val="21"/>
          <w:szCs w:val="21"/>
        </w:rPr>
        <w:t> по их линейной комбинации . . . . . 107 105 100 95 94 93 .... 44...</w:t>
      </w:r>
    </w:p>
    <w:p w14:paraId="4411C966" w14:textId="77777777" w:rsidR="00214C4E" w:rsidRDefault="00214C4E" w:rsidP="00214C4E">
      <w:pPr>
        <w:widowControl/>
        <w:numPr>
          <w:ilvl w:val="0"/>
          <w:numId w:val="7"/>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93</w:t>
      </w:r>
    </w:p>
    <w:p w14:paraId="79683348" w14:textId="77777777" w:rsidR="00214C4E" w:rsidRDefault="00214C4E" w:rsidP="00214C4E">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разности в </w:t>
      </w:r>
      <w:r>
        <w:rPr>
          <w:rFonts w:ascii="Helvetica" w:hAnsi="Helvetica" w:cs="Helvetica"/>
          <w:b/>
          <w:bCs/>
          <w:color w:val="222222"/>
          <w:sz w:val="21"/>
          <w:szCs w:val="21"/>
        </w:rPr>
        <w:t>методе</w:t>
      </w:r>
      <w:r>
        <w:rPr>
          <w:rFonts w:ascii="Helvetica" w:hAnsi="Helvetica" w:cs="Helvetica"/>
          <w:color w:val="222222"/>
          <w:sz w:val="21"/>
          <w:szCs w:val="21"/>
        </w:rPr>
        <w:t> акустоупругости, позволяет уменьшить объем измерений и повысить точность нахождения от</w:t>
      </w:r>
      <w:r>
        <w:rPr>
          <w:rFonts w:ascii="Helvetica" w:hAnsi="Helvetica" w:cs="Helvetica"/>
          <w:color w:val="222222"/>
          <w:sz w:val="21"/>
          <w:szCs w:val="21"/>
        </w:rPr>
        <w:softHyphen/>
        <w:t xml:space="preserve"> дельных компонент нормальных </w:t>
      </w:r>
      <w:r>
        <w:rPr>
          <w:rFonts w:ascii="Helvetica" w:hAnsi="Helvetica" w:cs="Helvetica"/>
          <w:b/>
          <w:bCs/>
          <w:color w:val="222222"/>
          <w:sz w:val="21"/>
          <w:szCs w:val="21"/>
        </w:rPr>
        <w:t>напряжений</w:t>
      </w:r>
      <w:r>
        <w:rPr>
          <w:rFonts w:ascii="Helvetica" w:hAnsi="Helvetica" w:cs="Helvetica"/>
          <w:color w:val="222222"/>
          <w:sz w:val="21"/>
          <w:szCs w:val="21"/>
        </w:rPr>
        <w:t>. § 2.2. </w:t>
      </w:r>
      <w:r>
        <w:rPr>
          <w:rFonts w:ascii="Helvetica" w:hAnsi="Helvetica" w:cs="Helvetica"/>
          <w:b/>
          <w:bCs/>
          <w:color w:val="222222"/>
          <w:sz w:val="21"/>
          <w:szCs w:val="21"/>
        </w:rPr>
        <w:t>Приближенный</w:t>
      </w:r>
      <w:r>
        <w:rPr>
          <w:rFonts w:ascii="Helvetica" w:hAnsi="Helvetica" w:cs="Helvetica"/>
          <w:color w:val="222222"/>
          <w:sz w:val="21"/>
          <w:szCs w:val="21"/>
        </w:rPr>
        <w:t> </w:t>
      </w:r>
      <w:r>
        <w:rPr>
          <w:rFonts w:ascii="Helvetica" w:hAnsi="Helvetica" w:cs="Helvetica"/>
          <w:b/>
          <w:bCs/>
          <w:color w:val="222222"/>
          <w:sz w:val="21"/>
          <w:szCs w:val="21"/>
        </w:rPr>
        <w:t>метод</w:t>
      </w:r>
      <w:r>
        <w:rPr>
          <w:rFonts w:ascii="Helvetica" w:hAnsi="Helvetica" w:cs="Helvetica"/>
          <w:color w:val="222222"/>
          <w:sz w:val="21"/>
          <w:szCs w:val="21"/>
        </w:rPr>
        <w:t> </w:t>
      </w:r>
      <w:r>
        <w:rPr>
          <w:rFonts w:ascii="Helvetica" w:hAnsi="Helvetica" w:cs="Helvetica"/>
          <w:b/>
          <w:bCs/>
          <w:color w:val="222222"/>
          <w:sz w:val="21"/>
          <w:szCs w:val="21"/>
        </w:rPr>
        <w:t>разделения</w:t>
      </w:r>
      <w:r>
        <w:rPr>
          <w:rFonts w:ascii="Helvetica" w:hAnsi="Helvetica" w:cs="Helvetica"/>
          <w:color w:val="222222"/>
          <w:sz w:val="21"/>
          <w:szCs w:val="21"/>
        </w:rPr>
        <w:t> нормальных </w:t>
      </w:r>
      <w:r>
        <w:rPr>
          <w:rFonts w:ascii="Helvetica" w:hAnsi="Helvetica" w:cs="Helvetica"/>
          <w:b/>
          <w:bCs/>
          <w:color w:val="222222"/>
          <w:sz w:val="21"/>
          <w:szCs w:val="21"/>
        </w:rPr>
        <w:t>напряжений</w:t>
      </w:r>
      <w:r>
        <w:rPr>
          <w:rFonts w:ascii="Helvetica" w:hAnsi="Helvetica" w:cs="Helvetica"/>
          <w:color w:val="222222"/>
          <w:sz w:val="21"/>
          <w:szCs w:val="21"/>
        </w:rPr>
        <w:t> по их сумме Существует ряд </w:t>
      </w:r>
      <w:r>
        <w:rPr>
          <w:rFonts w:ascii="Helvetica" w:hAnsi="Helvetica" w:cs="Helvetica"/>
          <w:b/>
          <w:bCs/>
          <w:color w:val="222222"/>
          <w:sz w:val="21"/>
          <w:szCs w:val="21"/>
        </w:rPr>
        <w:t>экспериментальных</w:t>
      </w:r>
      <w:r>
        <w:rPr>
          <w:rFonts w:ascii="Helvetica" w:hAnsi="Helvetica" w:cs="Helvetica"/>
          <w:color w:val="222222"/>
          <w:sz w:val="21"/>
          <w:szCs w:val="21"/>
        </w:rPr>
        <w:t> </w:t>
      </w:r>
      <w:r>
        <w:rPr>
          <w:rFonts w:ascii="Helvetica" w:hAnsi="Helvetica" w:cs="Helvetica"/>
          <w:b/>
          <w:bCs/>
          <w:color w:val="222222"/>
          <w:sz w:val="21"/>
          <w:szCs w:val="21"/>
        </w:rPr>
        <w:t>методов</w:t>
      </w:r>
      <w:r>
        <w:rPr>
          <w:rFonts w:ascii="Helvetica" w:hAnsi="Helvetica" w:cs="Helvetica"/>
          <w:color w:val="222222"/>
          <w:sz w:val="21"/>
          <w:szCs w:val="21"/>
        </w:rPr>
        <w:t>, позволяющих находить сумму нормальных </w:t>
      </w:r>
      <w:r>
        <w:rPr>
          <w:rFonts w:ascii="Helvetica" w:hAnsi="Helvetica" w:cs="Helvetica"/>
          <w:b/>
          <w:bCs/>
          <w:color w:val="222222"/>
          <w:sz w:val="21"/>
          <w:szCs w:val="21"/>
        </w:rPr>
        <w:t>напряжений</w:t>
      </w:r>
      <w:r>
        <w:rPr>
          <w:rFonts w:ascii="Helvetica" w:hAnsi="Helvetica" w:cs="Helvetica"/>
          <w:color w:val="222222"/>
          <w:sz w:val="21"/>
          <w:szCs w:val="21"/>
        </w:rPr>
        <w:t> ^^х-^ ^ в конструк</w:t>
      </w:r>
      <w:r>
        <w:rPr>
          <w:rFonts w:ascii="Helvetica" w:hAnsi="Helvetica" w:cs="Helvetica"/>
          <w:color w:val="222222"/>
          <w:sz w:val="21"/>
          <w:szCs w:val="21"/>
        </w:rPr>
        <w:softHyphen/>
        <w:t xml:space="preserve"> циях и деталях из реальных материалов. К ним относятся интер</w:t>
      </w:r>
      <w:r>
        <w:rPr>
          <w:rFonts w:ascii="Helvetica" w:hAnsi="Helvetica" w:cs="Helvetica"/>
          <w:color w:val="222222"/>
          <w:sz w:val="21"/>
          <w:szCs w:val="21"/>
        </w:rPr>
        <w:softHyphen/>
        <w:t xml:space="preserve"> ференционные и механические </w:t>
      </w:r>
      <w:r>
        <w:rPr>
          <w:rFonts w:ascii="Helvetica" w:hAnsi="Helvetica" w:cs="Helvetica"/>
          <w:b/>
          <w:bCs/>
          <w:color w:val="222222"/>
          <w:sz w:val="21"/>
          <w:szCs w:val="21"/>
        </w:rPr>
        <w:t>методы</w:t>
      </w:r>
      <w:r>
        <w:rPr>
          <w:rFonts w:ascii="Helvetica" w:hAnsi="Helvetica" w:cs="Helvetica"/>
          <w:color w:val="222222"/>
          <w:sz w:val="21"/>
          <w:szCs w:val="21"/>
        </w:rPr>
        <w:t>...</w:t>
      </w:r>
    </w:p>
    <w:p w14:paraId="2D843A35" w14:textId="77777777" w:rsidR="00214C4E" w:rsidRDefault="00214C4E" w:rsidP="00214C4E">
      <w:pPr>
        <w:widowControl/>
        <w:numPr>
          <w:ilvl w:val="0"/>
          <w:numId w:val="7"/>
        </w:numPr>
        <w:suppressAutoHyphens w:val="0"/>
        <w:spacing w:before="100" w:beforeAutospacing="1" w:after="100" w:afterAutospacing="1" w:line="240" w:lineRule="auto"/>
        <w:jc w:val="left"/>
        <w:rPr>
          <w:rFonts w:ascii="Helvetica" w:hAnsi="Helvetica" w:cs="Helvetica"/>
          <w:color w:val="222222"/>
          <w:sz w:val="21"/>
          <w:szCs w:val="21"/>
        </w:rPr>
      </w:pPr>
    </w:p>
    <w:p w14:paraId="44B9D035" w14:textId="77777777" w:rsidR="00214C4E" w:rsidRDefault="00214C4E" w:rsidP="00214C4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Вологжанинов, Юрий Иванович</w:t>
      </w:r>
    </w:p>
    <w:p w14:paraId="277549A3"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996B786"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НОВЫЕ УРАВНЕНИЯ СВЯЗИ НОРМАЛЬНЫХ НАПРЯЖЕНИЙ</w:t>
      </w:r>
    </w:p>
    <w:p w14:paraId="060B6A32"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ЭКСПЕРИМЕНТАЛЬНО ИЗМЕРЯЕМЫМИ ВЕЛИЧИНАМИ</w:t>
      </w:r>
    </w:p>
    <w:p w14:paraId="7EF5C3D2"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Плоская задача изотропного тела.</w:t>
      </w:r>
    </w:p>
    <w:p w14:paraId="35665051"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Плоская задача ортотропного тела.</w:t>
      </w:r>
    </w:p>
    <w:p w14:paraId="3124052C"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Пространственная задача</w:t>
      </w:r>
    </w:p>
    <w:p w14:paraId="4DE74957"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ПРИБЛИЖЕННЫЕ МЕТОДЫ РАЗДЕЛЕНИЯ НАПРЯЖЕНИЙ</w:t>
      </w:r>
    </w:p>
    <w:p w14:paraId="3CF57F13"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 ПЛОСКОЙ ЗАДАЧЕ ИЗОТРОПНОГО ТЕЛА.</w:t>
      </w:r>
    </w:p>
    <w:p w14:paraId="3118C808"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Приближенный метод разделения нормальных напряжений по их разности п. 2.1.1. Кольцо под давлением п. 2.1.2. Вращающийся диск п. 2.1.3. Диаметрально сжатый диск п. 2.1.4. Диагонально сжатый квадрат. п. 2.1.5. Применение метода в фотоупругости п. 2.1.6. Применение метода в акустоупругости</w:t>
      </w:r>
    </w:p>
    <w:p w14:paraId="1EBEA35D"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Приближенный метод разделения нормальных напряжений по их сумме п. 2.2.1. Приближенные выражения нормальных напряжений через их сумму. п. 2.2.2. Апробация метода на задачах, имеющих точные аналитические решения п. 2.2.3. Разделение напряжений в интерферометрическом методе получения изопах п. 2.2.4. Разделение напряжений в термоэлектрическом методе</w:t>
      </w:r>
    </w:p>
    <w:p w14:paraId="128DF311"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Приближенный метод разделения нормальных напряжений по их линейной комбинации. п. 2.3.1. Приближенные выражения нормальных напряжений через их линейную комбинацию . . .108 п. 2.3.2. Приближенные выражения нормальных напряжений на прямой через линейную деформацию вдоль этой прямой.III п. 2.3.3. Апробация метода на задачах, имеющих аналитические решения п. 2.3.4. Разделение напряжений в методе муара</w:t>
      </w:r>
    </w:p>
    <w:p w14:paraId="6AB28334"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Контроль поляризационно-оптических измерений на границах. п. 2.4.1. Выражения для и на границе через значения этих величин внутри тела п. 2.4.2. Задача Кирша. п. 2.4.3. Вращающееся кольцо.</w:t>
      </w:r>
    </w:p>
    <w:p w14:paraId="5D604C4A"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ПРИБЛИЖЕННЫЙ МЕТОД РАЗДЕЛЕНИЯ НАПРЯЖЕНИЙ</w:t>
      </w:r>
    </w:p>
    <w:p w14:paraId="525B8A06"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ПЛОСКОЙ ЗАДАЧЕ 0РТ0ТР0ПН0Г0 ТЕЛА</w:t>
      </w:r>
    </w:p>
    <w:p w14:paraId="1CCAEB89"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Приближенные выражения нормальных напряжений через разности линейных деформаций.</w:t>
      </w:r>
    </w:p>
    <w:p w14:paraId="2FBABB11"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Апробация метода на задаче о вращающемся ортотропном диске</w:t>
      </w:r>
    </w:p>
    <w:p w14:paraId="29A73BEA"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Разделение напряжений по данным экспериментальных измерений. п. 3.3.1. Растяжение ортотропных пластин с центральным круговым отверстием. п. 3.3.2. Растяжение ортотропной пластины с полукруговыми боковыми вырезами.</w:t>
      </w:r>
    </w:p>
    <w:p w14:paraId="0FB25774"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ПРИБЛИЖЕННЫЙ МЕТОД РАЗДЕЛЕНИЯ НАПРЯЖЕНИЙ</w:t>
      </w:r>
    </w:p>
    <w:p w14:paraId="47D1AFA4"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ПРОСТРАНСТВЕННОЙ ЗАДАЧЕ.Д</w:t>
      </w:r>
    </w:p>
    <w:p w14:paraId="524C10C0"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Приближенные выражения нормальных напряжений через их разности . J</w:t>
      </w:r>
    </w:p>
    <w:p w14:paraId="4B2B7E59"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4.2. Приближенный метод на основе абсолютных разностей хода</w:t>
      </w:r>
    </w:p>
    <w:p w14:paraId="5E9B0C0C"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Приближенный метод в осесимметричных задачах.</w:t>
      </w:r>
    </w:p>
    <w:p w14:paraId="7D2A21E4"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Полый шар, нагруженный давлением</w:t>
      </w:r>
    </w:p>
    <w:p w14:paraId="5463197E"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Полый цилиндр, нагруженный давлением</w:t>
      </w:r>
    </w:p>
    <w:p w14:paraId="78D5E5BD"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4.6. Напряжения в призме квадратного сечения при осевом сжатии</w:t>
      </w:r>
    </w:p>
    <w:p w14:paraId="40DB843D"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4.7. Диаметрально сжатый шар</w:t>
      </w:r>
    </w:p>
    <w:p w14:paraId="406CE650"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4.8. Короткий цилиндр с шаровой полостью</w:t>
      </w:r>
    </w:p>
    <w:p w14:paraId="2CCC4FD9"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4.9. Гофрированные цилиндры при осевом сжатии</w:t>
      </w:r>
    </w:p>
    <w:p w14:paraId="352007EE"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4.10. Цилиндр с гиперболической выточкой при осевом растяжении</w:t>
      </w:r>
    </w:p>
    <w:p w14:paraId="28DD15F8"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4.11. К разделению напряжений в плоскостях симметрии методом разности касательных напряжений.</w:t>
      </w:r>
    </w:p>
    <w:p w14:paraId="44A0A322"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РАЗДЕЛЕНИЕ УСИЛИЙ В ОБОЛОЧКАХ ПО ДАННЫМ</w:t>
      </w:r>
    </w:p>
    <w:p w14:paraId="619F3999"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СКВОЗНОГО ПРОСВЕЧИВАНИЯ</w:t>
      </w:r>
    </w:p>
    <w:p w14:paraId="34719227"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Наклонное просвечивание в исследовании оболочек. п. 5.1.I. Экспериментальная проверка п. 5.1.2. Схема получения изгибных напряжений</w:t>
      </w:r>
    </w:p>
    <w:p w14:paraId="0400A768" w14:textId="77777777" w:rsidR="00214C4E" w:rsidRDefault="00214C4E" w:rsidP="00214C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Нормальное просвечивание многослойных пластин и оболочек.</w:t>
      </w:r>
    </w:p>
    <w:p w14:paraId="4CCADE6E" w14:textId="77D75C2A" w:rsidR="004F7911" w:rsidRPr="00214C4E" w:rsidRDefault="004F7911" w:rsidP="00214C4E"/>
    <w:sectPr w:rsidR="004F7911" w:rsidRPr="00214C4E"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FAA0" w14:textId="77777777" w:rsidR="00F25B02" w:rsidRDefault="00F25B02">
      <w:pPr>
        <w:spacing w:after="0" w:line="240" w:lineRule="auto"/>
      </w:pPr>
      <w:r>
        <w:separator/>
      </w:r>
    </w:p>
  </w:endnote>
  <w:endnote w:type="continuationSeparator" w:id="0">
    <w:p w14:paraId="157247D8" w14:textId="77777777" w:rsidR="00F25B02" w:rsidRDefault="00F2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2A755" w14:textId="77777777" w:rsidR="00F25B02" w:rsidRDefault="00F25B02"/>
    <w:p w14:paraId="336A41B8" w14:textId="77777777" w:rsidR="00F25B02" w:rsidRDefault="00F25B02"/>
    <w:p w14:paraId="0E680185" w14:textId="77777777" w:rsidR="00F25B02" w:rsidRDefault="00F25B02"/>
    <w:p w14:paraId="470EFE58" w14:textId="77777777" w:rsidR="00F25B02" w:rsidRDefault="00F25B02"/>
    <w:p w14:paraId="25404432" w14:textId="77777777" w:rsidR="00F25B02" w:rsidRDefault="00F25B02"/>
    <w:p w14:paraId="2D84FDEB" w14:textId="77777777" w:rsidR="00F25B02" w:rsidRDefault="00F25B02"/>
    <w:p w14:paraId="620DEC59" w14:textId="77777777" w:rsidR="00F25B02" w:rsidRDefault="00F25B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DD09AE" wp14:editId="63C91D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5E9FA" w14:textId="77777777" w:rsidR="00F25B02" w:rsidRDefault="00F25B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DD09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55E9FA" w14:textId="77777777" w:rsidR="00F25B02" w:rsidRDefault="00F25B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30F337" w14:textId="77777777" w:rsidR="00F25B02" w:rsidRDefault="00F25B02"/>
    <w:p w14:paraId="2FEF5980" w14:textId="77777777" w:rsidR="00F25B02" w:rsidRDefault="00F25B02"/>
    <w:p w14:paraId="0C495926" w14:textId="77777777" w:rsidR="00F25B02" w:rsidRDefault="00F25B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75B238" wp14:editId="7F42DE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D9702" w14:textId="77777777" w:rsidR="00F25B02" w:rsidRDefault="00F25B02"/>
                          <w:p w14:paraId="14A703E4" w14:textId="77777777" w:rsidR="00F25B02" w:rsidRDefault="00F25B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75B2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4D9702" w14:textId="77777777" w:rsidR="00F25B02" w:rsidRDefault="00F25B02"/>
                    <w:p w14:paraId="14A703E4" w14:textId="77777777" w:rsidR="00F25B02" w:rsidRDefault="00F25B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EDAB84" w14:textId="77777777" w:rsidR="00F25B02" w:rsidRDefault="00F25B02"/>
    <w:p w14:paraId="5CD9E74E" w14:textId="77777777" w:rsidR="00F25B02" w:rsidRDefault="00F25B02">
      <w:pPr>
        <w:rPr>
          <w:sz w:val="2"/>
          <w:szCs w:val="2"/>
        </w:rPr>
      </w:pPr>
    </w:p>
    <w:p w14:paraId="2E8B7B05" w14:textId="77777777" w:rsidR="00F25B02" w:rsidRDefault="00F25B02"/>
    <w:p w14:paraId="37FB46EF" w14:textId="77777777" w:rsidR="00F25B02" w:rsidRDefault="00F25B02">
      <w:pPr>
        <w:spacing w:after="0" w:line="240" w:lineRule="auto"/>
      </w:pPr>
    </w:p>
  </w:footnote>
  <w:footnote w:type="continuationSeparator" w:id="0">
    <w:p w14:paraId="5ED05D2C" w14:textId="77777777" w:rsidR="00F25B02" w:rsidRDefault="00F2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18EE1FDB"/>
    <w:multiLevelType w:val="multilevel"/>
    <w:tmpl w:val="9432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91002C0"/>
    <w:multiLevelType w:val="multilevel"/>
    <w:tmpl w:val="7DE2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2" w15:restartNumberingAfterBreak="0">
    <w:nsid w:val="41342879"/>
    <w:multiLevelType w:val="multilevel"/>
    <w:tmpl w:val="EE2C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8"/>
  </w:num>
  <w:num w:numId="6">
    <w:abstractNumId w:val="80"/>
  </w:num>
  <w:num w:numId="7">
    <w:abstractNumId w:val="8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2"/>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183484</TotalTime>
  <Pages>3</Pages>
  <Words>676</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114</cp:revision>
  <cp:lastPrinted>2009-02-06T05:36:00Z</cp:lastPrinted>
  <dcterms:created xsi:type="dcterms:W3CDTF">2024-01-07T13:43:00Z</dcterms:created>
  <dcterms:modified xsi:type="dcterms:W3CDTF">2025-10-14T06:53:00Z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