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42" w:rsidRDefault="00683242" w:rsidP="006832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Тишко Катерина Миколіївна</w:t>
      </w:r>
      <w:r>
        <w:rPr>
          <w:rFonts w:ascii="CIDFont+F3" w:hAnsi="CIDFont+F3" w:cs="CIDFont+F3"/>
          <w:kern w:val="0"/>
          <w:sz w:val="28"/>
          <w:szCs w:val="28"/>
          <w:lang w:eastAsia="ru-RU"/>
        </w:rPr>
        <w:t>, асистент кафедри Національного</w:t>
      </w:r>
    </w:p>
    <w:p w:rsidR="00683242" w:rsidRDefault="00683242" w:rsidP="006832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імені О.О. Богомольця, тема дисертації:</w:t>
      </w:r>
    </w:p>
    <w:p w:rsidR="00683242" w:rsidRDefault="00683242" w:rsidP="006832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«Прогнозування ефективності преіндукції та індукції пологів у вагітних з</w:t>
      </w:r>
    </w:p>
    <w:p w:rsidR="00683242" w:rsidRDefault="00683242" w:rsidP="006832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різними типами ожиріння», (222 Медицина). Спеціалізована вчена рада</w:t>
      </w:r>
    </w:p>
    <w:p w:rsidR="00683242" w:rsidRDefault="00683242" w:rsidP="006832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26.003.017 в Національному медичному університеті імені</w:t>
      </w:r>
    </w:p>
    <w:p w:rsidR="00D66F00" w:rsidRPr="00683242" w:rsidRDefault="00683242" w:rsidP="00683242">
      <w:r>
        <w:rPr>
          <w:rFonts w:ascii="CIDFont+F3" w:hAnsi="CIDFont+F3" w:cs="CIDFont+F3"/>
          <w:kern w:val="0"/>
          <w:sz w:val="28"/>
          <w:szCs w:val="28"/>
          <w:lang w:eastAsia="ru-RU"/>
        </w:rPr>
        <w:t>О.О. Богомольця</w:t>
      </w:r>
    </w:p>
    <w:sectPr w:rsidR="00D66F00" w:rsidRPr="0068324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683242" w:rsidRPr="006832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1243B-EB0B-4C10-A84B-0062C086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4928</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238</cp:revision>
  <cp:lastPrinted>2009-02-06T05:36:00Z</cp:lastPrinted>
  <dcterms:created xsi:type="dcterms:W3CDTF">2021-12-23T09:52:00Z</dcterms:created>
  <dcterms:modified xsi:type="dcterms:W3CDTF">2022-01-06T18:31:00Z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