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8318" w14:textId="77777777" w:rsidR="00BE2ED6" w:rsidRDefault="00BE2ED6" w:rsidP="00BE2ED6">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исторических наук Красильникова, Оксана Вячеславовна</w:t>
      </w:r>
    </w:p>
    <w:p w14:paraId="426A06DC"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78960946"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 Эволюция политической культуры электората в ходе избирательных кампаний в республике Татарстан</w:t>
      </w:r>
    </w:p>
    <w:p w14:paraId="2EEEBD17"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Концепция политической культуры как инструмент познания исторического и политического развития</w:t>
      </w:r>
    </w:p>
    <w:p w14:paraId="17D8DC2C"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1.11. Историко-политическая интерпретация избирательных процессов первой половины 90-х гг.</w:t>
      </w:r>
    </w:p>
    <w:p w14:paraId="75833C07"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1.Ш. Сравнительный анализ выборов федерального значения, проводимых в период с 1995 по 2000 гг.</w:t>
      </w:r>
    </w:p>
    <w:p w14:paraId="46A2D3A6"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 IV. Электоральные предпочтения на выборах регионального и местного значения</w:t>
      </w:r>
    </w:p>
    <w:p w14:paraId="6F9E71ED"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Состояние и тенденции развития электорального сознания и поведения</w:t>
      </w:r>
    </w:p>
    <w:p w14:paraId="2C857D25"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П.1. Особенности динамики политической культуры регионального электората (социометрический анализ)</w:t>
      </w:r>
    </w:p>
    <w:p w14:paraId="181ECB96" w14:textId="77777777" w:rsidR="00BE2ED6" w:rsidRDefault="00BE2ED6" w:rsidP="00BE2ED6">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II. II. Этнополитический и социокультурный компоненты электорального сознания как факторы политического участия</w:t>
      </w:r>
    </w:p>
    <w:p w14:paraId="40294F55" w14:textId="39605C02" w:rsidR="00050BAD" w:rsidRPr="00BE2ED6" w:rsidRDefault="00050BAD" w:rsidP="00BE2ED6"/>
    <w:sectPr w:rsidR="00050BAD" w:rsidRPr="00BE2ED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482B" w14:textId="77777777" w:rsidR="00D64B70" w:rsidRDefault="00D64B70">
      <w:pPr>
        <w:spacing w:after="0" w:line="240" w:lineRule="auto"/>
      </w:pPr>
      <w:r>
        <w:separator/>
      </w:r>
    </w:p>
  </w:endnote>
  <w:endnote w:type="continuationSeparator" w:id="0">
    <w:p w14:paraId="21ABA19C" w14:textId="77777777" w:rsidR="00D64B70" w:rsidRDefault="00D6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8615" w14:textId="77777777" w:rsidR="00D64B70" w:rsidRDefault="00D64B70"/>
    <w:p w14:paraId="007FD39C" w14:textId="77777777" w:rsidR="00D64B70" w:rsidRDefault="00D64B70"/>
    <w:p w14:paraId="42E5C470" w14:textId="77777777" w:rsidR="00D64B70" w:rsidRDefault="00D64B70"/>
    <w:p w14:paraId="03ADE272" w14:textId="77777777" w:rsidR="00D64B70" w:rsidRDefault="00D64B70"/>
    <w:p w14:paraId="40D4E19E" w14:textId="77777777" w:rsidR="00D64B70" w:rsidRDefault="00D64B70"/>
    <w:p w14:paraId="41E038B3" w14:textId="77777777" w:rsidR="00D64B70" w:rsidRDefault="00D64B70"/>
    <w:p w14:paraId="51EBFDBF" w14:textId="77777777" w:rsidR="00D64B70" w:rsidRDefault="00D64B7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EAB49E" wp14:editId="151FE6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7AD1D" w14:textId="77777777" w:rsidR="00D64B70" w:rsidRDefault="00D64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EAB4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67AD1D" w14:textId="77777777" w:rsidR="00D64B70" w:rsidRDefault="00D64B7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572769B" w14:textId="77777777" w:rsidR="00D64B70" w:rsidRDefault="00D64B70"/>
    <w:p w14:paraId="733CF990" w14:textId="77777777" w:rsidR="00D64B70" w:rsidRDefault="00D64B70"/>
    <w:p w14:paraId="053F00AD" w14:textId="77777777" w:rsidR="00D64B70" w:rsidRDefault="00D64B7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6BC77" wp14:editId="45D8E13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658E9" w14:textId="77777777" w:rsidR="00D64B70" w:rsidRDefault="00D64B70"/>
                          <w:p w14:paraId="0EFD90BB" w14:textId="77777777" w:rsidR="00D64B70" w:rsidRDefault="00D64B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6BC7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B3658E9" w14:textId="77777777" w:rsidR="00D64B70" w:rsidRDefault="00D64B70"/>
                    <w:p w14:paraId="0EFD90BB" w14:textId="77777777" w:rsidR="00D64B70" w:rsidRDefault="00D64B7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09ADF5" w14:textId="77777777" w:rsidR="00D64B70" w:rsidRDefault="00D64B70"/>
    <w:p w14:paraId="57638A49" w14:textId="77777777" w:rsidR="00D64B70" w:rsidRDefault="00D64B70">
      <w:pPr>
        <w:rPr>
          <w:sz w:val="2"/>
          <w:szCs w:val="2"/>
        </w:rPr>
      </w:pPr>
    </w:p>
    <w:p w14:paraId="20BCFD25" w14:textId="77777777" w:rsidR="00D64B70" w:rsidRDefault="00D64B70"/>
    <w:p w14:paraId="0D483A21" w14:textId="77777777" w:rsidR="00D64B70" w:rsidRDefault="00D64B70">
      <w:pPr>
        <w:spacing w:after="0" w:line="240" w:lineRule="auto"/>
      </w:pPr>
    </w:p>
  </w:footnote>
  <w:footnote w:type="continuationSeparator" w:id="0">
    <w:p w14:paraId="6E1743BA" w14:textId="77777777" w:rsidR="00D64B70" w:rsidRDefault="00D64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7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82505</TotalTime>
  <Pages>1</Pages>
  <Words>127</Words>
  <Characters>725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2937</cp:revision>
  <cp:lastPrinted>2009-02-06T05:36:00Z</cp:lastPrinted>
  <dcterms:created xsi:type="dcterms:W3CDTF">2024-01-07T13:43:00Z</dcterms:created>
  <dcterms:modified xsi:type="dcterms:W3CDTF">2025-04-28T09:36:00Z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