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758FDB" w14:textId="6D751726" w:rsidR="00B87C27" w:rsidRDefault="0080322A" w:rsidP="0080322A">
      <w:r w:rsidRPr="0080322A">
        <w:rPr>
          <w:rFonts w:hint="eastAsia"/>
        </w:rPr>
        <w:t>Чжан</w:t>
      </w:r>
      <w:r w:rsidRPr="0080322A">
        <w:t xml:space="preserve"> </w:t>
      </w:r>
      <w:r w:rsidRPr="0080322A">
        <w:rPr>
          <w:rFonts w:hint="eastAsia"/>
        </w:rPr>
        <w:t>Яньцю</w:t>
      </w:r>
      <w:r>
        <w:t xml:space="preserve"> </w:t>
      </w:r>
      <w:r w:rsidRPr="0080322A">
        <w:rPr>
          <w:rFonts w:hint="eastAsia"/>
        </w:rPr>
        <w:t>Языковые</w:t>
      </w:r>
      <w:r w:rsidRPr="0080322A">
        <w:t xml:space="preserve"> </w:t>
      </w:r>
      <w:r w:rsidRPr="0080322A">
        <w:rPr>
          <w:rFonts w:hint="eastAsia"/>
        </w:rPr>
        <w:t>средства</w:t>
      </w:r>
      <w:r w:rsidRPr="0080322A">
        <w:t xml:space="preserve"> </w:t>
      </w:r>
      <w:r w:rsidRPr="0080322A">
        <w:rPr>
          <w:rFonts w:hint="eastAsia"/>
        </w:rPr>
        <w:t>передачи</w:t>
      </w:r>
      <w:r w:rsidRPr="0080322A">
        <w:t xml:space="preserve"> </w:t>
      </w:r>
      <w:r w:rsidRPr="0080322A">
        <w:rPr>
          <w:rFonts w:hint="eastAsia"/>
        </w:rPr>
        <w:t>эмоций</w:t>
      </w:r>
      <w:r w:rsidRPr="0080322A">
        <w:t xml:space="preserve"> </w:t>
      </w:r>
      <w:r w:rsidRPr="0080322A">
        <w:rPr>
          <w:rFonts w:hint="eastAsia"/>
        </w:rPr>
        <w:t>в</w:t>
      </w:r>
      <w:r w:rsidRPr="0080322A">
        <w:t xml:space="preserve"> </w:t>
      </w:r>
      <w:r w:rsidRPr="0080322A">
        <w:rPr>
          <w:rFonts w:hint="eastAsia"/>
        </w:rPr>
        <w:t>прозе</w:t>
      </w:r>
      <w:r w:rsidRPr="0080322A">
        <w:t xml:space="preserve"> </w:t>
      </w:r>
      <w:r w:rsidRPr="0080322A">
        <w:rPr>
          <w:rFonts w:hint="eastAsia"/>
        </w:rPr>
        <w:t>писателей</w:t>
      </w:r>
      <w:r w:rsidRPr="0080322A">
        <w:t xml:space="preserve"> XIX </w:t>
      </w:r>
      <w:r w:rsidRPr="0080322A">
        <w:rPr>
          <w:rFonts w:hint="eastAsia"/>
        </w:rPr>
        <w:t>века</w:t>
      </w:r>
      <w:r w:rsidRPr="0080322A">
        <w:t xml:space="preserve"> (</w:t>
      </w:r>
      <w:r w:rsidRPr="0080322A">
        <w:rPr>
          <w:rFonts w:hint="eastAsia"/>
        </w:rPr>
        <w:t>на</w:t>
      </w:r>
      <w:r w:rsidRPr="0080322A">
        <w:t xml:space="preserve"> </w:t>
      </w:r>
      <w:r w:rsidRPr="0080322A">
        <w:rPr>
          <w:rFonts w:hint="eastAsia"/>
        </w:rPr>
        <w:t>материале</w:t>
      </w:r>
      <w:r w:rsidRPr="0080322A">
        <w:t xml:space="preserve"> </w:t>
      </w:r>
      <w:r w:rsidRPr="0080322A">
        <w:rPr>
          <w:rFonts w:hint="eastAsia"/>
        </w:rPr>
        <w:t>повестей</w:t>
      </w:r>
      <w:r w:rsidRPr="0080322A">
        <w:t xml:space="preserve"> </w:t>
      </w:r>
      <w:r w:rsidRPr="0080322A">
        <w:rPr>
          <w:rFonts w:hint="eastAsia"/>
        </w:rPr>
        <w:t>А</w:t>
      </w:r>
      <w:r w:rsidRPr="0080322A">
        <w:t>.</w:t>
      </w:r>
      <w:r w:rsidRPr="0080322A">
        <w:rPr>
          <w:rFonts w:hint="eastAsia"/>
        </w:rPr>
        <w:t>С</w:t>
      </w:r>
      <w:r w:rsidRPr="0080322A">
        <w:t xml:space="preserve">. </w:t>
      </w:r>
      <w:r w:rsidRPr="0080322A">
        <w:rPr>
          <w:rFonts w:hint="eastAsia"/>
        </w:rPr>
        <w:t>Пушкина</w:t>
      </w:r>
      <w:r w:rsidRPr="0080322A">
        <w:t xml:space="preserve">, </w:t>
      </w:r>
      <w:r w:rsidRPr="0080322A">
        <w:rPr>
          <w:rFonts w:hint="eastAsia"/>
        </w:rPr>
        <w:t>М</w:t>
      </w:r>
      <w:r w:rsidRPr="0080322A">
        <w:t>.</w:t>
      </w:r>
      <w:r w:rsidRPr="0080322A">
        <w:rPr>
          <w:rFonts w:hint="eastAsia"/>
        </w:rPr>
        <w:t>Ю</w:t>
      </w:r>
      <w:r w:rsidRPr="0080322A">
        <w:t xml:space="preserve">. </w:t>
      </w:r>
      <w:r w:rsidRPr="0080322A">
        <w:rPr>
          <w:rFonts w:hint="eastAsia"/>
        </w:rPr>
        <w:t>Лермонтова</w:t>
      </w:r>
      <w:r w:rsidRPr="0080322A">
        <w:t xml:space="preserve"> </w:t>
      </w:r>
      <w:r w:rsidRPr="0080322A">
        <w:rPr>
          <w:rFonts w:hint="eastAsia"/>
        </w:rPr>
        <w:t>и</w:t>
      </w:r>
      <w:r w:rsidRPr="0080322A">
        <w:t xml:space="preserve"> </w:t>
      </w:r>
      <w:r w:rsidRPr="0080322A">
        <w:rPr>
          <w:rFonts w:hint="eastAsia"/>
        </w:rPr>
        <w:t>Н</w:t>
      </w:r>
      <w:r w:rsidRPr="0080322A">
        <w:t>.</w:t>
      </w:r>
      <w:r w:rsidRPr="0080322A">
        <w:rPr>
          <w:rFonts w:hint="eastAsia"/>
        </w:rPr>
        <w:t>В</w:t>
      </w:r>
      <w:r w:rsidRPr="0080322A">
        <w:t xml:space="preserve">. </w:t>
      </w:r>
      <w:r w:rsidRPr="0080322A">
        <w:rPr>
          <w:rFonts w:hint="eastAsia"/>
        </w:rPr>
        <w:t>Гоголя</w:t>
      </w:r>
      <w:r w:rsidRPr="0080322A">
        <w:t>)</w:t>
      </w:r>
    </w:p>
    <w:p w14:paraId="1D287CFD" w14:textId="77777777" w:rsidR="0080322A" w:rsidRDefault="0080322A" w:rsidP="0080322A">
      <w:r>
        <w:rPr>
          <w:rFonts w:hint="eastAsia"/>
        </w:rPr>
        <w:t>ОГЛАВЛЕНИЕ</w:t>
      </w:r>
      <w:r>
        <w:t xml:space="preserve"> </w:t>
      </w:r>
      <w:r>
        <w:rPr>
          <w:rFonts w:hint="eastAsia"/>
        </w:rPr>
        <w:t>ДИССЕРТАЦИИ</w:t>
      </w:r>
    </w:p>
    <w:p w14:paraId="354FC975" w14:textId="77777777" w:rsidR="0080322A" w:rsidRDefault="0080322A" w:rsidP="0080322A">
      <w:r>
        <w:rPr>
          <w:rFonts w:hint="eastAsia"/>
        </w:rPr>
        <w:t>кандидат</w:t>
      </w:r>
      <w:r>
        <w:t xml:space="preserve"> </w:t>
      </w:r>
      <w:r>
        <w:rPr>
          <w:rFonts w:hint="eastAsia"/>
        </w:rPr>
        <w:t>наук</w:t>
      </w:r>
      <w:r>
        <w:t xml:space="preserve"> </w:t>
      </w:r>
      <w:r>
        <w:rPr>
          <w:rFonts w:hint="eastAsia"/>
        </w:rPr>
        <w:t>Чжан</w:t>
      </w:r>
      <w:r>
        <w:t xml:space="preserve"> </w:t>
      </w:r>
      <w:r>
        <w:rPr>
          <w:rFonts w:hint="eastAsia"/>
        </w:rPr>
        <w:t>Яньцю</w:t>
      </w:r>
      <w:r>
        <w:t xml:space="preserve"> </w:t>
      </w:r>
      <w:r>
        <w:rPr>
          <w:rFonts w:hint="eastAsia"/>
        </w:rPr>
        <w:t>нет</w:t>
      </w:r>
    </w:p>
    <w:p w14:paraId="50F05549" w14:textId="77777777" w:rsidR="0080322A" w:rsidRDefault="0080322A" w:rsidP="0080322A">
      <w:r>
        <w:rPr>
          <w:rFonts w:hint="eastAsia"/>
        </w:rPr>
        <w:t>ВВЕДЕНИЕ</w:t>
      </w:r>
    </w:p>
    <w:p w14:paraId="2F04ABCF" w14:textId="77777777" w:rsidR="0080322A" w:rsidRDefault="0080322A" w:rsidP="0080322A"/>
    <w:p w14:paraId="613FF951" w14:textId="77777777" w:rsidR="0080322A" w:rsidRDefault="0080322A" w:rsidP="0080322A">
      <w:r>
        <w:rPr>
          <w:rFonts w:hint="eastAsia"/>
        </w:rPr>
        <w:t>ГЛАВА</w:t>
      </w:r>
      <w:r>
        <w:t xml:space="preserve"> 1. </w:t>
      </w:r>
      <w:r>
        <w:rPr>
          <w:rFonts w:hint="eastAsia"/>
        </w:rPr>
        <w:t>ТЕОРЕТИЧЕСКИЕ</w:t>
      </w:r>
      <w:r>
        <w:t xml:space="preserve"> </w:t>
      </w:r>
      <w:r>
        <w:rPr>
          <w:rFonts w:hint="eastAsia"/>
        </w:rPr>
        <w:t>ОСНОВЫ</w:t>
      </w:r>
      <w:r>
        <w:t xml:space="preserve"> </w:t>
      </w:r>
      <w:r>
        <w:rPr>
          <w:rFonts w:hint="eastAsia"/>
        </w:rPr>
        <w:t>ИССЛЕДОВАНИЯ</w:t>
      </w:r>
      <w:r>
        <w:t xml:space="preserve"> </w:t>
      </w:r>
      <w:r>
        <w:rPr>
          <w:rFonts w:hint="eastAsia"/>
        </w:rPr>
        <w:t>ЭМОЦИЙ</w:t>
      </w:r>
      <w:r>
        <w:t xml:space="preserve"> </w:t>
      </w:r>
      <w:r>
        <w:rPr>
          <w:rFonts w:hint="eastAsia"/>
        </w:rPr>
        <w:t>В</w:t>
      </w:r>
      <w:r>
        <w:t xml:space="preserve"> </w:t>
      </w:r>
      <w:r>
        <w:rPr>
          <w:rFonts w:hint="eastAsia"/>
        </w:rPr>
        <w:t>РУССКОМ</w:t>
      </w:r>
      <w:r>
        <w:t xml:space="preserve"> </w:t>
      </w:r>
      <w:r>
        <w:rPr>
          <w:rFonts w:hint="eastAsia"/>
        </w:rPr>
        <w:t>ЯЗЫКЕ</w:t>
      </w:r>
    </w:p>
    <w:p w14:paraId="6E4C7F73" w14:textId="77777777" w:rsidR="0080322A" w:rsidRDefault="0080322A" w:rsidP="0080322A"/>
    <w:p w14:paraId="07C2559E" w14:textId="77777777" w:rsidR="0080322A" w:rsidRDefault="0080322A" w:rsidP="0080322A">
      <w:r>
        <w:t xml:space="preserve">1.1. </w:t>
      </w:r>
      <w:r>
        <w:rPr>
          <w:rFonts w:hint="eastAsia"/>
        </w:rPr>
        <w:t>Основные</w:t>
      </w:r>
      <w:r>
        <w:t xml:space="preserve"> </w:t>
      </w:r>
      <w:r>
        <w:rPr>
          <w:rFonts w:hint="eastAsia"/>
        </w:rPr>
        <w:t>проблемы</w:t>
      </w:r>
      <w:r>
        <w:t xml:space="preserve"> </w:t>
      </w:r>
      <w:r>
        <w:rPr>
          <w:rFonts w:hint="eastAsia"/>
        </w:rPr>
        <w:t>изучения</w:t>
      </w:r>
      <w:r>
        <w:t xml:space="preserve"> </w:t>
      </w:r>
      <w:r>
        <w:rPr>
          <w:rFonts w:hint="eastAsia"/>
        </w:rPr>
        <w:t>выражения</w:t>
      </w:r>
      <w:r>
        <w:t xml:space="preserve"> </w:t>
      </w:r>
      <w:r>
        <w:rPr>
          <w:rFonts w:hint="eastAsia"/>
        </w:rPr>
        <w:t>эмоций</w:t>
      </w:r>
      <w:r>
        <w:t xml:space="preserve"> </w:t>
      </w:r>
      <w:r>
        <w:rPr>
          <w:rFonts w:hint="eastAsia"/>
        </w:rPr>
        <w:t>в</w:t>
      </w:r>
      <w:r>
        <w:t xml:space="preserve"> </w:t>
      </w:r>
      <w:r>
        <w:rPr>
          <w:rFonts w:hint="eastAsia"/>
        </w:rPr>
        <w:t>русском</w:t>
      </w:r>
      <w:r>
        <w:t xml:space="preserve"> </w:t>
      </w:r>
      <w:r>
        <w:rPr>
          <w:rFonts w:hint="eastAsia"/>
        </w:rPr>
        <w:t>языке</w:t>
      </w:r>
    </w:p>
    <w:p w14:paraId="455B452C" w14:textId="77777777" w:rsidR="0080322A" w:rsidRDefault="0080322A" w:rsidP="0080322A"/>
    <w:p w14:paraId="59797A5B" w14:textId="77777777" w:rsidR="0080322A" w:rsidRDefault="0080322A" w:rsidP="0080322A">
      <w:r>
        <w:t xml:space="preserve">1.1.1. </w:t>
      </w:r>
      <w:r>
        <w:rPr>
          <w:rFonts w:hint="eastAsia"/>
        </w:rPr>
        <w:t>Понятие</w:t>
      </w:r>
      <w:r>
        <w:t xml:space="preserve"> </w:t>
      </w:r>
      <w:r>
        <w:rPr>
          <w:rFonts w:hint="eastAsia"/>
        </w:rPr>
        <w:t>эмоции</w:t>
      </w:r>
      <w:r>
        <w:t xml:space="preserve"> </w:t>
      </w:r>
      <w:r>
        <w:rPr>
          <w:rFonts w:hint="eastAsia"/>
        </w:rPr>
        <w:t>в</w:t>
      </w:r>
      <w:r>
        <w:t xml:space="preserve"> </w:t>
      </w:r>
      <w:r>
        <w:rPr>
          <w:rFonts w:hint="eastAsia"/>
        </w:rPr>
        <w:t>психологии</w:t>
      </w:r>
    </w:p>
    <w:p w14:paraId="2457D8F1" w14:textId="77777777" w:rsidR="0080322A" w:rsidRDefault="0080322A" w:rsidP="0080322A"/>
    <w:p w14:paraId="592A4DE5" w14:textId="77777777" w:rsidR="0080322A" w:rsidRDefault="0080322A" w:rsidP="0080322A">
      <w:r>
        <w:t xml:space="preserve">1.1.1.1. </w:t>
      </w:r>
      <w:r>
        <w:rPr>
          <w:rFonts w:hint="eastAsia"/>
        </w:rPr>
        <w:t>Определение</w:t>
      </w:r>
      <w:r>
        <w:t xml:space="preserve"> </w:t>
      </w:r>
      <w:r>
        <w:rPr>
          <w:rFonts w:hint="eastAsia"/>
        </w:rPr>
        <w:t>понятия</w:t>
      </w:r>
      <w:r>
        <w:t xml:space="preserve"> </w:t>
      </w:r>
      <w:r>
        <w:rPr>
          <w:rFonts w:hint="eastAsia"/>
        </w:rPr>
        <w:t>«</w:t>
      </w:r>
      <w:r>
        <w:rPr>
          <w:rFonts w:hint="eastAsia"/>
        </w:rPr>
        <w:t>эмоция</w:t>
      </w:r>
      <w:r>
        <w:rPr>
          <w:rFonts w:hint="eastAsia"/>
        </w:rPr>
        <w:t>»</w:t>
      </w:r>
    </w:p>
    <w:p w14:paraId="46FB3ACF" w14:textId="77777777" w:rsidR="0080322A" w:rsidRDefault="0080322A" w:rsidP="0080322A"/>
    <w:p w14:paraId="2F0BF144" w14:textId="77777777" w:rsidR="0080322A" w:rsidRDefault="0080322A" w:rsidP="0080322A">
      <w:r>
        <w:t xml:space="preserve">1.1.1.2. </w:t>
      </w:r>
      <w:r>
        <w:rPr>
          <w:rFonts w:hint="eastAsia"/>
        </w:rPr>
        <w:t>Эмоции</w:t>
      </w:r>
      <w:r>
        <w:t xml:space="preserve"> </w:t>
      </w:r>
      <w:r>
        <w:rPr>
          <w:rFonts w:hint="eastAsia"/>
        </w:rPr>
        <w:t>и</w:t>
      </w:r>
      <w:r>
        <w:t xml:space="preserve"> </w:t>
      </w:r>
      <w:r>
        <w:rPr>
          <w:rFonts w:hint="eastAsia"/>
        </w:rPr>
        <w:t>мотивы</w:t>
      </w:r>
    </w:p>
    <w:p w14:paraId="78337DEA" w14:textId="77777777" w:rsidR="0080322A" w:rsidRDefault="0080322A" w:rsidP="0080322A"/>
    <w:p w14:paraId="6A726D65" w14:textId="77777777" w:rsidR="0080322A" w:rsidRDefault="0080322A" w:rsidP="0080322A">
      <w:r>
        <w:t xml:space="preserve">1.1.1.3. </w:t>
      </w:r>
      <w:r>
        <w:rPr>
          <w:rFonts w:hint="eastAsia"/>
        </w:rPr>
        <w:t>Характеристика</w:t>
      </w:r>
      <w:r>
        <w:t xml:space="preserve"> </w:t>
      </w:r>
      <w:r>
        <w:rPr>
          <w:rFonts w:hint="eastAsia"/>
        </w:rPr>
        <w:t>эмоций</w:t>
      </w:r>
    </w:p>
    <w:p w14:paraId="42DBB167" w14:textId="77777777" w:rsidR="0080322A" w:rsidRDefault="0080322A" w:rsidP="0080322A"/>
    <w:p w14:paraId="0131A3F9" w14:textId="77777777" w:rsidR="0080322A" w:rsidRDefault="0080322A" w:rsidP="0080322A">
      <w:r>
        <w:t xml:space="preserve">1.1.2. </w:t>
      </w:r>
      <w:r>
        <w:rPr>
          <w:rFonts w:hint="eastAsia"/>
        </w:rPr>
        <w:t>Соотношение</w:t>
      </w:r>
      <w:r>
        <w:t xml:space="preserve"> </w:t>
      </w:r>
      <w:r>
        <w:rPr>
          <w:rFonts w:hint="eastAsia"/>
        </w:rPr>
        <w:t>понятий</w:t>
      </w:r>
      <w:r>
        <w:t xml:space="preserve"> </w:t>
      </w:r>
      <w:r>
        <w:rPr>
          <w:rFonts w:hint="eastAsia"/>
        </w:rPr>
        <w:t>«</w:t>
      </w:r>
      <w:r>
        <w:rPr>
          <w:rFonts w:hint="eastAsia"/>
        </w:rPr>
        <w:t>эмоция</w:t>
      </w:r>
      <w:r>
        <w:rPr>
          <w:rFonts w:hint="eastAsia"/>
        </w:rPr>
        <w:t>»</w:t>
      </w:r>
      <w:r>
        <w:t xml:space="preserve"> </w:t>
      </w:r>
      <w:r>
        <w:rPr>
          <w:rFonts w:hint="eastAsia"/>
        </w:rPr>
        <w:t>и</w:t>
      </w:r>
      <w:r>
        <w:t xml:space="preserve"> </w:t>
      </w:r>
      <w:r>
        <w:rPr>
          <w:rFonts w:hint="eastAsia"/>
        </w:rPr>
        <w:t>«</w:t>
      </w:r>
      <w:r>
        <w:rPr>
          <w:rFonts w:hint="eastAsia"/>
        </w:rPr>
        <w:t>чувство</w:t>
      </w:r>
      <w:r>
        <w:rPr>
          <w:rFonts w:hint="eastAsia"/>
        </w:rPr>
        <w:t>»</w:t>
      </w:r>
    </w:p>
    <w:p w14:paraId="686C3BFB" w14:textId="77777777" w:rsidR="0080322A" w:rsidRDefault="0080322A" w:rsidP="0080322A"/>
    <w:p w14:paraId="1B45F2B0" w14:textId="77777777" w:rsidR="0080322A" w:rsidRDefault="0080322A" w:rsidP="0080322A">
      <w:r>
        <w:t xml:space="preserve">1.1.2.1. </w:t>
      </w:r>
      <w:r>
        <w:rPr>
          <w:rFonts w:hint="eastAsia"/>
        </w:rPr>
        <w:t>Типы</w:t>
      </w:r>
      <w:r>
        <w:t xml:space="preserve"> </w:t>
      </w:r>
      <w:r>
        <w:rPr>
          <w:rFonts w:hint="eastAsia"/>
        </w:rPr>
        <w:t>эмоций</w:t>
      </w:r>
    </w:p>
    <w:p w14:paraId="657C1B75" w14:textId="77777777" w:rsidR="0080322A" w:rsidRDefault="0080322A" w:rsidP="0080322A"/>
    <w:p w14:paraId="65364951" w14:textId="77777777" w:rsidR="0080322A" w:rsidRDefault="0080322A" w:rsidP="0080322A">
      <w:r>
        <w:t xml:space="preserve">1.1.3. </w:t>
      </w:r>
      <w:r>
        <w:rPr>
          <w:rFonts w:hint="eastAsia"/>
        </w:rPr>
        <w:t>Понятие</w:t>
      </w:r>
      <w:r>
        <w:t xml:space="preserve"> </w:t>
      </w:r>
      <w:r>
        <w:rPr>
          <w:rFonts w:hint="eastAsia"/>
        </w:rPr>
        <w:t>«</w:t>
      </w:r>
      <w:r>
        <w:rPr>
          <w:rFonts w:hint="eastAsia"/>
        </w:rPr>
        <w:t>эмоция</w:t>
      </w:r>
      <w:r>
        <w:rPr>
          <w:rFonts w:hint="eastAsia"/>
        </w:rPr>
        <w:t>»</w:t>
      </w:r>
      <w:r>
        <w:t xml:space="preserve"> </w:t>
      </w:r>
      <w:r>
        <w:rPr>
          <w:rFonts w:hint="eastAsia"/>
        </w:rPr>
        <w:t>в</w:t>
      </w:r>
      <w:r>
        <w:t xml:space="preserve"> </w:t>
      </w:r>
      <w:r>
        <w:rPr>
          <w:rFonts w:hint="eastAsia"/>
        </w:rPr>
        <w:t>лингвистике</w:t>
      </w:r>
    </w:p>
    <w:p w14:paraId="6EA7A541" w14:textId="77777777" w:rsidR="0080322A" w:rsidRDefault="0080322A" w:rsidP="0080322A"/>
    <w:p w14:paraId="307B9FFB" w14:textId="77777777" w:rsidR="0080322A" w:rsidRDefault="0080322A" w:rsidP="0080322A">
      <w:r>
        <w:t xml:space="preserve">1.1.4. </w:t>
      </w:r>
      <w:r>
        <w:rPr>
          <w:rFonts w:hint="eastAsia"/>
        </w:rPr>
        <w:t>Понятия</w:t>
      </w:r>
      <w:r>
        <w:t xml:space="preserve"> </w:t>
      </w:r>
      <w:r>
        <w:rPr>
          <w:rFonts w:hint="eastAsia"/>
        </w:rPr>
        <w:t>«</w:t>
      </w:r>
      <w:r>
        <w:rPr>
          <w:rFonts w:hint="eastAsia"/>
        </w:rPr>
        <w:t>эмоциональность</w:t>
      </w:r>
      <w:r>
        <w:rPr>
          <w:rFonts w:hint="eastAsia"/>
        </w:rPr>
        <w:t>»</w:t>
      </w:r>
      <w:r>
        <w:t xml:space="preserve">, </w:t>
      </w:r>
      <w:r>
        <w:rPr>
          <w:rFonts w:hint="eastAsia"/>
        </w:rPr>
        <w:t>«</w:t>
      </w:r>
      <w:r>
        <w:rPr>
          <w:rFonts w:hint="eastAsia"/>
        </w:rPr>
        <w:t>экспрессивность</w:t>
      </w:r>
      <w:r>
        <w:rPr>
          <w:rFonts w:hint="eastAsia"/>
        </w:rPr>
        <w:t>»</w:t>
      </w:r>
      <w:r>
        <w:t xml:space="preserve"> </w:t>
      </w:r>
      <w:r>
        <w:rPr>
          <w:rFonts w:hint="eastAsia"/>
        </w:rPr>
        <w:t>и</w:t>
      </w:r>
      <w:r>
        <w:t xml:space="preserve"> </w:t>
      </w:r>
      <w:r>
        <w:rPr>
          <w:rFonts w:hint="eastAsia"/>
        </w:rPr>
        <w:t>«</w:t>
      </w:r>
      <w:r>
        <w:rPr>
          <w:rFonts w:hint="eastAsia"/>
        </w:rPr>
        <w:t>эмотивность</w:t>
      </w:r>
      <w:r>
        <w:rPr>
          <w:rFonts w:hint="eastAsia"/>
        </w:rPr>
        <w:t>»</w:t>
      </w:r>
    </w:p>
    <w:p w14:paraId="11B53348" w14:textId="77777777" w:rsidR="0080322A" w:rsidRDefault="0080322A" w:rsidP="0080322A"/>
    <w:p w14:paraId="6F7D157D" w14:textId="77777777" w:rsidR="0080322A" w:rsidRDefault="0080322A" w:rsidP="0080322A">
      <w:r>
        <w:t xml:space="preserve">1.1.5. </w:t>
      </w:r>
      <w:r>
        <w:rPr>
          <w:rFonts w:hint="eastAsia"/>
        </w:rPr>
        <w:t>Понятия</w:t>
      </w:r>
      <w:r>
        <w:t xml:space="preserve"> </w:t>
      </w:r>
      <w:r>
        <w:rPr>
          <w:rFonts w:hint="eastAsia"/>
        </w:rPr>
        <w:t>«</w:t>
      </w:r>
      <w:r>
        <w:rPr>
          <w:rFonts w:hint="eastAsia"/>
        </w:rPr>
        <w:t>эмотивная</w:t>
      </w:r>
      <w:r>
        <w:t xml:space="preserve"> </w:t>
      </w:r>
      <w:r>
        <w:rPr>
          <w:rFonts w:hint="eastAsia"/>
        </w:rPr>
        <w:t>лексика</w:t>
      </w:r>
      <w:r>
        <w:rPr>
          <w:rFonts w:hint="eastAsia"/>
        </w:rPr>
        <w:t>»</w:t>
      </w:r>
      <w:r>
        <w:t xml:space="preserve">, </w:t>
      </w:r>
      <w:r>
        <w:rPr>
          <w:rFonts w:hint="eastAsia"/>
        </w:rPr>
        <w:t>«</w:t>
      </w:r>
      <w:r>
        <w:rPr>
          <w:rFonts w:hint="eastAsia"/>
        </w:rPr>
        <w:t>лексика</w:t>
      </w:r>
      <w:r>
        <w:t xml:space="preserve"> </w:t>
      </w:r>
      <w:r>
        <w:rPr>
          <w:rFonts w:hint="eastAsia"/>
        </w:rPr>
        <w:t>эмоций</w:t>
      </w:r>
      <w:r>
        <w:rPr>
          <w:rFonts w:hint="eastAsia"/>
        </w:rPr>
        <w:t>»</w:t>
      </w:r>
      <w:r>
        <w:t xml:space="preserve"> </w:t>
      </w:r>
      <w:r>
        <w:rPr>
          <w:rFonts w:hint="eastAsia"/>
        </w:rPr>
        <w:t>и</w:t>
      </w:r>
      <w:r>
        <w:t xml:space="preserve"> </w:t>
      </w:r>
      <w:r>
        <w:rPr>
          <w:rFonts w:hint="eastAsia"/>
        </w:rPr>
        <w:t>«</w:t>
      </w:r>
      <w:r>
        <w:rPr>
          <w:rFonts w:hint="eastAsia"/>
        </w:rPr>
        <w:t>эмоциональная</w:t>
      </w:r>
      <w:r>
        <w:t xml:space="preserve"> </w:t>
      </w:r>
      <w:r>
        <w:rPr>
          <w:rFonts w:hint="eastAsia"/>
        </w:rPr>
        <w:t>лексика</w:t>
      </w:r>
      <w:r>
        <w:rPr>
          <w:rFonts w:hint="eastAsia"/>
        </w:rPr>
        <w:t>»</w:t>
      </w:r>
    </w:p>
    <w:p w14:paraId="2CAE4F6D" w14:textId="77777777" w:rsidR="0080322A" w:rsidRDefault="0080322A" w:rsidP="0080322A"/>
    <w:p w14:paraId="3629DB8B" w14:textId="77777777" w:rsidR="0080322A" w:rsidRDefault="0080322A" w:rsidP="0080322A">
      <w:r>
        <w:lastRenderedPageBreak/>
        <w:t xml:space="preserve">1.2. </w:t>
      </w:r>
      <w:r>
        <w:rPr>
          <w:rFonts w:hint="eastAsia"/>
        </w:rPr>
        <w:t>Средства</w:t>
      </w:r>
      <w:r>
        <w:t xml:space="preserve"> </w:t>
      </w:r>
      <w:r>
        <w:rPr>
          <w:rFonts w:hint="eastAsia"/>
        </w:rPr>
        <w:t>выражения</w:t>
      </w:r>
      <w:r>
        <w:t xml:space="preserve"> </w:t>
      </w:r>
      <w:r>
        <w:rPr>
          <w:rFonts w:hint="eastAsia"/>
        </w:rPr>
        <w:t>эмоций</w:t>
      </w:r>
      <w:r>
        <w:t xml:space="preserve"> </w:t>
      </w:r>
      <w:r>
        <w:rPr>
          <w:rFonts w:hint="eastAsia"/>
        </w:rPr>
        <w:t>в</w:t>
      </w:r>
      <w:r>
        <w:t xml:space="preserve"> </w:t>
      </w:r>
      <w:r>
        <w:rPr>
          <w:rFonts w:hint="eastAsia"/>
        </w:rPr>
        <w:t>русском</w:t>
      </w:r>
      <w:r>
        <w:t xml:space="preserve"> </w:t>
      </w:r>
      <w:r>
        <w:rPr>
          <w:rFonts w:hint="eastAsia"/>
        </w:rPr>
        <w:t>языке</w:t>
      </w:r>
    </w:p>
    <w:p w14:paraId="7ED84041" w14:textId="77777777" w:rsidR="0080322A" w:rsidRDefault="0080322A" w:rsidP="0080322A"/>
    <w:p w14:paraId="4925F8DF" w14:textId="77777777" w:rsidR="0080322A" w:rsidRDefault="0080322A" w:rsidP="0080322A">
      <w:r>
        <w:t xml:space="preserve">1.2.1. </w:t>
      </w:r>
      <w:r>
        <w:rPr>
          <w:rFonts w:hint="eastAsia"/>
        </w:rPr>
        <w:t>Вербальные</w:t>
      </w:r>
      <w:r>
        <w:t xml:space="preserve"> </w:t>
      </w:r>
      <w:r>
        <w:rPr>
          <w:rFonts w:hint="eastAsia"/>
        </w:rPr>
        <w:t>средства</w:t>
      </w:r>
      <w:r>
        <w:t xml:space="preserve"> </w:t>
      </w:r>
      <w:r>
        <w:rPr>
          <w:rFonts w:hint="eastAsia"/>
        </w:rPr>
        <w:t>выражения</w:t>
      </w:r>
      <w:r>
        <w:t xml:space="preserve"> </w:t>
      </w:r>
      <w:r>
        <w:rPr>
          <w:rFonts w:hint="eastAsia"/>
        </w:rPr>
        <w:t>эмоций</w:t>
      </w:r>
    </w:p>
    <w:p w14:paraId="50C95535" w14:textId="77777777" w:rsidR="0080322A" w:rsidRDefault="0080322A" w:rsidP="0080322A"/>
    <w:p w14:paraId="56D6B60F" w14:textId="77777777" w:rsidR="0080322A" w:rsidRDefault="0080322A" w:rsidP="0080322A">
      <w:r>
        <w:t xml:space="preserve">1.2.1.1. </w:t>
      </w:r>
      <w:r>
        <w:rPr>
          <w:rFonts w:hint="eastAsia"/>
        </w:rPr>
        <w:t>Лексические</w:t>
      </w:r>
      <w:r>
        <w:t xml:space="preserve"> </w:t>
      </w:r>
      <w:r>
        <w:rPr>
          <w:rFonts w:hint="eastAsia"/>
        </w:rPr>
        <w:t>средства</w:t>
      </w:r>
      <w:r>
        <w:t xml:space="preserve"> </w:t>
      </w:r>
      <w:r>
        <w:rPr>
          <w:rFonts w:hint="eastAsia"/>
        </w:rPr>
        <w:t>выражения</w:t>
      </w:r>
      <w:r>
        <w:t xml:space="preserve"> </w:t>
      </w:r>
      <w:r>
        <w:rPr>
          <w:rFonts w:hint="eastAsia"/>
        </w:rPr>
        <w:t>эмоций</w:t>
      </w:r>
    </w:p>
    <w:p w14:paraId="06133532" w14:textId="77777777" w:rsidR="0080322A" w:rsidRDefault="0080322A" w:rsidP="0080322A"/>
    <w:p w14:paraId="29EC672D" w14:textId="77777777" w:rsidR="0080322A" w:rsidRDefault="0080322A" w:rsidP="0080322A">
      <w:r>
        <w:t xml:space="preserve">1.2.2. </w:t>
      </w:r>
      <w:r>
        <w:rPr>
          <w:rFonts w:hint="eastAsia"/>
        </w:rPr>
        <w:t>Невербальные</w:t>
      </w:r>
      <w:r>
        <w:t xml:space="preserve"> </w:t>
      </w:r>
      <w:r>
        <w:rPr>
          <w:rFonts w:hint="eastAsia"/>
        </w:rPr>
        <w:t>средства</w:t>
      </w:r>
      <w:r>
        <w:t xml:space="preserve"> </w:t>
      </w:r>
      <w:r>
        <w:rPr>
          <w:rFonts w:hint="eastAsia"/>
        </w:rPr>
        <w:t>выражения</w:t>
      </w:r>
      <w:r>
        <w:t xml:space="preserve"> </w:t>
      </w:r>
      <w:r>
        <w:rPr>
          <w:rFonts w:hint="eastAsia"/>
        </w:rPr>
        <w:t>эмоций</w:t>
      </w:r>
    </w:p>
    <w:p w14:paraId="6D3F0309" w14:textId="77777777" w:rsidR="0080322A" w:rsidRDefault="0080322A" w:rsidP="0080322A"/>
    <w:p w14:paraId="25645A5F" w14:textId="77777777" w:rsidR="0080322A" w:rsidRDefault="0080322A" w:rsidP="0080322A">
      <w:r>
        <w:t xml:space="preserve">1.2.2.1. </w:t>
      </w:r>
      <w:r>
        <w:rPr>
          <w:rFonts w:hint="eastAsia"/>
        </w:rPr>
        <w:t>Составляющие</w:t>
      </w:r>
      <w:r>
        <w:t xml:space="preserve"> </w:t>
      </w:r>
      <w:r>
        <w:rPr>
          <w:rFonts w:hint="eastAsia"/>
        </w:rPr>
        <w:t>компоненты</w:t>
      </w:r>
      <w:r>
        <w:t xml:space="preserve"> </w:t>
      </w:r>
      <w:r>
        <w:rPr>
          <w:rFonts w:hint="eastAsia"/>
        </w:rPr>
        <w:t>невербальных</w:t>
      </w:r>
      <w:r>
        <w:t xml:space="preserve"> </w:t>
      </w:r>
      <w:r>
        <w:rPr>
          <w:rFonts w:hint="eastAsia"/>
        </w:rPr>
        <w:t>средств</w:t>
      </w:r>
      <w:r>
        <w:t xml:space="preserve"> </w:t>
      </w:r>
      <w:r>
        <w:rPr>
          <w:rFonts w:hint="eastAsia"/>
        </w:rPr>
        <w:t>выражения</w:t>
      </w:r>
      <w:r>
        <w:t xml:space="preserve"> </w:t>
      </w:r>
      <w:r>
        <w:rPr>
          <w:rFonts w:hint="eastAsia"/>
        </w:rPr>
        <w:t>эмоций</w:t>
      </w:r>
      <w:r>
        <w:t>38</w:t>
      </w:r>
    </w:p>
    <w:p w14:paraId="15EBA9C8" w14:textId="77777777" w:rsidR="0080322A" w:rsidRDefault="0080322A" w:rsidP="0080322A"/>
    <w:p w14:paraId="0CDD2B23" w14:textId="77777777" w:rsidR="0080322A" w:rsidRDefault="0080322A" w:rsidP="0080322A">
      <w:r>
        <w:t xml:space="preserve">1.2.2.2. </w:t>
      </w:r>
      <w:r>
        <w:rPr>
          <w:rFonts w:hint="eastAsia"/>
        </w:rPr>
        <w:t>Жест</w:t>
      </w:r>
    </w:p>
    <w:p w14:paraId="1BCC8A26" w14:textId="77777777" w:rsidR="0080322A" w:rsidRDefault="0080322A" w:rsidP="0080322A"/>
    <w:p w14:paraId="10DCA2A2" w14:textId="77777777" w:rsidR="0080322A" w:rsidRDefault="0080322A" w:rsidP="0080322A">
      <w:r>
        <w:t xml:space="preserve">1.2.2.3. </w:t>
      </w:r>
      <w:r>
        <w:rPr>
          <w:rFonts w:hint="eastAsia"/>
        </w:rPr>
        <w:t>Мимика</w:t>
      </w:r>
    </w:p>
    <w:p w14:paraId="7B57D79F" w14:textId="77777777" w:rsidR="0080322A" w:rsidRDefault="0080322A" w:rsidP="0080322A"/>
    <w:p w14:paraId="73F7E67F" w14:textId="77777777" w:rsidR="0080322A" w:rsidRDefault="0080322A" w:rsidP="0080322A">
      <w:r>
        <w:t xml:space="preserve">1.3. </w:t>
      </w:r>
      <w:r>
        <w:rPr>
          <w:rFonts w:hint="eastAsia"/>
        </w:rPr>
        <w:t>Особенности</w:t>
      </w:r>
      <w:r>
        <w:t xml:space="preserve"> </w:t>
      </w:r>
      <w:r>
        <w:rPr>
          <w:rFonts w:hint="eastAsia"/>
        </w:rPr>
        <w:t>языка</w:t>
      </w:r>
      <w:r>
        <w:t xml:space="preserve"> </w:t>
      </w:r>
      <w:r>
        <w:rPr>
          <w:rFonts w:hint="eastAsia"/>
        </w:rPr>
        <w:t>прозы</w:t>
      </w:r>
      <w:r>
        <w:t xml:space="preserve"> </w:t>
      </w:r>
      <w:r>
        <w:rPr>
          <w:rFonts w:hint="eastAsia"/>
        </w:rPr>
        <w:t>А</w:t>
      </w:r>
      <w:r>
        <w:t>.</w:t>
      </w:r>
      <w:r>
        <w:rPr>
          <w:rFonts w:hint="eastAsia"/>
        </w:rPr>
        <w:t>С</w:t>
      </w:r>
      <w:r>
        <w:t xml:space="preserve">. </w:t>
      </w:r>
      <w:r>
        <w:rPr>
          <w:rFonts w:hint="eastAsia"/>
        </w:rPr>
        <w:t>Пушкина</w:t>
      </w:r>
      <w:r>
        <w:t xml:space="preserve">, </w:t>
      </w:r>
      <w:r>
        <w:rPr>
          <w:rFonts w:hint="eastAsia"/>
        </w:rPr>
        <w:t>М</w:t>
      </w:r>
      <w:r>
        <w:t>.</w:t>
      </w:r>
      <w:r>
        <w:rPr>
          <w:rFonts w:hint="eastAsia"/>
        </w:rPr>
        <w:t>Ю</w:t>
      </w:r>
      <w:r>
        <w:t xml:space="preserve">. </w:t>
      </w:r>
      <w:r>
        <w:rPr>
          <w:rFonts w:hint="eastAsia"/>
        </w:rPr>
        <w:t>Лермонтова</w:t>
      </w:r>
      <w:r>
        <w:t xml:space="preserve"> </w:t>
      </w:r>
      <w:r>
        <w:rPr>
          <w:rFonts w:hint="eastAsia"/>
        </w:rPr>
        <w:t>и</w:t>
      </w:r>
      <w:r>
        <w:t xml:space="preserve"> </w:t>
      </w:r>
      <w:r>
        <w:rPr>
          <w:rFonts w:hint="eastAsia"/>
        </w:rPr>
        <w:t>Н</w:t>
      </w:r>
      <w:r>
        <w:t>.</w:t>
      </w:r>
      <w:r>
        <w:rPr>
          <w:rFonts w:hint="eastAsia"/>
        </w:rPr>
        <w:t>В</w:t>
      </w:r>
      <w:r>
        <w:t xml:space="preserve">. </w:t>
      </w:r>
      <w:r>
        <w:rPr>
          <w:rFonts w:hint="eastAsia"/>
        </w:rPr>
        <w:t>Гоголя</w:t>
      </w:r>
    </w:p>
    <w:p w14:paraId="08527A2B" w14:textId="77777777" w:rsidR="0080322A" w:rsidRDefault="0080322A" w:rsidP="0080322A"/>
    <w:p w14:paraId="5F2589FA" w14:textId="77777777" w:rsidR="0080322A" w:rsidRDefault="0080322A" w:rsidP="0080322A">
      <w:r>
        <w:t xml:space="preserve">1.3.1. </w:t>
      </w:r>
      <w:r>
        <w:rPr>
          <w:rFonts w:hint="eastAsia"/>
        </w:rPr>
        <w:t>Особенности</w:t>
      </w:r>
      <w:r>
        <w:t xml:space="preserve"> </w:t>
      </w:r>
      <w:r>
        <w:rPr>
          <w:rFonts w:hint="eastAsia"/>
        </w:rPr>
        <w:t>языка</w:t>
      </w:r>
      <w:r>
        <w:t xml:space="preserve"> </w:t>
      </w:r>
      <w:r>
        <w:rPr>
          <w:rFonts w:hint="eastAsia"/>
        </w:rPr>
        <w:t>А</w:t>
      </w:r>
      <w:r>
        <w:t>.</w:t>
      </w:r>
      <w:r>
        <w:rPr>
          <w:rFonts w:hint="eastAsia"/>
        </w:rPr>
        <w:t>С</w:t>
      </w:r>
      <w:r>
        <w:t xml:space="preserve">. </w:t>
      </w:r>
      <w:r>
        <w:rPr>
          <w:rFonts w:hint="eastAsia"/>
        </w:rPr>
        <w:t>Пушкина</w:t>
      </w:r>
    </w:p>
    <w:p w14:paraId="3E2B2B2A" w14:textId="77777777" w:rsidR="0080322A" w:rsidRDefault="0080322A" w:rsidP="0080322A"/>
    <w:p w14:paraId="1923C0F4" w14:textId="77777777" w:rsidR="0080322A" w:rsidRDefault="0080322A" w:rsidP="0080322A">
      <w:r>
        <w:t xml:space="preserve">1.3.2. </w:t>
      </w:r>
      <w:r>
        <w:rPr>
          <w:rFonts w:hint="eastAsia"/>
        </w:rPr>
        <w:t>Особенности</w:t>
      </w:r>
      <w:r>
        <w:t xml:space="preserve"> </w:t>
      </w:r>
      <w:r>
        <w:rPr>
          <w:rFonts w:hint="eastAsia"/>
        </w:rPr>
        <w:t>языка</w:t>
      </w:r>
      <w:r>
        <w:t xml:space="preserve"> </w:t>
      </w:r>
      <w:r>
        <w:rPr>
          <w:rFonts w:hint="eastAsia"/>
        </w:rPr>
        <w:t>М</w:t>
      </w:r>
      <w:r>
        <w:t>.</w:t>
      </w:r>
      <w:r>
        <w:rPr>
          <w:rFonts w:hint="eastAsia"/>
        </w:rPr>
        <w:t>Ю</w:t>
      </w:r>
      <w:r>
        <w:t xml:space="preserve">. </w:t>
      </w:r>
      <w:r>
        <w:rPr>
          <w:rFonts w:hint="eastAsia"/>
        </w:rPr>
        <w:t>Лермонтова</w:t>
      </w:r>
    </w:p>
    <w:p w14:paraId="0BAE0A30" w14:textId="77777777" w:rsidR="0080322A" w:rsidRDefault="0080322A" w:rsidP="0080322A"/>
    <w:p w14:paraId="2EC99A19" w14:textId="77777777" w:rsidR="0080322A" w:rsidRDefault="0080322A" w:rsidP="0080322A">
      <w:r>
        <w:t xml:space="preserve">1.3.3. </w:t>
      </w:r>
      <w:r>
        <w:rPr>
          <w:rFonts w:hint="eastAsia"/>
        </w:rPr>
        <w:t>Особенности</w:t>
      </w:r>
      <w:r>
        <w:t xml:space="preserve"> </w:t>
      </w:r>
      <w:r>
        <w:rPr>
          <w:rFonts w:hint="eastAsia"/>
        </w:rPr>
        <w:t>языка</w:t>
      </w:r>
      <w:r>
        <w:t xml:space="preserve"> </w:t>
      </w:r>
      <w:r>
        <w:rPr>
          <w:rFonts w:hint="eastAsia"/>
        </w:rPr>
        <w:t>Н</w:t>
      </w:r>
      <w:r>
        <w:t>.</w:t>
      </w:r>
      <w:r>
        <w:rPr>
          <w:rFonts w:hint="eastAsia"/>
        </w:rPr>
        <w:t>В</w:t>
      </w:r>
      <w:r>
        <w:t xml:space="preserve">. </w:t>
      </w:r>
      <w:r>
        <w:rPr>
          <w:rFonts w:hint="eastAsia"/>
        </w:rPr>
        <w:t>Гоголя</w:t>
      </w:r>
    </w:p>
    <w:p w14:paraId="07296F93" w14:textId="77777777" w:rsidR="0080322A" w:rsidRDefault="0080322A" w:rsidP="0080322A"/>
    <w:p w14:paraId="5BAA209C" w14:textId="77777777" w:rsidR="0080322A" w:rsidRDefault="0080322A" w:rsidP="0080322A">
      <w:r>
        <w:rPr>
          <w:rFonts w:hint="eastAsia"/>
        </w:rPr>
        <w:t>Выводы</w:t>
      </w:r>
    </w:p>
    <w:p w14:paraId="28B1E215" w14:textId="77777777" w:rsidR="0080322A" w:rsidRDefault="0080322A" w:rsidP="0080322A"/>
    <w:p w14:paraId="4B3AF833" w14:textId="77777777" w:rsidR="0080322A" w:rsidRDefault="0080322A" w:rsidP="0080322A">
      <w:r>
        <w:rPr>
          <w:rFonts w:hint="eastAsia"/>
        </w:rPr>
        <w:t>ГЛАВА</w:t>
      </w:r>
      <w:r>
        <w:t xml:space="preserve"> 2. </w:t>
      </w:r>
      <w:r>
        <w:rPr>
          <w:rFonts w:hint="eastAsia"/>
        </w:rPr>
        <w:t>ФУНКЦИОНАЛЬНО</w:t>
      </w:r>
      <w:r>
        <w:t>-</w:t>
      </w:r>
      <w:r>
        <w:rPr>
          <w:rFonts w:hint="eastAsia"/>
        </w:rPr>
        <w:t>СЕМАНТИЧЕСКИЙ</w:t>
      </w:r>
      <w:r>
        <w:t xml:space="preserve"> </w:t>
      </w:r>
      <w:r>
        <w:rPr>
          <w:rFonts w:hint="eastAsia"/>
        </w:rPr>
        <w:t>АНАЛИЗ</w:t>
      </w:r>
      <w:r>
        <w:t xml:space="preserve"> </w:t>
      </w:r>
      <w:r>
        <w:rPr>
          <w:rFonts w:hint="eastAsia"/>
        </w:rPr>
        <w:t>ЯЗЫКОВЫХ</w:t>
      </w:r>
      <w:r>
        <w:t xml:space="preserve"> </w:t>
      </w:r>
      <w:r>
        <w:rPr>
          <w:rFonts w:hint="eastAsia"/>
        </w:rPr>
        <w:t>СРЕДСТВ</w:t>
      </w:r>
      <w:r>
        <w:t xml:space="preserve"> </w:t>
      </w:r>
      <w:r>
        <w:rPr>
          <w:rFonts w:hint="eastAsia"/>
        </w:rPr>
        <w:t>ПЕРЕДАЧИ</w:t>
      </w:r>
      <w:r>
        <w:t xml:space="preserve"> </w:t>
      </w:r>
      <w:r>
        <w:rPr>
          <w:rFonts w:hint="eastAsia"/>
        </w:rPr>
        <w:t>ЭМОЦИЙ</w:t>
      </w:r>
      <w:r>
        <w:t xml:space="preserve"> </w:t>
      </w:r>
      <w:r>
        <w:rPr>
          <w:rFonts w:hint="eastAsia"/>
        </w:rPr>
        <w:t>В</w:t>
      </w:r>
      <w:r>
        <w:t xml:space="preserve"> </w:t>
      </w:r>
      <w:r>
        <w:rPr>
          <w:rFonts w:hint="eastAsia"/>
        </w:rPr>
        <w:t>ПРОЗЕ</w:t>
      </w:r>
      <w:r>
        <w:t xml:space="preserve"> </w:t>
      </w:r>
      <w:r>
        <w:rPr>
          <w:rFonts w:hint="eastAsia"/>
        </w:rPr>
        <w:t>А</w:t>
      </w:r>
      <w:r>
        <w:t>.</w:t>
      </w:r>
      <w:r>
        <w:rPr>
          <w:rFonts w:hint="eastAsia"/>
        </w:rPr>
        <w:t>С</w:t>
      </w:r>
      <w:r>
        <w:t xml:space="preserve">. </w:t>
      </w:r>
      <w:r>
        <w:rPr>
          <w:rFonts w:hint="eastAsia"/>
        </w:rPr>
        <w:t>ПУШКИНА</w:t>
      </w:r>
      <w:r>
        <w:t xml:space="preserve">, </w:t>
      </w:r>
      <w:r>
        <w:rPr>
          <w:rFonts w:hint="eastAsia"/>
        </w:rPr>
        <w:t>М</w:t>
      </w:r>
      <w:r>
        <w:t>.</w:t>
      </w:r>
      <w:r>
        <w:rPr>
          <w:rFonts w:hint="eastAsia"/>
        </w:rPr>
        <w:t>Ю</w:t>
      </w:r>
      <w:r>
        <w:t xml:space="preserve">. </w:t>
      </w:r>
      <w:r>
        <w:rPr>
          <w:rFonts w:hint="eastAsia"/>
        </w:rPr>
        <w:t>ЛЕРМОНТОВА</w:t>
      </w:r>
      <w:r>
        <w:t xml:space="preserve"> </w:t>
      </w:r>
      <w:r>
        <w:rPr>
          <w:rFonts w:hint="eastAsia"/>
        </w:rPr>
        <w:t>И</w:t>
      </w:r>
      <w:r>
        <w:t xml:space="preserve"> </w:t>
      </w:r>
      <w:r>
        <w:rPr>
          <w:rFonts w:hint="eastAsia"/>
        </w:rPr>
        <w:t>Н</w:t>
      </w:r>
      <w:r>
        <w:t>.</w:t>
      </w:r>
      <w:r>
        <w:rPr>
          <w:rFonts w:hint="eastAsia"/>
        </w:rPr>
        <w:t>В</w:t>
      </w:r>
      <w:r>
        <w:t xml:space="preserve">. </w:t>
      </w:r>
      <w:r>
        <w:rPr>
          <w:rFonts w:hint="eastAsia"/>
        </w:rPr>
        <w:t>ГОГОЛЯ</w:t>
      </w:r>
    </w:p>
    <w:p w14:paraId="30509BB0" w14:textId="77777777" w:rsidR="0080322A" w:rsidRDefault="0080322A" w:rsidP="0080322A"/>
    <w:p w14:paraId="1F717CA4" w14:textId="77777777" w:rsidR="0080322A" w:rsidRDefault="0080322A" w:rsidP="0080322A">
      <w:r>
        <w:t xml:space="preserve">2.1. </w:t>
      </w:r>
      <w:r>
        <w:rPr>
          <w:rFonts w:hint="eastAsia"/>
        </w:rPr>
        <w:t>Общая</w:t>
      </w:r>
      <w:r>
        <w:t xml:space="preserve"> </w:t>
      </w:r>
      <w:r>
        <w:rPr>
          <w:rFonts w:hint="eastAsia"/>
        </w:rPr>
        <w:t>характеристика</w:t>
      </w:r>
      <w:r>
        <w:t xml:space="preserve"> </w:t>
      </w:r>
      <w:r>
        <w:rPr>
          <w:rFonts w:hint="eastAsia"/>
        </w:rPr>
        <w:t>материала</w:t>
      </w:r>
      <w:r>
        <w:t xml:space="preserve"> </w:t>
      </w:r>
      <w:r>
        <w:rPr>
          <w:rFonts w:hint="eastAsia"/>
        </w:rPr>
        <w:t>и</w:t>
      </w:r>
      <w:r>
        <w:t xml:space="preserve"> </w:t>
      </w:r>
      <w:r>
        <w:rPr>
          <w:rFonts w:hint="eastAsia"/>
        </w:rPr>
        <w:t>принципы</w:t>
      </w:r>
      <w:r>
        <w:t xml:space="preserve"> </w:t>
      </w:r>
      <w:r>
        <w:rPr>
          <w:rFonts w:hint="eastAsia"/>
        </w:rPr>
        <w:t>его</w:t>
      </w:r>
      <w:r>
        <w:t xml:space="preserve"> </w:t>
      </w:r>
      <w:r>
        <w:rPr>
          <w:rFonts w:hint="eastAsia"/>
        </w:rPr>
        <w:t>классификации</w:t>
      </w:r>
    </w:p>
    <w:p w14:paraId="5FC760EA" w14:textId="77777777" w:rsidR="0080322A" w:rsidRDefault="0080322A" w:rsidP="0080322A"/>
    <w:p w14:paraId="7EDDD9D4" w14:textId="77777777" w:rsidR="0080322A" w:rsidRDefault="0080322A" w:rsidP="0080322A">
      <w:r>
        <w:t xml:space="preserve">2.2. </w:t>
      </w:r>
      <w:r>
        <w:rPr>
          <w:rFonts w:hint="eastAsia"/>
        </w:rPr>
        <w:t>Языковые</w:t>
      </w:r>
      <w:r>
        <w:t xml:space="preserve"> </w:t>
      </w:r>
      <w:r>
        <w:rPr>
          <w:rFonts w:hint="eastAsia"/>
        </w:rPr>
        <w:t>средства</w:t>
      </w:r>
      <w:r>
        <w:t xml:space="preserve"> </w:t>
      </w:r>
      <w:r>
        <w:rPr>
          <w:rFonts w:hint="eastAsia"/>
        </w:rPr>
        <w:t>передачи</w:t>
      </w:r>
      <w:r>
        <w:t xml:space="preserve"> </w:t>
      </w:r>
      <w:r>
        <w:rPr>
          <w:rFonts w:hint="eastAsia"/>
        </w:rPr>
        <w:t>положительных</w:t>
      </w:r>
      <w:r>
        <w:t xml:space="preserve"> </w:t>
      </w:r>
      <w:r>
        <w:rPr>
          <w:rFonts w:hint="eastAsia"/>
        </w:rPr>
        <w:t>эмоций</w:t>
      </w:r>
    </w:p>
    <w:p w14:paraId="1FFA9EA4" w14:textId="77777777" w:rsidR="0080322A" w:rsidRDefault="0080322A" w:rsidP="0080322A"/>
    <w:p w14:paraId="6CA4C088" w14:textId="77777777" w:rsidR="0080322A" w:rsidRDefault="0080322A" w:rsidP="0080322A">
      <w:r>
        <w:t xml:space="preserve">2.2.1. </w:t>
      </w:r>
      <w:r>
        <w:rPr>
          <w:rFonts w:hint="eastAsia"/>
        </w:rPr>
        <w:t>Языковые</w:t>
      </w:r>
      <w:r>
        <w:t xml:space="preserve"> </w:t>
      </w:r>
      <w:r>
        <w:rPr>
          <w:rFonts w:hint="eastAsia"/>
        </w:rPr>
        <w:t>средства</w:t>
      </w:r>
      <w:r>
        <w:t xml:space="preserve"> </w:t>
      </w:r>
      <w:r>
        <w:rPr>
          <w:rFonts w:hint="eastAsia"/>
        </w:rPr>
        <w:t>передачи</w:t>
      </w:r>
      <w:r>
        <w:t xml:space="preserve"> </w:t>
      </w:r>
      <w:r>
        <w:rPr>
          <w:rFonts w:hint="eastAsia"/>
        </w:rPr>
        <w:t>эмоции</w:t>
      </w:r>
      <w:r>
        <w:t xml:space="preserve"> </w:t>
      </w:r>
      <w:r>
        <w:rPr>
          <w:rFonts w:hint="eastAsia"/>
        </w:rPr>
        <w:t>любовь</w:t>
      </w:r>
    </w:p>
    <w:p w14:paraId="077B2223" w14:textId="77777777" w:rsidR="0080322A" w:rsidRDefault="0080322A" w:rsidP="0080322A"/>
    <w:p w14:paraId="19D94E97" w14:textId="77777777" w:rsidR="0080322A" w:rsidRDefault="0080322A" w:rsidP="0080322A">
      <w:r>
        <w:t xml:space="preserve">2.2.2. </w:t>
      </w:r>
      <w:r>
        <w:rPr>
          <w:rFonts w:hint="eastAsia"/>
        </w:rPr>
        <w:t>Языковые</w:t>
      </w:r>
      <w:r>
        <w:t xml:space="preserve"> </w:t>
      </w:r>
      <w:r>
        <w:rPr>
          <w:rFonts w:hint="eastAsia"/>
        </w:rPr>
        <w:t>средства</w:t>
      </w:r>
      <w:r>
        <w:t xml:space="preserve"> </w:t>
      </w:r>
      <w:r>
        <w:rPr>
          <w:rFonts w:hint="eastAsia"/>
        </w:rPr>
        <w:t>передачи</w:t>
      </w:r>
      <w:r>
        <w:t xml:space="preserve"> </w:t>
      </w:r>
      <w:r>
        <w:rPr>
          <w:rFonts w:hint="eastAsia"/>
        </w:rPr>
        <w:t>эмоции</w:t>
      </w:r>
      <w:r>
        <w:t xml:space="preserve"> </w:t>
      </w:r>
      <w:r>
        <w:rPr>
          <w:rFonts w:hint="eastAsia"/>
        </w:rPr>
        <w:t>радость</w:t>
      </w:r>
    </w:p>
    <w:p w14:paraId="40A8C156" w14:textId="77777777" w:rsidR="0080322A" w:rsidRDefault="0080322A" w:rsidP="0080322A"/>
    <w:p w14:paraId="250DC8DA" w14:textId="77777777" w:rsidR="0080322A" w:rsidRDefault="0080322A" w:rsidP="0080322A">
      <w:r>
        <w:t xml:space="preserve">2.3. </w:t>
      </w:r>
      <w:r>
        <w:rPr>
          <w:rFonts w:hint="eastAsia"/>
        </w:rPr>
        <w:t>Языковые</w:t>
      </w:r>
      <w:r>
        <w:t xml:space="preserve"> </w:t>
      </w:r>
      <w:r>
        <w:rPr>
          <w:rFonts w:hint="eastAsia"/>
        </w:rPr>
        <w:t>средства</w:t>
      </w:r>
      <w:r>
        <w:t xml:space="preserve"> </w:t>
      </w:r>
      <w:r>
        <w:rPr>
          <w:rFonts w:hint="eastAsia"/>
        </w:rPr>
        <w:t>передачи</w:t>
      </w:r>
      <w:r>
        <w:t xml:space="preserve"> </w:t>
      </w:r>
      <w:r>
        <w:rPr>
          <w:rFonts w:hint="eastAsia"/>
        </w:rPr>
        <w:t>отрицательных</w:t>
      </w:r>
      <w:r>
        <w:t xml:space="preserve"> </w:t>
      </w:r>
      <w:r>
        <w:rPr>
          <w:rFonts w:hint="eastAsia"/>
        </w:rPr>
        <w:t>эмоций</w:t>
      </w:r>
    </w:p>
    <w:p w14:paraId="1CDF070C" w14:textId="77777777" w:rsidR="0080322A" w:rsidRDefault="0080322A" w:rsidP="0080322A"/>
    <w:p w14:paraId="331E2583" w14:textId="77777777" w:rsidR="0080322A" w:rsidRDefault="0080322A" w:rsidP="0080322A">
      <w:r>
        <w:t xml:space="preserve">2.3.1. </w:t>
      </w:r>
      <w:r>
        <w:rPr>
          <w:rFonts w:hint="eastAsia"/>
        </w:rPr>
        <w:t>Языковые</w:t>
      </w:r>
      <w:r>
        <w:t xml:space="preserve"> </w:t>
      </w:r>
      <w:r>
        <w:rPr>
          <w:rFonts w:hint="eastAsia"/>
        </w:rPr>
        <w:t>средства</w:t>
      </w:r>
      <w:r>
        <w:t xml:space="preserve"> </w:t>
      </w:r>
      <w:r>
        <w:rPr>
          <w:rFonts w:hint="eastAsia"/>
        </w:rPr>
        <w:t>передачи</w:t>
      </w:r>
      <w:r>
        <w:t xml:space="preserve"> </w:t>
      </w:r>
      <w:r>
        <w:rPr>
          <w:rFonts w:hint="eastAsia"/>
        </w:rPr>
        <w:t>эмоции</w:t>
      </w:r>
      <w:r>
        <w:t xml:space="preserve"> </w:t>
      </w:r>
      <w:r>
        <w:rPr>
          <w:rFonts w:hint="eastAsia"/>
        </w:rPr>
        <w:t>горе</w:t>
      </w:r>
    </w:p>
    <w:p w14:paraId="2691D760" w14:textId="77777777" w:rsidR="0080322A" w:rsidRDefault="0080322A" w:rsidP="0080322A"/>
    <w:p w14:paraId="44004DF9" w14:textId="77777777" w:rsidR="0080322A" w:rsidRDefault="0080322A" w:rsidP="0080322A">
      <w:r>
        <w:t xml:space="preserve">2.3.2. </w:t>
      </w:r>
      <w:r>
        <w:rPr>
          <w:rFonts w:hint="eastAsia"/>
        </w:rPr>
        <w:t>Языковые</w:t>
      </w:r>
      <w:r>
        <w:t xml:space="preserve"> </w:t>
      </w:r>
      <w:r>
        <w:rPr>
          <w:rFonts w:hint="eastAsia"/>
        </w:rPr>
        <w:t>средства</w:t>
      </w:r>
      <w:r>
        <w:t xml:space="preserve"> </w:t>
      </w:r>
      <w:r>
        <w:rPr>
          <w:rFonts w:hint="eastAsia"/>
        </w:rPr>
        <w:t>передачи</w:t>
      </w:r>
      <w:r>
        <w:t xml:space="preserve"> </w:t>
      </w:r>
      <w:r>
        <w:rPr>
          <w:rFonts w:hint="eastAsia"/>
        </w:rPr>
        <w:t>эмоции</w:t>
      </w:r>
      <w:r>
        <w:t xml:space="preserve"> </w:t>
      </w:r>
      <w:r>
        <w:rPr>
          <w:rFonts w:hint="eastAsia"/>
        </w:rPr>
        <w:t>грусть</w:t>
      </w:r>
    </w:p>
    <w:p w14:paraId="5ABC29F7" w14:textId="77777777" w:rsidR="0080322A" w:rsidRDefault="0080322A" w:rsidP="0080322A"/>
    <w:p w14:paraId="7FA2C0C5" w14:textId="77777777" w:rsidR="0080322A" w:rsidRDefault="0080322A" w:rsidP="0080322A">
      <w:r>
        <w:t xml:space="preserve">2.3.3. </w:t>
      </w:r>
      <w:r>
        <w:rPr>
          <w:rFonts w:hint="eastAsia"/>
        </w:rPr>
        <w:t>Языковые</w:t>
      </w:r>
      <w:r>
        <w:t xml:space="preserve"> </w:t>
      </w:r>
      <w:r>
        <w:rPr>
          <w:rFonts w:hint="eastAsia"/>
        </w:rPr>
        <w:t>средства</w:t>
      </w:r>
      <w:r>
        <w:t xml:space="preserve"> </w:t>
      </w:r>
      <w:r>
        <w:rPr>
          <w:rFonts w:hint="eastAsia"/>
        </w:rPr>
        <w:t>передачи</w:t>
      </w:r>
      <w:r>
        <w:t xml:space="preserve"> </w:t>
      </w:r>
      <w:r>
        <w:rPr>
          <w:rFonts w:hint="eastAsia"/>
        </w:rPr>
        <w:t>эмоции</w:t>
      </w:r>
      <w:r>
        <w:t xml:space="preserve"> </w:t>
      </w:r>
      <w:r>
        <w:rPr>
          <w:rFonts w:hint="eastAsia"/>
        </w:rPr>
        <w:t>злость</w:t>
      </w:r>
    </w:p>
    <w:p w14:paraId="21CA2FD1" w14:textId="77777777" w:rsidR="0080322A" w:rsidRDefault="0080322A" w:rsidP="0080322A"/>
    <w:p w14:paraId="64992E47" w14:textId="77777777" w:rsidR="0080322A" w:rsidRDefault="0080322A" w:rsidP="0080322A">
      <w:r>
        <w:t xml:space="preserve">2.3.4. </w:t>
      </w:r>
      <w:r>
        <w:rPr>
          <w:rFonts w:hint="eastAsia"/>
        </w:rPr>
        <w:t>Языковые</w:t>
      </w:r>
      <w:r>
        <w:t xml:space="preserve"> </w:t>
      </w:r>
      <w:r>
        <w:rPr>
          <w:rFonts w:hint="eastAsia"/>
        </w:rPr>
        <w:t>средства</w:t>
      </w:r>
      <w:r>
        <w:t xml:space="preserve"> </w:t>
      </w:r>
      <w:r>
        <w:rPr>
          <w:rFonts w:hint="eastAsia"/>
        </w:rPr>
        <w:t>передачи</w:t>
      </w:r>
      <w:r>
        <w:t xml:space="preserve"> </w:t>
      </w:r>
      <w:r>
        <w:rPr>
          <w:rFonts w:hint="eastAsia"/>
        </w:rPr>
        <w:t>эмоции</w:t>
      </w:r>
      <w:r>
        <w:t xml:space="preserve"> </w:t>
      </w:r>
      <w:r>
        <w:rPr>
          <w:rFonts w:hint="eastAsia"/>
        </w:rPr>
        <w:t>страх</w:t>
      </w:r>
    </w:p>
    <w:p w14:paraId="63915353" w14:textId="77777777" w:rsidR="0080322A" w:rsidRDefault="0080322A" w:rsidP="0080322A"/>
    <w:p w14:paraId="593688D1" w14:textId="77777777" w:rsidR="0080322A" w:rsidRDefault="0080322A" w:rsidP="0080322A">
      <w:r>
        <w:t xml:space="preserve">2.4. </w:t>
      </w:r>
      <w:r>
        <w:rPr>
          <w:rFonts w:hint="eastAsia"/>
        </w:rPr>
        <w:t>Языковые</w:t>
      </w:r>
      <w:r>
        <w:t xml:space="preserve"> </w:t>
      </w:r>
      <w:r>
        <w:rPr>
          <w:rFonts w:hint="eastAsia"/>
        </w:rPr>
        <w:t>средства</w:t>
      </w:r>
      <w:r>
        <w:t xml:space="preserve"> </w:t>
      </w:r>
      <w:r>
        <w:rPr>
          <w:rFonts w:hint="eastAsia"/>
        </w:rPr>
        <w:t>передачи</w:t>
      </w:r>
      <w:r>
        <w:t xml:space="preserve"> </w:t>
      </w:r>
      <w:r>
        <w:rPr>
          <w:rFonts w:hint="eastAsia"/>
        </w:rPr>
        <w:t>эмоций</w:t>
      </w:r>
      <w:r>
        <w:t xml:space="preserve"> </w:t>
      </w:r>
      <w:r>
        <w:rPr>
          <w:rFonts w:hint="eastAsia"/>
        </w:rPr>
        <w:t>на</w:t>
      </w:r>
      <w:r>
        <w:t xml:space="preserve"> </w:t>
      </w:r>
      <w:r>
        <w:rPr>
          <w:rFonts w:hint="eastAsia"/>
        </w:rPr>
        <w:t>фоне</w:t>
      </w:r>
      <w:r>
        <w:t xml:space="preserve"> </w:t>
      </w:r>
      <w:r>
        <w:rPr>
          <w:rFonts w:hint="eastAsia"/>
        </w:rPr>
        <w:t>китайских</w:t>
      </w:r>
      <w:r>
        <w:t xml:space="preserve"> </w:t>
      </w:r>
      <w:r>
        <w:rPr>
          <w:rFonts w:hint="eastAsia"/>
        </w:rPr>
        <w:t>аналогов</w:t>
      </w:r>
    </w:p>
    <w:p w14:paraId="1C2BA8D2" w14:textId="77777777" w:rsidR="0080322A" w:rsidRDefault="0080322A" w:rsidP="0080322A"/>
    <w:p w14:paraId="51F85389" w14:textId="77777777" w:rsidR="0080322A" w:rsidRDefault="0080322A" w:rsidP="0080322A">
      <w:r>
        <w:t xml:space="preserve">2.4. 1. </w:t>
      </w:r>
      <w:r>
        <w:rPr>
          <w:rFonts w:hint="eastAsia"/>
        </w:rPr>
        <w:t>Языковые</w:t>
      </w:r>
      <w:r>
        <w:t xml:space="preserve"> </w:t>
      </w:r>
      <w:r>
        <w:rPr>
          <w:rFonts w:hint="eastAsia"/>
        </w:rPr>
        <w:t>средства</w:t>
      </w:r>
      <w:r>
        <w:t xml:space="preserve"> </w:t>
      </w:r>
      <w:r>
        <w:rPr>
          <w:rFonts w:hint="eastAsia"/>
        </w:rPr>
        <w:t>передачи</w:t>
      </w:r>
      <w:r>
        <w:t xml:space="preserve"> </w:t>
      </w:r>
      <w:r>
        <w:rPr>
          <w:rFonts w:hint="eastAsia"/>
        </w:rPr>
        <w:t>эмоции</w:t>
      </w:r>
      <w:r>
        <w:t xml:space="preserve"> </w:t>
      </w:r>
      <w:r>
        <w:rPr>
          <w:rFonts w:hint="eastAsia"/>
        </w:rPr>
        <w:t>любовь</w:t>
      </w:r>
      <w:r>
        <w:t xml:space="preserve"> </w:t>
      </w:r>
      <w:r>
        <w:rPr>
          <w:rFonts w:hint="eastAsia"/>
        </w:rPr>
        <w:t>на</w:t>
      </w:r>
      <w:r>
        <w:t xml:space="preserve"> </w:t>
      </w:r>
      <w:r>
        <w:rPr>
          <w:rFonts w:hint="eastAsia"/>
        </w:rPr>
        <w:t>фоне</w:t>
      </w:r>
      <w:r>
        <w:t xml:space="preserve"> </w:t>
      </w:r>
      <w:r>
        <w:rPr>
          <w:rFonts w:hint="eastAsia"/>
        </w:rPr>
        <w:t>их</w:t>
      </w:r>
      <w:r>
        <w:t xml:space="preserve"> </w:t>
      </w:r>
      <w:r>
        <w:rPr>
          <w:rFonts w:hint="eastAsia"/>
        </w:rPr>
        <w:t>китайских</w:t>
      </w:r>
      <w:r>
        <w:t xml:space="preserve"> </w:t>
      </w:r>
      <w:r>
        <w:rPr>
          <w:rFonts w:hint="eastAsia"/>
        </w:rPr>
        <w:t>аналогов</w:t>
      </w:r>
    </w:p>
    <w:p w14:paraId="3EA9810B" w14:textId="77777777" w:rsidR="0080322A" w:rsidRDefault="0080322A" w:rsidP="0080322A"/>
    <w:p w14:paraId="07C84769" w14:textId="77777777" w:rsidR="0080322A" w:rsidRDefault="0080322A" w:rsidP="0080322A">
      <w:r>
        <w:t xml:space="preserve">2.4.2. </w:t>
      </w:r>
      <w:r>
        <w:rPr>
          <w:rFonts w:hint="eastAsia"/>
        </w:rPr>
        <w:t>Языковые</w:t>
      </w:r>
      <w:r>
        <w:t xml:space="preserve"> </w:t>
      </w:r>
      <w:r>
        <w:rPr>
          <w:rFonts w:hint="eastAsia"/>
        </w:rPr>
        <w:t>средства</w:t>
      </w:r>
      <w:r>
        <w:t xml:space="preserve"> </w:t>
      </w:r>
      <w:r>
        <w:rPr>
          <w:rFonts w:hint="eastAsia"/>
        </w:rPr>
        <w:t>передачи</w:t>
      </w:r>
      <w:r>
        <w:t xml:space="preserve"> </w:t>
      </w:r>
      <w:r>
        <w:rPr>
          <w:rFonts w:hint="eastAsia"/>
        </w:rPr>
        <w:t>эмоции</w:t>
      </w:r>
      <w:r>
        <w:t xml:space="preserve"> </w:t>
      </w:r>
      <w:r>
        <w:rPr>
          <w:rFonts w:hint="eastAsia"/>
        </w:rPr>
        <w:t>радость</w:t>
      </w:r>
      <w:r>
        <w:t xml:space="preserve"> </w:t>
      </w:r>
      <w:r>
        <w:rPr>
          <w:rFonts w:hint="eastAsia"/>
        </w:rPr>
        <w:t>на</w:t>
      </w:r>
      <w:r>
        <w:t xml:space="preserve"> </w:t>
      </w:r>
      <w:r>
        <w:rPr>
          <w:rFonts w:hint="eastAsia"/>
        </w:rPr>
        <w:t>фоне</w:t>
      </w:r>
      <w:r>
        <w:t xml:space="preserve"> </w:t>
      </w:r>
      <w:r>
        <w:rPr>
          <w:rFonts w:hint="eastAsia"/>
        </w:rPr>
        <w:t>их</w:t>
      </w:r>
      <w:r>
        <w:t xml:space="preserve"> </w:t>
      </w:r>
      <w:r>
        <w:rPr>
          <w:rFonts w:hint="eastAsia"/>
        </w:rPr>
        <w:t>китайских</w:t>
      </w:r>
      <w:r>
        <w:t xml:space="preserve"> </w:t>
      </w:r>
      <w:r>
        <w:rPr>
          <w:rFonts w:hint="eastAsia"/>
        </w:rPr>
        <w:t>аналогов</w:t>
      </w:r>
    </w:p>
    <w:p w14:paraId="29683467" w14:textId="77777777" w:rsidR="0080322A" w:rsidRDefault="0080322A" w:rsidP="0080322A"/>
    <w:p w14:paraId="1DAF222C" w14:textId="77777777" w:rsidR="0080322A" w:rsidRDefault="0080322A" w:rsidP="0080322A">
      <w:r>
        <w:t xml:space="preserve">2.4.3. </w:t>
      </w:r>
      <w:r>
        <w:rPr>
          <w:rFonts w:hint="eastAsia"/>
        </w:rPr>
        <w:t>Языковые</w:t>
      </w:r>
      <w:r>
        <w:t xml:space="preserve"> </w:t>
      </w:r>
      <w:r>
        <w:rPr>
          <w:rFonts w:hint="eastAsia"/>
        </w:rPr>
        <w:t>средства</w:t>
      </w:r>
      <w:r>
        <w:t xml:space="preserve"> </w:t>
      </w:r>
      <w:r>
        <w:rPr>
          <w:rFonts w:hint="eastAsia"/>
        </w:rPr>
        <w:t>передачи</w:t>
      </w:r>
      <w:r>
        <w:t xml:space="preserve"> </w:t>
      </w:r>
      <w:r>
        <w:rPr>
          <w:rFonts w:hint="eastAsia"/>
        </w:rPr>
        <w:t>эмоции</w:t>
      </w:r>
      <w:r>
        <w:t xml:space="preserve"> </w:t>
      </w:r>
      <w:r>
        <w:rPr>
          <w:rFonts w:hint="eastAsia"/>
        </w:rPr>
        <w:t>горе</w:t>
      </w:r>
      <w:r>
        <w:t xml:space="preserve"> </w:t>
      </w:r>
      <w:r>
        <w:rPr>
          <w:rFonts w:hint="eastAsia"/>
        </w:rPr>
        <w:t>на</w:t>
      </w:r>
      <w:r>
        <w:t xml:space="preserve"> </w:t>
      </w:r>
      <w:r>
        <w:rPr>
          <w:rFonts w:hint="eastAsia"/>
        </w:rPr>
        <w:t>фоне</w:t>
      </w:r>
      <w:r>
        <w:t xml:space="preserve"> </w:t>
      </w:r>
      <w:r>
        <w:rPr>
          <w:rFonts w:hint="eastAsia"/>
        </w:rPr>
        <w:t>их</w:t>
      </w:r>
      <w:r>
        <w:t xml:space="preserve"> </w:t>
      </w:r>
      <w:r>
        <w:rPr>
          <w:rFonts w:hint="eastAsia"/>
        </w:rPr>
        <w:t>китайских</w:t>
      </w:r>
      <w:r>
        <w:t xml:space="preserve"> </w:t>
      </w:r>
      <w:r>
        <w:rPr>
          <w:rFonts w:hint="eastAsia"/>
        </w:rPr>
        <w:t>аналогов</w:t>
      </w:r>
    </w:p>
    <w:p w14:paraId="62BEA1C9" w14:textId="77777777" w:rsidR="0080322A" w:rsidRDefault="0080322A" w:rsidP="0080322A"/>
    <w:p w14:paraId="465197E0" w14:textId="77777777" w:rsidR="0080322A" w:rsidRDefault="0080322A" w:rsidP="0080322A">
      <w:r>
        <w:t xml:space="preserve">2.4.4. </w:t>
      </w:r>
      <w:r>
        <w:rPr>
          <w:rFonts w:hint="eastAsia"/>
        </w:rPr>
        <w:t>Языковые</w:t>
      </w:r>
      <w:r>
        <w:t xml:space="preserve"> </w:t>
      </w:r>
      <w:r>
        <w:rPr>
          <w:rFonts w:hint="eastAsia"/>
        </w:rPr>
        <w:t>средства</w:t>
      </w:r>
      <w:r>
        <w:t xml:space="preserve"> </w:t>
      </w:r>
      <w:r>
        <w:rPr>
          <w:rFonts w:hint="eastAsia"/>
        </w:rPr>
        <w:t>передачи</w:t>
      </w:r>
      <w:r>
        <w:t xml:space="preserve"> </w:t>
      </w:r>
      <w:r>
        <w:rPr>
          <w:rFonts w:hint="eastAsia"/>
        </w:rPr>
        <w:t>эмоции</w:t>
      </w:r>
      <w:r>
        <w:t xml:space="preserve"> </w:t>
      </w:r>
      <w:r>
        <w:rPr>
          <w:rFonts w:hint="eastAsia"/>
        </w:rPr>
        <w:t>грусть</w:t>
      </w:r>
      <w:r>
        <w:t xml:space="preserve"> </w:t>
      </w:r>
      <w:r>
        <w:rPr>
          <w:rFonts w:hint="eastAsia"/>
        </w:rPr>
        <w:t>на</w:t>
      </w:r>
      <w:r>
        <w:t xml:space="preserve"> </w:t>
      </w:r>
      <w:r>
        <w:rPr>
          <w:rFonts w:hint="eastAsia"/>
        </w:rPr>
        <w:t>фоне</w:t>
      </w:r>
      <w:r>
        <w:t xml:space="preserve"> </w:t>
      </w:r>
      <w:r>
        <w:rPr>
          <w:rFonts w:hint="eastAsia"/>
        </w:rPr>
        <w:t>их</w:t>
      </w:r>
      <w:r>
        <w:t xml:space="preserve"> </w:t>
      </w:r>
      <w:r>
        <w:rPr>
          <w:rFonts w:hint="eastAsia"/>
        </w:rPr>
        <w:t>китайских</w:t>
      </w:r>
      <w:r>
        <w:t xml:space="preserve"> </w:t>
      </w:r>
      <w:r>
        <w:rPr>
          <w:rFonts w:hint="eastAsia"/>
        </w:rPr>
        <w:t>аналогов</w:t>
      </w:r>
    </w:p>
    <w:p w14:paraId="433C4FE1" w14:textId="77777777" w:rsidR="0080322A" w:rsidRDefault="0080322A" w:rsidP="0080322A"/>
    <w:p w14:paraId="7BD14CF7" w14:textId="77777777" w:rsidR="0080322A" w:rsidRDefault="0080322A" w:rsidP="0080322A">
      <w:r>
        <w:t xml:space="preserve">2.4.5. </w:t>
      </w:r>
      <w:r>
        <w:rPr>
          <w:rFonts w:hint="eastAsia"/>
        </w:rPr>
        <w:t>Языковые</w:t>
      </w:r>
      <w:r>
        <w:t xml:space="preserve"> </w:t>
      </w:r>
      <w:r>
        <w:rPr>
          <w:rFonts w:hint="eastAsia"/>
        </w:rPr>
        <w:t>средства</w:t>
      </w:r>
      <w:r>
        <w:t xml:space="preserve"> </w:t>
      </w:r>
      <w:r>
        <w:rPr>
          <w:rFonts w:hint="eastAsia"/>
        </w:rPr>
        <w:t>передачи</w:t>
      </w:r>
      <w:r>
        <w:t xml:space="preserve"> </w:t>
      </w:r>
      <w:r>
        <w:rPr>
          <w:rFonts w:hint="eastAsia"/>
        </w:rPr>
        <w:t>эмоции</w:t>
      </w:r>
      <w:r>
        <w:t xml:space="preserve"> </w:t>
      </w:r>
      <w:r>
        <w:rPr>
          <w:rFonts w:hint="eastAsia"/>
        </w:rPr>
        <w:t>злость</w:t>
      </w:r>
      <w:r>
        <w:t xml:space="preserve"> </w:t>
      </w:r>
      <w:r>
        <w:rPr>
          <w:rFonts w:hint="eastAsia"/>
        </w:rPr>
        <w:t>на</w:t>
      </w:r>
      <w:r>
        <w:t xml:space="preserve"> </w:t>
      </w:r>
      <w:r>
        <w:rPr>
          <w:rFonts w:hint="eastAsia"/>
        </w:rPr>
        <w:t>фоне</w:t>
      </w:r>
      <w:r>
        <w:t xml:space="preserve"> </w:t>
      </w:r>
      <w:r>
        <w:rPr>
          <w:rFonts w:hint="eastAsia"/>
        </w:rPr>
        <w:t>их</w:t>
      </w:r>
      <w:r>
        <w:t xml:space="preserve"> </w:t>
      </w:r>
      <w:r>
        <w:rPr>
          <w:rFonts w:hint="eastAsia"/>
        </w:rPr>
        <w:t>китайских</w:t>
      </w:r>
      <w:r>
        <w:t xml:space="preserve"> </w:t>
      </w:r>
      <w:r>
        <w:rPr>
          <w:rFonts w:hint="eastAsia"/>
        </w:rPr>
        <w:t>аналогов</w:t>
      </w:r>
    </w:p>
    <w:p w14:paraId="2782A4F4" w14:textId="77777777" w:rsidR="0080322A" w:rsidRDefault="0080322A" w:rsidP="0080322A"/>
    <w:p w14:paraId="59FEFCFB" w14:textId="77777777" w:rsidR="0080322A" w:rsidRDefault="0080322A" w:rsidP="0080322A">
      <w:r>
        <w:t xml:space="preserve">2.4.6. </w:t>
      </w:r>
      <w:r>
        <w:rPr>
          <w:rFonts w:hint="eastAsia"/>
        </w:rPr>
        <w:t>Языковые</w:t>
      </w:r>
      <w:r>
        <w:t xml:space="preserve"> </w:t>
      </w:r>
      <w:r>
        <w:rPr>
          <w:rFonts w:hint="eastAsia"/>
        </w:rPr>
        <w:t>средства</w:t>
      </w:r>
      <w:r>
        <w:t xml:space="preserve"> </w:t>
      </w:r>
      <w:r>
        <w:rPr>
          <w:rFonts w:hint="eastAsia"/>
        </w:rPr>
        <w:t>передачи</w:t>
      </w:r>
      <w:r>
        <w:t xml:space="preserve"> </w:t>
      </w:r>
      <w:r>
        <w:rPr>
          <w:rFonts w:hint="eastAsia"/>
        </w:rPr>
        <w:t>эмоции</w:t>
      </w:r>
      <w:r>
        <w:t xml:space="preserve"> </w:t>
      </w:r>
      <w:r>
        <w:rPr>
          <w:rFonts w:hint="eastAsia"/>
        </w:rPr>
        <w:t>страх</w:t>
      </w:r>
      <w:r>
        <w:t xml:space="preserve"> </w:t>
      </w:r>
      <w:r>
        <w:rPr>
          <w:rFonts w:hint="eastAsia"/>
        </w:rPr>
        <w:t>на</w:t>
      </w:r>
      <w:r>
        <w:t xml:space="preserve"> </w:t>
      </w:r>
      <w:r>
        <w:rPr>
          <w:rFonts w:hint="eastAsia"/>
        </w:rPr>
        <w:t>фоне</w:t>
      </w:r>
      <w:r>
        <w:t xml:space="preserve"> </w:t>
      </w:r>
      <w:r>
        <w:rPr>
          <w:rFonts w:hint="eastAsia"/>
        </w:rPr>
        <w:t>их</w:t>
      </w:r>
      <w:r>
        <w:t xml:space="preserve"> </w:t>
      </w:r>
      <w:r>
        <w:rPr>
          <w:rFonts w:hint="eastAsia"/>
        </w:rPr>
        <w:t>китайских</w:t>
      </w:r>
      <w:r>
        <w:t xml:space="preserve"> </w:t>
      </w:r>
      <w:r>
        <w:rPr>
          <w:rFonts w:hint="eastAsia"/>
        </w:rPr>
        <w:t>аналогов</w:t>
      </w:r>
    </w:p>
    <w:p w14:paraId="263C08F2" w14:textId="77777777" w:rsidR="0080322A" w:rsidRDefault="0080322A" w:rsidP="0080322A"/>
    <w:p w14:paraId="682FE4A2" w14:textId="77777777" w:rsidR="0080322A" w:rsidRDefault="0080322A" w:rsidP="0080322A">
      <w:r>
        <w:rPr>
          <w:rFonts w:hint="eastAsia"/>
        </w:rPr>
        <w:t>Выводы</w:t>
      </w:r>
    </w:p>
    <w:p w14:paraId="106307F3" w14:textId="77777777" w:rsidR="0080322A" w:rsidRDefault="0080322A" w:rsidP="0080322A"/>
    <w:p w14:paraId="4234BABC" w14:textId="77777777" w:rsidR="0080322A" w:rsidRDefault="0080322A" w:rsidP="0080322A">
      <w:r>
        <w:rPr>
          <w:rFonts w:hint="eastAsia"/>
        </w:rPr>
        <w:t>Заключение</w:t>
      </w:r>
    </w:p>
    <w:p w14:paraId="7BECA6BE" w14:textId="77777777" w:rsidR="0080322A" w:rsidRDefault="0080322A" w:rsidP="0080322A"/>
    <w:p w14:paraId="40C5CF2B" w14:textId="77777777" w:rsidR="0080322A" w:rsidRDefault="0080322A" w:rsidP="0080322A">
      <w:r>
        <w:rPr>
          <w:rFonts w:hint="eastAsia"/>
        </w:rPr>
        <w:t>СПИСОК</w:t>
      </w:r>
      <w:r>
        <w:t xml:space="preserve"> </w:t>
      </w:r>
      <w:r>
        <w:rPr>
          <w:rFonts w:hint="eastAsia"/>
        </w:rPr>
        <w:t>ИСПОЛЬЗОВАННОЙ</w:t>
      </w:r>
      <w:r>
        <w:t xml:space="preserve"> </w:t>
      </w:r>
      <w:r>
        <w:rPr>
          <w:rFonts w:hint="eastAsia"/>
        </w:rPr>
        <w:t>ЛИТЕРАТУРЫ</w:t>
      </w:r>
    </w:p>
    <w:p w14:paraId="7FA9801B" w14:textId="77777777" w:rsidR="0080322A" w:rsidRDefault="0080322A" w:rsidP="0080322A"/>
    <w:p w14:paraId="24A483B2" w14:textId="77777777" w:rsidR="0080322A" w:rsidRDefault="0080322A" w:rsidP="0080322A">
      <w:r>
        <w:rPr>
          <w:rFonts w:hint="eastAsia"/>
        </w:rPr>
        <w:t>ПРИЛОЖЕНИЕ</w:t>
      </w:r>
      <w:r>
        <w:t xml:space="preserve"> 1: </w:t>
      </w:r>
      <w:r>
        <w:rPr>
          <w:rFonts w:hint="eastAsia"/>
        </w:rPr>
        <w:t>ЯЗЫКОВЫЕ</w:t>
      </w:r>
      <w:r>
        <w:t xml:space="preserve"> </w:t>
      </w:r>
      <w:r>
        <w:rPr>
          <w:rFonts w:hint="eastAsia"/>
        </w:rPr>
        <w:t>СРЕДСТВА</w:t>
      </w:r>
      <w:r>
        <w:t xml:space="preserve"> </w:t>
      </w:r>
      <w:r>
        <w:rPr>
          <w:rFonts w:hint="eastAsia"/>
        </w:rPr>
        <w:t>ПЕРЕДАЧИ</w:t>
      </w:r>
      <w:r>
        <w:t xml:space="preserve"> </w:t>
      </w:r>
      <w:r>
        <w:rPr>
          <w:rFonts w:hint="eastAsia"/>
        </w:rPr>
        <w:t>ЭМОЦИЙ</w:t>
      </w:r>
      <w:r>
        <w:t xml:space="preserve"> </w:t>
      </w:r>
      <w:r>
        <w:rPr>
          <w:rFonts w:hint="eastAsia"/>
        </w:rPr>
        <w:t>В</w:t>
      </w:r>
      <w:r>
        <w:t xml:space="preserve"> </w:t>
      </w:r>
      <w:r>
        <w:rPr>
          <w:rFonts w:hint="eastAsia"/>
        </w:rPr>
        <w:t>ПРОЗЕ</w:t>
      </w:r>
      <w:r>
        <w:t xml:space="preserve"> </w:t>
      </w:r>
      <w:r>
        <w:rPr>
          <w:rFonts w:hint="eastAsia"/>
        </w:rPr>
        <w:t>А</w:t>
      </w:r>
      <w:r>
        <w:t>.</w:t>
      </w:r>
      <w:r>
        <w:rPr>
          <w:rFonts w:hint="eastAsia"/>
        </w:rPr>
        <w:t>С</w:t>
      </w:r>
      <w:r>
        <w:t xml:space="preserve">. </w:t>
      </w:r>
      <w:r>
        <w:rPr>
          <w:rFonts w:hint="eastAsia"/>
        </w:rPr>
        <w:t>ПУШКИНА</w:t>
      </w:r>
    </w:p>
    <w:p w14:paraId="565D0F1E" w14:textId="77777777" w:rsidR="0080322A" w:rsidRDefault="0080322A" w:rsidP="0080322A"/>
    <w:p w14:paraId="4B19C85E" w14:textId="77777777" w:rsidR="0080322A" w:rsidRDefault="0080322A" w:rsidP="0080322A">
      <w:r>
        <w:rPr>
          <w:rFonts w:hint="eastAsia"/>
        </w:rPr>
        <w:t>ПРИЛОЖЕНИЕ</w:t>
      </w:r>
      <w:r>
        <w:t xml:space="preserve"> 2: </w:t>
      </w:r>
      <w:r>
        <w:rPr>
          <w:rFonts w:hint="eastAsia"/>
        </w:rPr>
        <w:t>ЯЗЫКОВЫЕ</w:t>
      </w:r>
      <w:r>
        <w:t xml:space="preserve"> </w:t>
      </w:r>
      <w:r>
        <w:rPr>
          <w:rFonts w:hint="eastAsia"/>
        </w:rPr>
        <w:t>СРЕДСТВА</w:t>
      </w:r>
      <w:r>
        <w:t xml:space="preserve"> </w:t>
      </w:r>
      <w:r>
        <w:rPr>
          <w:rFonts w:hint="eastAsia"/>
        </w:rPr>
        <w:t>ПЕРЕДАЧИ</w:t>
      </w:r>
      <w:r>
        <w:t xml:space="preserve"> </w:t>
      </w:r>
      <w:r>
        <w:rPr>
          <w:rFonts w:hint="eastAsia"/>
        </w:rPr>
        <w:t>ЭМОЦИЙ</w:t>
      </w:r>
      <w:r>
        <w:t xml:space="preserve"> </w:t>
      </w:r>
      <w:r>
        <w:rPr>
          <w:rFonts w:hint="eastAsia"/>
        </w:rPr>
        <w:t>В</w:t>
      </w:r>
      <w:r>
        <w:t xml:space="preserve"> </w:t>
      </w:r>
      <w:r>
        <w:rPr>
          <w:rFonts w:hint="eastAsia"/>
        </w:rPr>
        <w:t>ПРОЗЕ</w:t>
      </w:r>
      <w:r>
        <w:t xml:space="preserve"> </w:t>
      </w:r>
      <w:r>
        <w:rPr>
          <w:rFonts w:hint="eastAsia"/>
        </w:rPr>
        <w:t>М</w:t>
      </w:r>
      <w:r>
        <w:t>.</w:t>
      </w:r>
      <w:r>
        <w:rPr>
          <w:rFonts w:hint="eastAsia"/>
        </w:rPr>
        <w:t>Ю</w:t>
      </w:r>
      <w:r>
        <w:t xml:space="preserve">. </w:t>
      </w:r>
      <w:r>
        <w:rPr>
          <w:rFonts w:hint="eastAsia"/>
        </w:rPr>
        <w:t>ЛЕРМОНТОВА</w:t>
      </w:r>
    </w:p>
    <w:p w14:paraId="37288927" w14:textId="77777777" w:rsidR="0080322A" w:rsidRDefault="0080322A" w:rsidP="0080322A"/>
    <w:p w14:paraId="4289FEEC" w14:textId="29227031" w:rsidR="0080322A" w:rsidRPr="0080322A" w:rsidRDefault="0080322A" w:rsidP="0080322A">
      <w:r>
        <w:rPr>
          <w:rFonts w:hint="eastAsia"/>
        </w:rPr>
        <w:t>ПРИЛОЖЕНИЕ</w:t>
      </w:r>
      <w:r>
        <w:t xml:space="preserve"> 3: </w:t>
      </w:r>
      <w:r>
        <w:rPr>
          <w:rFonts w:hint="eastAsia"/>
        </w:rPr>
        <w:t>ЯЗЫКОВЫЕ</w:t>
      </w:r>
      <w:r>
        <w:t xml:space="preserve"> </w:t>
      </w:r>
      <w:r>
        <w:rPr>
          <w:rFonts w:hint="eastAsia"/>
        </w:rPr>
        <w:t>СРЕДСТВА</w:t>
      </w:r>
      <w:r>
        <w:t xml:space="preserve"> </w:t>
      </w:r>
      <w:r>
        <w:rPr>
          <w:rFonts w:hint="eastAsia"/>
        </w:rPr>
        <w:t>ПЕРЕДАЧИ</w:t>
      </w:r>
      <w:r>
        <w:t xml:space="preserve"> </w:t>
      </w:r>
      <w:r>
        <w:rPr>
          <w:rFonts w:hint="eastAsia"/>
        </w:rPr>
        <w:t>ЭМОЦИЙ</w:t>
      </w:r>
      <w:r>
        <w:t xml:space="preserve"> </w:t>
      </w:r>
      <w:r>
        <w:rPr>
          <w:rFonts w:hint="eastAsia"/>
        </w:rPr>
        <w:t>В</w:t>
      </w:r>
      <w:r>
        <w:t xml:space="preserve"> </w:t>
      </w:r>
      <w:r>
        <w:rPr>
          <w:rFonts w:hint="eastAsia"/>
        </w:rPr>
        <w:t>ПРОЗЕ</w:t>
      </w:r>
      <w:r>
        <w:t xml:space="preserve"> </w:t>
      </w:r>
      <w:r>
        <w:rPr>
          <w:rFonts w:hint="eastAsia"/>
        </w:rPr>
        <w:t>Н</w:t>
      </w:r>
      <w:r>
        <w:t>.</w:t>
      </w:r>
      <w:r>
        <w:rPr>
          <w:rFonts w:hint="eastAsia"/>
        </w:rPr>
        <w:t>В</w:t>
      </w:r>
      <w:r>
        <w:t xml:space="preserve">. </w:t>
      </w:r>
      <w:r>
        <w:rPr>
          <w:rFonts w:hint="eastAsia"/>
        </w:rPr>
        <w:t>ГОГОЛЯ</w:t>
      </w:r>
    </w:p>
    <w:sectPr w:rsidR="0080322A" w:rsidRPr="0080322A" w:rsidSect="007879E6">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A2B184" w14:textId="77777777" w:rsidR="007879E6" w:rsidRDefault="007879E6">
      <w:pPr>
        <w:spacing w:after="0" w:line="240" w:lineRule="auto"/>
      </w:pPr>
      <w:r>
        <w:separator/>
      </w:r>
    </w:p>
  </w:endnote>
  <w:endnote w:type="continuationSeparator" w:id="0">
    <w:p w14:paraId="49AE2185" w14:textId="77777777" w:rsidR="007879E6" w:rsidRDefault="007879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B08AB9" w14:textId="77777777" w:rsidR="007879E6" w:rsidRDefault="007879E6"/>
    <w:p w14:paraId="28C6BBB7" w14:textId="77777777" w:rsidR="007879E6" w:rsidRDefault="007879E6"/>
    <w:p w14:paraId="6B1C3385" w14:textId="77777777" w:rsidR="007879E6" w:rsidRDefault="007879E6"/>
    <w:p w14:paraId="33F15F91" w14:textId="77777777" w:rsidR="007879E6" w:rsidRDefault="007879E6"/>
    <w:p w14:paraId="4DEC0708" w14:textId="77777777" w:rsidR="007879E6" w:rsidRDefault="007879E6"/>
    <w:p w14:paraId="72D69113" w14:textId="77777777" w:rsidR="007879E6" w:rsidRDefault="007879E6"/>
    <w:p w14:paraId="2C887792" w14:textId="77777777" w:rsidR="007879E6" w:rsidRDefault="007879E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A1A6B8C" wp14:editId="429CC96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731A3E" w14:textId="77777777" w:rsidR="007879E6" w:rsidRDefault="007879E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A1A6B8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C731A3E" w14:textId="77777777" w:rsidR="007879E6" w:rsidRDefault="007879E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A5FE4A6" w14:textId="77777777" w:rsidR="007879E6" w:rsidRDefault="007879E6"/>
    <w:p w14:paraId="1BD36828" w14:textId="77777777" w:rsidR="007879E6" w:rsidRDefault="007879E6"/>
    <w:p w14:paraId="184F94AF" w14:textId="77777777" w:rsidR="007879E6" w:rsidRDefault="007879E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3E84633" wp14:editId="50D9BFB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7C7A8C" w14:textId="77777777" w:rsidR="007879E6" w:rsidRDefault="007879E6"/>
                          <w:p w14:paraId="7C75FCBC" w14:textId="77777777" w:rsidR="007879E6" w:rsidRDefault="007879E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3E8463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27C7A8C" w14:textId="77777777" w:rsidR="007879E6" w:rsidRDefault="007879E6"/>
                    <w:p w14:paraId="7C75FCBC" w14:textId="77777777" w:rsidR="007879E6" w:rsidRDefault="007879E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007C25C" w14:textId="77777777" w:rsidR="007879E6" w:rsidRDefault="007879E6"/>
    <w:p w14:paraId="04B81386" w14:textId="77777777" w:rsidR="007879E6" w:rsidRDefault="007879E6">
      <w:pPr>
        <w:rPr>
          <w:sz w:val="2"/>
          <w:szCs w:val="2"/>
        </w:rPr>
      </w:pPr>
    </w:p>
    <w:p w14:paraId="24D1B5D3" w14:textId="77777777" w:rsidR="007879E6" w:rsidRDefault="007879E6"/>
    <w:p w14:paraId="1C3937B2" w14:textId="77777777" w:rsidR="007879E6" w:rsidRDefault="007879E6">
      <w:pPr>
        <w:spacing w:after="0" w:line="240" w:lineRule="auto"/>
      </w:pPr>
    </w:p>
  </w:footnote>
  <w:footnote w:type="continuationSeparator" w:id="0">
    <w:p w14:paraId="28A401D8" w14:textId="77777777" w:rsidR="007879E6" w:rsidRDefault="007879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F22"/>
    <w:rsid w:val="00010FA1"/>
    <w:rsid w:val="00010FBD"/>
    <w:rsid w:val="00010FC1"/>
    <w:rsid w:val="00010FF2"/>
    <w:rsid w:val="00011047"/>
    <w:rsid w:val="00011183"/>
    <w:rsid w:val="00011192"/>
    <w:rsid w:val="00011261"/>
    <w:rsid w:val="0001128B"/>
    <w:rsid w:val="00011296"/>
    <w:rsid w:val="00011299"/>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D7"/>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8B"/>
    <w:rsid w:val="001E0107"/>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69F"/>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4F7"/>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46C"/>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C8"/>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0F5"/>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9E6"/>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00"/>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EE"/>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1F"/>
    <w:rsid w:val="009F6B29"/>
    <w:rsid w:val="009F6BEE"/>
    <w:rsid w:val="009F6D7D"/>
    <w:rsid w:val="009F6E24"/>
    <w:rsid w:val="009F6EE7"/>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394"/>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AB"/>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792"/>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2F"/>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393"/>
    <w:rsid w:val="00C613BB"/>
    <w:rsid w:val="00C61436"/>
    <w:rsid w:val="00C6144D"/>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72"/>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0D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DE6"/>
    <w:rsid w:val="00D64DF6"/>
    <w:rsid w:val="00D64E4A"/>
    <w:rsid w:val="00D64EE9"/>
    <w:rsid w:val="00D64EF0"/>
    <w:rsid w:val="00D64F16"/>
    <w:rsid w:val="00D64F71"/>
    <w:rsid w:val="00D64F8B"/>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15"/>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1C"/>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8E"/>
    <w:rsid w:val="00F35E9F"/>
    <w:rsid w:val="00F360E4"/>
    <w:rsid w:val="00F360ED"/>
    <w:rsid w:val="00F3612F"/>
    <w:rsid w:val="00F361D8"/>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42679</TotalTime>
  <Pages>4</Pages>
  <Words>391</Words>
  <Characters>2232</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2618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5405</cp:revision>
  <cp:lastPrinted>2009-02-06T05:36:00Z</cp:lastPrinted>
  <dcterms:created xsi:type="dcterms:W3CDTF">2024-01-07T13:43:00Z</dcterms:created>
  <dcterms:modified xsi:type="dcterms:W3CDTF">2024-03-14T13:57:00Z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