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hint="eastAsia"/>
          <w:color w:val="000000"/>
          <w:kern w:val="0"/>
          <w:sz w:val="18"/>
          <w:szCs w:val="18"/>
          <w:lang w:eastAsia="ru-RU"/>
        </w:rPr>
        <w:t>Хуторян</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Едуард</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Михайлович</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старший</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науковий</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співробітник</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відділу</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теорії</w:t>
      </w:r>
    </w:p>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hint="eastAsia"/>
          <w:color w:val="000000"/>
          <w:kern w:val="0"/>
          <w:sz w:val="18"/>
          <w:szCs w:val="18"/>
          <w:lang w:eastAsia="ru-RU"/>
        </w:rPr>
        <w:t>дифракції</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і</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дифракційної</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електроніки</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Інституту</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радіофізики</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електроніки</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ім</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О</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Я</w:t>
      </w:r>
      <w:r w:rsidRPr="00A343AB">
        <w:rPr>
          <w:rFonts w:ascii="Trebuchet MS" w:eastAsia="Times New Roman" w:hAnsi="Trebuchet MS" w:cs="Times New Roman"/>
          <w:color w:val="000000"/>
          <w:kern w:val="0"/>
          <w:sz w:val="18"/>
          <w:szCs w:val="18"/>
          <w:lang w:eastAsia="ru-RU"/>
        </w:rPr>
        <w:t>.</w:t>
      </w:r>
    </w:p>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hint="eastAsia"/>
          <w:color w:val="000000"/>
          <w:kern w:val="0"/>
          <w:sz w:val="18"/>
          <w:szCs w:val="18"/>
          <w:lang w:eastAsia="ru-RU"/>
        </w:rPr>
        <w:t>Усикова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Назва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дисертації</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«Збудження</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електромагнітних</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коливань</w:t>
      </w:r>
    </w:p>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hint="eastAsia"/>
          <w:color w:val="000000"/>
          <w:kern w:val="0"/>
          <w:sz w:val="18"/>
          <w:szCs w:val="18"/>
          <w:lang w:eastAsia="ru-RU"/>
        </w:rPr>
        <w:t>субтерагерцового</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терагерцового</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діапазонів</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в</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електронно</w:t>
      </w:r>
      <w:r w:rsidRPr="00A343AB">
        <w:rPr>
          <w:rFonts w:ascii="Trebuchet MS" w:eastAsia="Times New Roman" w:hAnsi="Trebuchet MS" w:cs="Times New Roman"/>
          <w:color w:val="000000"/>
          <w:kern w:val="0"/>
          <w:sz w:val="18"/>
          <w:szCs w:val="18"/>
          <w:lang w:eastAsia="ru-RU"/>
        </w:rPr>
        <w:t>-</w:t>
      </w:r>
      <w:r w:rsidRPr="00A343AB">
        <w:rPr>
          <w:rFonts w:ascii="Trebuchet MS" w:eastAsia="Times New Roman" w:hAnsi="Trebuchet MS" w:cs="Times New Roman" w:hint="eastAsia"/>
          <w:color w:val="000000"/>
          <w:kern w:val="0"/>
          <w:sz w:val="18"/>
          <w:szCs w:val="18"/>
          <w:lang w:eastAsia="ru-RU"/>
        </w:rPr>
        <w:t>вакуумних</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приладах</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з</w:t>
      </w:r>
    </w:p>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hint="eastAsia"/>
          <w:color w:val="000000"/>
          <w:kern w:val="0"/>
          <w:sz w:val="18"/>
          <w:szCs w:val="18"/>
          <w:lang w:eastAsia="ru-RU"/>
        </w:rPr>
        <w:t>просторово</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розвинутим</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зворотним</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зв’язком»</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Шифр</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назва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спеціальності</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w:t>
      </w:r>
    </w:p>
    <w:p w:rsidR="00A343AB" w:rsidRPr="00A343AB" w:rsidRDefault="00A343AB" w:rsidP="00A343AB">
      <w:pPr>
        <w:rPr>
          <w:rFonts w:ascii="Trebuchet MS" w:eastAsia="Times New Roman" w:hAnsi="Trebuchet MS" w:cs="Times New Roman"/>
          <w:color w:val="000000"/>
          <w:kern w:val="0"/>
          <w:sz w:val="18"/>
          <w:szCs w:val="18"/>
          <w:lang w:eastAsia="ru-RU"/>
        </w:rPr>
      </w:pPr>
      <w:r w:rsidRPr="00A343AB">
        <w:rPr>
          <w:rFonts w:ascii="Trebuchet MS" w:eastAsia="Times New Roman" w:hAnsi="Trebuchet MS" w:cs="Times New Roman"/>
          <w:color w:val="000000"/>
          <w:kern w:val="0"/>
          <w:sz w:val="18"/>
          <w:szCs w:val="18"/>
          <w:lang w:eastAsia="ru-RU"/>
        </w:rPr>
        <w:t xml:space="preserve">01.04.04 </w:t>
      </w:r>
      <w:r w:rsidRPr="00A343AB">
        <w:rPr>
          <w:rFonts w:ascii="Trebuchet MS" w:eastAsia="Times New Roman" w:hAnsi="Trebuchet MS" w:cs="Times New Roman" w:hint="eastAsia"/>
          <w:color w:val="000000"/>
          <w:kern w:val="0"/>
          <w:sz w:val="18"/>
          <w:szCs w:val="18"/>
          <w:lang w:eastAsia="ru-RU"/>
        </w:rPr>
        <w:t>«Фізична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електроніка»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Докторська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рада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Д</w:t>
      </w:r>
      <w:r w:rsidRPr="00A343AB">
        <w:rPr>
          <w:rFonts w:ascii="Trebuchet MS" w:eastAsia="Times New Roman" w:hAnsi="Trebuchet MS" w:cs="Times New Roman"/>
          <w:color w:val="000000"/>
          <w:kern w:val="0"/>
          <w:sz w:val="18"/>
          <w:szCs w:val="18"/>
          <w:lang w:eastAsia="ru-RU"/>
        </w:rPr>
        <w:t xml:space="preserve"> 64.157.01 </w:t>
      </w:r>
      <w:r w:rsidRPr="00A343AB">
        <w:rPr>
          <w:rFonts w:ascii="Trebuchet MS" w:eastAsia="Times New Roman" w:hAnsi="Trebuchet MS" w:cs="Times New Roman" w:hint="eastAsia"/>
          <w:color w:val="000000"/>
          <w:kern w:val="0"/>
          <w:sz w:val="18"/>
          <w:szCs w:val="18"/>
          <w:lang w:eastAsia="ru-RU"/>
        </w:rPr>
        <w:t>Інституту</w:t>
      </w:r>
    </w:p>
    <w:p w:rsidR="00985DAE" w:rsidRPr="00A343AB" w:rsidRDefault="00A343AB" w:rsidP="00A343AB">
      <w:r w:rsidRPr="00A343AB">
        <w:rPr>
          <w:rFonts w:ascii="Trebuchet MS" w:eastAsia="Times New Roman" w:hAnsi="Trebuchet MS" w:cs="Times New Roman" w:hint="eastAsia"/>
          <w:color w:val="000000"/>
          <w:kern w:val="0"/>
          <w:sz w:val="18"/>
          <w:szCs w:val="18"/>
          <w:lang w:eastAsia="ru-RU"/>
        </w:rPr>
        <w:t>радіофізики</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та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електроніки</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ім</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О</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Я</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Усикова</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НАН</w:t>
      </w:r>
      <w:r w:rsidRPr="00A343AB">
        <w:rPr>
          <w:rFonts w:ascii="Trebuchet MS" w:eastAsia="Times New Roman" w:hAnsi="Trebuchet MS" w:cs="Times New Roman"/>
          <w:color w:val="000000"/>
          <w:kern w:val="0"/>
          <w:sz w:val="18"/>
          <w:szCs w:val="18"/>
          <w:lang w:eastAsia="ru-RU"/>
        </w:rPr>
        <w:t xml:space="preserve"> </w:t>
      </w:r>
      <w:r w:rsidRPr="00A343AB">
        <w:rPr>
          <w:rFonts w:ascii="Trebuchet MS" w:eastAsia="Times New Roman" w:hAnsi="Trebuchet MS" w:cs="Times New Roman" w:hint="eastAsia"/>
          <w:color w:val="000000"/>
          <w:kern w:val="0"/>
          <w:sz w:val="18"/>
          <w:szCs w:val="18"/>
          <w:lang w:eastAsia="ru-RU"/>
        </w:rPr>
        <w:t>України</w:t>
      </w:r>
      <w:bookmarkStart w:id="0" w:name="_GoBack"/>
      <w:bookmarkEnd w:id="0"/>
    </w:p>
    <w:sectPr w:rsidR="00985DAE" w:rsidRPr="00A343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888" w:rsidRDefault="00B86888">
      <w:pPr>
        <w:spacing w:after="0" w:line="240" w:lineRule="auto"/>
      </w:pPr>
      <w:r>
        <w:separator/>
      </w:r>
    </w:p>
  </w:endnote>
  <w:endnote w:type="continuationSeparator" w:id="0">
    <w:p w:rsidR="00B86888" w:rsidRDefault="00B8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888" w:rsidRDefault="00B86888"/>
    <w:p w:rsidR="00B86888" w:rsidRDefault="00B86888"/>
    <w:p w:rsidR="00B86888" w:rsidRDefault="00B86888"/>
    <w:p w:rsidR="00B86888" w:rsidRDefault="00B86888"/>
    <w:p w:rsidR="00B86888" w:rsidRDefault="00B86888"/>
    <w:p w:rsidR="00B86888" w:rsidRDefault="00B86888"/>
    <w:p w:rsidR="00B86888" w:rsidRDefault="00B8688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888" w:rsidRDefault="00B86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86888" w:rsidRDefault="00B86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86888" w:rsidRDefault="00B86888"/>
    <w:p w:rsidR="00B86888" w:rsidRDefault="00B86888"/>
    <w:p w:rsidR="00B86888" w:rsidRDefault="00B8688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888" w:rsidRDefault="00B86888"/>
                          <w:p w:rsidR="00B86888" w:rsidRDefault="00B868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86888" w:rsidRDefault="00B86888"/>
                    <w:p w:rsidR="00B86888" w:rsidRDefault="00B868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86888" w:rsidRDefault="00B86888"/>
    <w:p w:rsidR="00B86888" w:rsidRDefault="00B86888">
      <w:pPr>
        <w:rPr>
          <w:sz w:val="2"/>
          <w:szCs w:val="2"/>
        </w:rPr>
      </w:pPr>
    </w:p>
    <w:p w:rsidR="00B86888" w:rsidRDefault="00B86888"/>
    <w:p w:rsidR="00B86888" w:rsidRDefault="00B86888">
      <w:pPr>
        <w:spacing w:after="0" w:line="240" w:lineRule="auto"/>
      </w:pPr>
    </w:p>
  </w:footnote>
  <w:footnote w:type="continuationSeparator" w:id="0">
    <w:p w:rsidR="00B86888" w:rsidRDefault="00B86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8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374DD-0E4F-419A-862B-DE28A9F6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24938</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1775</cp:revision>
  <cp:lastPrinted>2009-02-06T05:36:00Z</cp:lastPrinted>
  <dcterms:created xsi:type="dcterms:W3CDTF">2023-09-07T12:38:00Z</dcterms:created>
  <dcterms:modified xsi:type="dcterms:W3CDTF">2023-12-07T09:20:00Z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