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FC0A4" w14:textId="18531A3A" w:rsidR="00D73121" w:rsidRDefault="00483404" w:rsidP="00483404">
      <w:r w:rsidRPr="00483404">
        <w:rPr>
          <w:rFonts w:hint="eastAsia"/>
        </w:rPr>
        <w:t>Этапные</w:t>
      </w:r>
      <w:r w:rsidRPr="00483404">
        <w:t xml:space="preserve"> </w:t>
      </w:r>
      <w:r w:rsidRPr="00483404">
        <w:rPr>
          <w:rFonts w:hint="eastAsia"/>
        </w:rPr>
        <w:t>гибридные</w:t>
      </w:r>
      <w:r w:rsidRPr="00483404">
        <w:t xml:space="preserve"> </w:t>
      </w:r>
      <w:r w:rsidRPr="00483404">
        <w:rPr>
          <w:rFonts w:hint="eastAsia"/>
        </w:rPr>
        <w:t>операции</w:t>
      </w:r>
      <w:r w:rsidRPr="00483404">
        <w:t xml:space="preserve"> </w:t>
      </w:r>
      <w:r w:rsidRPr="00483404">
        <w:rPr>
          <w:rFonts w:hint="eastAsia"/>
        </w:rPr>
        <w:t>у</w:t>
      </w:r>
      <w:r w:rsidRPr="00483404">
        <w:t xml:space="preserve"> </w:t>
      </w:r>
      <w:r w:rsidRPr="00483404">
        <w:rPr>
          <w:rFonts w:hint="eastAsia"/>
        </w:rPr>
        <w:t>пациентов</w:t>
      </w:r>
      <w:r w:rsidRPr="00483404">
        <w:t xml:space="preserve"> </w:t>
      </w:r>
      <w:r w:rsidRPr="00483404">
        <w:rPr>
          <w:rFonts w:hint="eastAsia"/>
        </w:rPr>
        <w:t>с</w:t>
      </w:r>
      <w:r w:rsidRPr="00483404">
        <w:t xml:space="preserve"> </w:t>
      </w:r>
      <w:r w:rsidRPr="00483404">
        <w:rPr>
          <w:rFonts w:hint="eastAsia"/>
        </w:rPr>
        <w:t>мультифокальным</w:t>
      </w:r>
      <w:r w:rsidRPr="00483404">
        <w:t xml:space="preserve"> </w:t>
      </w:r>
      <w:r w:rsidRPr="00483404">
        <w:rPr>
          <w:rFonts w:hint="eastAsia"/>
        </w:rPr>
        <w:t>атеросклерозом</w:t>
      </w:r>
      <w:r w:rsidRPr="00483404">
        <w:t xml:space="preserve"> </w:t>
      </w:r>
      <w:r w:rsidRPr="00483404">
        <w:rPr>
          <w:rFonts w:hint="eastAsia"/>
        </w:rPr>
        <w:t>и</w:t>
      </w:r>
      <w:r w:rsidRPr="00483404">
        <w:t xml:space="preserve"> </w:t>
      </w:r>
      <w:r w:rsidRPr="00483404">
        <w:rPr>
          <w:rFonts w:hint="eastAsia"/>
        </w:rPr>
        <w:t>преимущественным</w:t>
      </w:r>
      <w:r w:rsidRPr="00483404">
        <w:t xml:space="preserve"> </w:t>
      </w:r>
      <w:r w:rsidRPr="00483404">
        <w:rPr>
          <w:rFonts w:hint="eastAsia"/>
        </w:rPr>
        <w:t>поражением</w:t>
      </w:r>
      <w:r w:rsidRPr="00483404">
        <w:t xml:space="preserve"> </w:t>
      </w:r>
      <w:r w:rsidRPr="00483404">
        <w:rPr>
          <w:rFonts w:hint="eastAsia"/>
        </w:rPr>
        <w:t>коронарных</w:t>
      </w:r>
      <w:r w:rsidRPr="00483404">
        <w:t xml:space="preserve"> </w:t>
      </w:r>
      <w:r w:rsidRPr="00483404">
        <w:rPr>
          <w:rFonts w:hint="eastAsia"/>
        </w:rPr>
        <w:t>и</w:t>
      </w:r>
      <w:r w:rsidRPr="00483404">
        <w:t xml:space="preserve"> </w:t>
      </w:r>
      <w:r w:rsidRPr="00483404">
        <w:rPr>
          <w:rFonts w:hint="eastAsia"/>
        </w:rPr>
        <w:t>сонных</w:t>
      </w:r>
      <w:r w:rsidRPr="00483404">
        <w:t xml:space="preserve"> </w:t>
      </w:r>
      <w:r w:rsidRPr="00483404">
        <w:rPr>
          <w:rFonts w:hint="eastAsia"/>
        </w:rPr>
        <w:t>артерий</w:t>
      </w:r>
      <w:r>
        <w:t xml:space="preserve"> </w:t>
      </w:r>
      <w:r w:rsidRPr="00483404">
        <w:rPr>
          <w:rFonts w:hint="eastAsia"/>
        </w:rPr>
        <w:t>Кандауров</w:t>
      </w:r>
      <w:r w:rsidRPr="00483404">
        <w:t xml:space="preserve"> </w:t>
      </w:r>
      <w:r w:rsidRPr="00483404">
        <w:rPr>
          <w:rFonts w:hint="eastAsia"/>
        </w:rPr>
        <w:t>Арсланхан</w:t>
      </w:r>
      <w:r w:rsidRPr="00483404">
        <w:t xml:space="preserve"> </w:t>
      </w:r>
      <w:r w:rsidRPr="00483404">
        <w:rPr>
          <w:rFonts w:hint="eastAsia"/>
        </w:rPr>
        <w:t>Эльдарханович</w:t>
      </w:r>
    </w:p>
    <w:p w14:paraId="509391E6" w14:textId="77777777" w:rsidR="00483404" w:rsidRDefault="00483404" w:rsidP="00483404">
      <w:r>
        <w:rPr>
          <w:rFonts w:hint="eastAsia"/>
        </w:rPr>
        <w:t>ОГЛАВЛЕНИЕ</w:t>
      </w:r>
      <w:r>
        <w:t xml:space="preserve"> </w:t>
      </w:r>
      <w:r>
        <w:rPr>
          <w:rFonts w:hint="eastAsia"/>
        </w:rPr>
        <w:t>ДИССЕРТАЦИИ</w:t>
      </w:r>
    </w:p>
    <w:p w14:paraId="4850F387" w14:textId="77777777" w:rsidR="00483404" w:rsidRDefault="00483404" w:rsidP="00483404">
      <w:r>
        <w:rPr>
          <w:rFonts w:hint="eastAsia"/>
        </w:rPr>
        <w:t>доктор</w:t>
      </w:r>
      <w:r>
        <w:t xml:space="preserve"> </w:t>
      </w:r>
      <w:r>
        <w:rPr>
          <w:rFonts w:hint="eastAsia"/>
        </w:rPr>
        <w:t>наук</w:t>
      </w:r>
      <w:r>
        <w:t xml:space="preserve"> </w:t>
      </w:r>
      <w:r>
        <w:rPr>
          <w:rFonts w:hint="eastAsia"/>
        </w:rPr>
        <w:t>Кандауров</w:t>
      </w:r>
      <w:r>
        <w:t xml:space="preserve"> </w:t>
      </w:r>
      <w:r>
        <w:rPr>
          <w:rFonts w:hint="eastAsia"/>
        </w:rPr>
        <w:t>Арсланхан</w:t>
      </w:r>
      <w:r>
        <w:t xml:space="preserve"> </w:t>
      </w:r>
      <w:r>
        <w:rPr>
          <w:rFonts w:hint="eastAsia"/>
        </w:rPr>
        <w:t>Эльдарханович</w:t>
      </w:r>
    </w:p>
    <w:p w14:paraId="649B6D1D" w14:textId="77777777" w:rsidR="00483404" w:rsidRDefault="00483404" w:rsidP="00483404">
      <w:r>
        <w:rPr>
          <w:rFonts w:hint="eastAsia"/>
        </w:rPr>
        <w:t>ОГЛАВЛЕНИЕ</w:t>
      </w:r>
      <w:r>
        <w:t xml:space="preserve"> </w:t>
      </w:r>
      <w:r>
        <w:rPr>
          <w:rFonts w:hint="eastAsia"/>
        </w:rPr>
        <w:t>стр</w:t>
      </w:r>
      <w:r>
        <w:t>.</w:t>
      </w:r>
    </w:p>
    <w:p w14:paraId="39B5E107" w14:textId="77777777" w:rsidR="00483404" w:rsidRDefault="00483404" w:rsidP="00483404"/>
    <w:p w14:paraId="1186AE2D" w14:textId="77777777" w:rsidR="00483404" w:rsidRDefault="00483404" w:rsidP="00483404">
      <w:r>
        <w:rPr>
          <w:rFonts w:hint="eastAsia"/>
        </w:rPr>
        <w:t>СПИСОК</w:t>
      </w:r>
      <w:r>
        <w:t xml:space="preserve"> </w:t>
      </w:r>
      <w:r>
        <w:rPr>
          <w:rFonts w:hint="eastAsia"/>
        </w:rPr>
        <w:t>СОКРАЩЕНИЙ</w:t>
      </w:r>
      <w:r>
        <w:t xml:space="preserve"> _4</w:t>
      </w:r>
    </w:p>
    <w:p w14:paraId="76D4A5A6" w14:textId="77777777" w:rsidR="00483404" w:rsidRDefault="00483404" w:rsidP="00483404"/>
    <w:p w14:paraId="56E3BF13" w14:textId="77777777" w:rsidR="00483404" w:rsidRDefault="00483404" w:rsidP="00483404">
      <w:r>
        <w:rPr>
          <w:rFonts w:hint="eastAsia"/>
        </w:rPr>
        <w:t>ВВЕДЕНИЕ</w:t>
      </w:r>
      <w:r>
        <w:t>_6</w:t>
      </w:r>
    </w:p>
    <w:p w14:paraId="7A2619C9" w14:textId="77777777" w:rsidR="00483404" w:rsidRDefault="00483404" w:rsidP="00483404"/>
    <w:p w14:paraId="22B824B7" w14:textId="77777777" w:rsidR="00483404" w:rsidRDefault="00483404" w:rsidP="00483404">
      <w:r>
        <w:rPr>
          <w:rFonts w:hint="eastAsia"/>
        </w:rPr>
        <w:t>ГЛАВА</w:t>
      </w:r>
      <w:r>
        <w:t xml:space="preserve"> I. </w:t>
      </w:r>
      <w:r>
        <w:rPr>
          <w:rFonts w:hint="eastAsia"/>
        </w:rPr>
        <w:t>ОБЗОР</w:t>
      </w:r>
      <w:r>
        <w:t xml:space="preserve"> </w:t>
      </w:r>
      <w:r>
        <w:rPr>
          <w:rFonts w:hint="eastAsia"/>
        </w:rPr>
        <w:t>ЛИТЕРАТУРЫ</w:t>
      </w:r>
    </w:p>
    <w:p w14:paraId="0D653B27" w14:textId="77777777" w:rsidR="00483404" w:rsidRDefault="00483404" w:rsidP="00483404"/>
    <w:p w14:paraId="7F9B0342" w14:textId="77777777" w:rsidR="00483404" w:rsidRDefault="00483404" w:rsidP="00483404">
      <w:r>
        <w:t xml:space="preserve">1. 1. </w:t>
      </w:r>
      <w:r>
        <w:rPr>
          <w:rFonts w:hint="eastAsia"/>
        </w:rPr>
        <w:t>Хирургическое</w:t>
      </w:r>
      <w:r>
        <w:t xml:space="preserve"> </w:t>
      </w:r>
      <w:r>
        <w:rPr>
          <w:rFonts w:hint="eastAsia"/>
        </w:rPr>
        <w:t>лечение</w:t>
      </w:r>
      <w:r>
        <w:t xml:space="preserve"> </w:t>
      </w:r>
      <w:r>
        <w:rPr>
          <w:rFonts w:hint="eastAsia"/>
        </w:rPr>
        <w:t>мультифокального</w:t>
      </w:r>
      <w:r>
        <w:t xml:space="preserve"> </w:t>
      </w:r>
      <w:r>
        <w:rPr>
          <w:rFonts w:hint="eastAsia"/>
        </w:rPr>
        <w:t>атеросклероза</w:t>
      </w:r>
      <w:r>
        <w:t xml:space="preserve"> (</w:t>
      </w:r>
      <w:r>
        <w:rPr>
          <w:rFonts w:hint="eastAsia"/>
        </w:rPr>
        <w:t>история</w:t>
      </w:r>
      <w:r>
        <w:t>,</w:t>
      </w:r>
      <w:r>
        <w:rPr>
          <w:rFonts w:hint="eastAsia"/>
        </w:rPr>
        <w:t>стратегия</w:t>
      </w:r>
      <w:r>
        <w:t xml:space="preserve">, </w:t>
      </w:r>
      <w:r>
        <w:rPr>
          <w:rFonts w:hint="eastAsia"/>
        </w:rPr>
        <w:t>подходы</w:t>
      </w:r>
      <w:r>
        <w:t>)_16</w:t>
      </w:r>
    </w:p>
    <w:p w14:paraId="78D8EEBD" w14:textId="77777777" w:rsidR="00483404" w:rsidRDefault="00483404" w:rsidP="00483404"/>
    <w:p w14:paraId="354BBAED" w14:textId="77777777" w:rsidR="00483404" w:rsidRDefault="00483404" w:rsidP="00483404">
      <w:r>
        <w:t xml:space="preserve">1.2. </w:t>
      </w:r>
      <w:r>
        <w:rPr>
          <w:rFonts w:hint="eastAsia"/>
        </w:rPr>
        <w:t>Реваскуляризация</w:t>
      </w:r>
      <w:r>
        <w:t xml:space="preserve"> </w:t>
      </w:r>
      <w:r>
        <w:rPr>
          <w:rFonts w:hint="eastAsia"/>
        </w:rPr>
        <w:t>миокарда</w:t>
      </w:r>
      <w:r>
        <w:t xml:space="preserve"> </w:t>
      </w:r>
      <w:r>
        <w:rPr>
          <w:rFonts w:hint="eastAsia"/>
        </w:rPr>
        <w:t>у</w:t>
      </w:r>
      <w:r>
        <w:t xml:space="preserve"> </w:t>
      </w:r>
      <w:r>
        <w:rPr>
          <w:rFonts w:hint="eastAsia"/>
        </w:rPr>
        <w:t>больных</w:t>
      </w:r>
      <w:r>
        <w:t xml:space="preserve"> </w:t>
      </w:r>
      <w:r>
        <w:rPr>
          <w:rFonts w:hint="eastAsia"/>
        </w:rPr>
        <w:t>высокого</w:t>
      </w:r>
      <w:r>
        <w:t xml:space="preserve"> </w:t>
      </w:r>
      <w:r>
        <w:rPr>
          <w:rFonts w:hint="eastAsia"/>
        </w:rPr>
        <w:t>хирургического</w:t>
      </w:r>
      <w:r>
        <w:t xml:space="preserve"> </w:t>
      </w:r>
      <w:r>
        <w:rPr>
          <w:rFonts w:hint="eastAsia"/>
        </w:rPr>
        <w:t>риска</w:t>
      </w:r>
      <w:r>
        <w:t>. _26</w:t>
      </w:r>
    </w:p>
    <w:p w14:paraId="354EF016" w14:textId="77777777" w:rsidR="00483404" w:rsidRDefault="00483404" w:rsidP="00483404"/>
    <w:p w14:paraId="305D5B9A" w14:textId="77777777" w:rsidR="00483404" w:rsidRDefault="00483404" w:rsidP="00483404">
      <w:r>
        <w:t xml:space="preserve">1.3. </w:t>
      </w:r>
      <w:r>
        <w:rPr>
          <w:rFonts w:hint="eastAsia"/>
        </w:rPr>
        <w:t>Причины</w:t>
      </w:r>
      <w:r>
        <w:t xml:space="preserve"> </w:t>
      </w:r>
      <w:r>
        <w:rPr>
          <w:rFonts w:hint="eastAsia"/>
        </w:rPr>
        <w:t>возникновения</w:t>
      </w:r>
      <w:r>
        <w:t xml:space="preserve"> </w:t>
      </w:r>
      <w:r>
        <w:rPr>
          <w:rFonts w:hint="eastAsia"/>
        </w:rPr>
        <w:t>инсульта</w:t>
      </w:r>
      <w:r>
        <w:t xml:space="preserve">, </w:t>
      </w:r>
      <w:r>
        <w:rPr>
          <w:rFonts w:hint="eastAsia"/>
        </w:rPr>
        <w:t>связанного</w:t>
      </w:r>
      <w:r>
        <w:t xml:space="preserve"> </w:t>
      </w:r>
      <w:r>
        <w:rPr>
          <w:rFonts w:hint="eastAsia"/>
        </w:rPr>
        <w:t>с</w:t>
      </w:r>
      <w:r>
        <w:t xml:space="preserve"> </w:t>
      </w:r>
      <w:r>
        <w:rPr>
          <w:rFonts w:hint="eastAsia"/>
        </w:rPr>
        <w:t>аортокоронарным</w:t>
      </w:r>
      <w:r>
        <w:t xml:space="preserve"> </w:t>
      </w:r>
      <w:r>
        <w:rPr>
          <w:rFonts w:hint="eastAsia"/>
        </w:rPr>
        <w:t>шунтированием</w:t>
      </w:r>
      <w:r>
        <w:t>_30</w:t>
      </w:r>
    </w:p>
    <w:p w14:paraId="088FF419" w14:textId="77777777" w:rsidR="00483404" w:rsidRDefault="00483404" w:rsidP="00483404"/>
    <w:p w14:paraId="15940BB2" w14:textId="77777777" w:rsidR="00483404" w:rsidRDefault="00483404" w:rsidP="00483404">
      <w:r>
        <w:t xml:space="preserve">1.4. </w:t>
      </w:r>
      <w:r>
        <w:rPr>
          <w:rFonts w:hint="eastAsia"/>
        </w:rPr>
        <w:t>Альтернативные</w:t>
      </w:r>
      <w:r>
        <w:t xml:space="preserve"> </w:t>
      </w:r>
      <w:r>
        <w:rPr>
          <w:rFonts w:hint="eastAsia"/>
        </w:rPr>
        <w:t>методы</w:t>
      </w:r>
      <w:r>
        <w:t xml:space="preserve"> </w:t>
      </w:r>
      <w:r>
        <w:rPr>
          <w:rFonts w:hint="eastAsia"/>
        </w:rPr>
        <w:t>реваскуляризации</w:t>
      </w:r>
      <w:r>
        <w:t xml:space="preserve"> </w:t>
      </w:r>
      <w:r>
        <w:rPr>
          <w:rFonts w:hint="eastAsia"/>
        </w:rPr>
        <w:t>миокарда</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атероматозным</w:t>
      </w:r>
      <w:r>
        <w:t xml:space="preserve"> </w:t>
      </w:r>
      <w:r>
        <w:rPr>
          <w:rFonts w:hint="eastAsia"/>
        </w:rPr>
        <w:t>поражением</w:t>
      </w:r>
      <w:r>
        <w:t xml:space="preserve"> </w:t>
      </w:r>
      <w:r>
        <w:rPr>
          <w:rFonts w:hint="eastAsia"/>
        </w:rPr>
        <w:t>восходящего</w:t>
      </w:r>
      <w:r>
        <w:t xml:space="preserve"> </w:t>
      </w:r>
      <w:r>
        <w:rPr>
          <w:rFonts w:hint="eastAsia"/>
        </w:rPr>
        <w:t>отдела</w:t>
      </w:r>
      <w:r>
        <w:t xml:space="preserve"> </w:t>
      </w:r>
      <w:r>
        <w:rPr>
          <w:rFonts w:hint="eastAsia"/>
        </w:rPr>
        <w:t>аорты</w:t>
      </w:r>
      <w:r>
        <w:t>_38</w:t>
      </w:r>
    </w:p>
    <w:p w14:paraId="6B91705F" w14:textId="77777777" w:rsidR="00483404" w:rsidRDefault="00483404" w:rsidP="00483404"/>
    <w:p w14:paraId="4590DC01" w14:textId="77777777" w:rsidR="00483404" w:rsidRDefault="00483404" w:rsidP="00483404">
      <w:r>
        <w:t xml:space="preserve">1.5. </w:t>
      </w:r>
      <w:r>
        <w:rPr>
          <w:rFonts w:hint="eastAsia"/>
        </w:rPr>
        <w:t>Применение</w:t>
      </w:r>
      <w:r>
        <w:t xml:space="preserve"> </w:t>
      </w:r>
      <w:r>
        <w:rPr>
          <w:rFonts w:hint="eastAsia"/>
        </w:rPr>
        <w:t>гибридных</w:t>
      </w:r>
      <w:r>
        <w:t xml:space="preserve"> </w:t>
      </w:r>
      <w:r>
        <w:rPr>
          <w:rFonts w:hint="eastAsia"/>
        </w:rPr>
        <w:t>технологий</w:t>
      </w:r>
      <w:r>
        <w:t xml:space="preserve"> </w:t>
      </w:r>
      <w:r>
        <w:rPr>
          <w:rFonts w:hint="eastAsia"/>
        </w:rPr>
        <w:t>в</w:t>
      </w:r>
      <w:r>
        <w:t xml:space="preserve"> </w:t>
      </w:r>
      <w:r>
        <w:rPr>
          <w:rFonts w:hint="eastAsia"/>
        </w:rPr>
        <w:t>лечении</w:t>
      </w:r>
      <w:r>
        <w:t xml:space="preserve"> </w:t>
      </w:r>
      <w:r>
        <w:rPr>
          <w:rFonts w:hint="eastAsia"/>
        </w:rPr>
        <w:t>больных</w:t>
      </w:r>
      <w:r>
        <w:t xml:space="preserve"> </w:t>
      </w:r>
      <w:r>
        <w:rPr>
          <w:rFonts w:hint="eastAsia"/>
        </w:rPr>
        <w:t>с</w:t>
      </w:r>
      <w:r>
        <w:t xml:space="preserve"> </w:t>
      </w:r>
      <w:r>
        <w:rPr>
          <w:rFonts w:hint="eastAsia"/>
        </w:rPr>
        <w:t>мультифокальным</w:t>
      </w:r>
      <w:r>
        <w:t xml:space="preserve"> </w:t>
      </w:r>
      <w:r>
        <w:rPr>
          <w:rFonts w:hint="eastAsia"/>
        </w:rPr>
        <w:t>атеросклерозом</w:t>
      </w:r>
      <w:r>
        <w:t xml:space="preserve">, </w:t>
      </w:r>
      <w:r>
        <w:rPr>
          <w:rFonts w:hint="eastAsia"/>
        </w:rPr>
        <w:t>с</w:t>
      </w:r>
      <w:r>
        <w:t xml:space="preserve"> </w:t>
      </w:r>
      <w:r>
        <w:rPr>
          <w:rFonts w:hint="eastAsia"/>
        </w:rPr>
        <w:t>преимущественным</w:t>
      </w:r>
      <w:r>
        <w:t xml:space="preserve"> </w:t>
      </w:r>
      <w:r>
        <w:rPr>
          <w:rFonts w:hint="eastAsia"/>
        </w:rPr>
        <w:t>поражением</w:t>
      </w:r>
      <w:r>
        <w:t xml:space="preserve"> </w:t>
      </w:r>
      <w:r>
        <w:rPr>
          <w:rFonts w:hint="eastAsia"/>
        </w:rPr>
        <w:t>артерий</w:t>
      </w:r>
      <w:r>
        <w:t xml:space="preserve"> </w:t>
      </w:r>
      <w:r>
        <w:rPr>
          <w:rFonts w:hint="eastAsia"/>
        </w:rPr>
        <w:t>сердца</w:t>
      </w:r>
      <w:r>
        <w:t xml:space="preserve"> </w:t>
      </w:r>
      <w:r>
        <w:rPr>
          <w:rFonts w:hint="eastAsia"/>
        </w:rPr>
        <w:t>и</w:t>
      </w:r>
      <w:r>
        <w:t xml:space="preserve"> </w:t>
      </w:r>
      <w:r>
        <w:rPr>
          <w:rFonts w:hint="eastAsia"/>
        </w:rPr>
        <w:t>головного</w:t>
      </w:r>
      <w:r>
        <w:t xml:space="preserve"> </w:t>
      </w:r>
      <w:r>
        <w:rPr>
          <w:rFonts w:hint="eastAsia"/>
        </w:rPr>
        <w:t>мозга</w:t>
      </w:r>
      <w:r>
        <w:t>._40</w:t>
      </w:r>
    </w:p>
    <w:p w14:paraId="6154F6FE" w14:textId="77777777" w:rsidR="00483404" w:rsidRDefault="00483404" w:rsidP="00483404"/>
    <w:p w14:paraId="139445F1" w14:textId="77777777" w:rsidR="00483404" w:rsidRDefault="00483404" w:rsidP="00483404">
      <w:r>
        <w:rPr>
          <w:rFonts w:hint="eastAsia"/>
        </w:rPr>
        <w:t>ГЛАВА</w:t>
      </w:r>
      <w:r>
        <w:t xml:space="preserve"> II. </w:t>
      </w:r>
      <w:r>
        <w:rPr>
          <w:rFonts w:hint="eastAsia"/>
        </w:rPr>
        <w:t>КЛИНИЧЕСКИЙ</w:t>
      </w:r>
      <w:r>
        <w:t xml:space="preserve">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3A4BF5F5" w14:textId="77777777" w:rsidR="00483404" w:rsidRDefault="00483404" w:rsidP="00483404"/>
    <w:p w14:paraId="0F2795D1" w14:textId="77777777" w:rsidR="00483404" w:rsidRDefault="00483404" w:rsidP="00483404">
      <w:r>
        <w:t xml:space="preserve">2.1. </w:t>
      </w:r>
      <w:r>
        <w:rPr>
          <w:rFonts w:hint="eastAsia"/>
        </w:rPr>
        <w:t>Характеристика</w:t>
      </w:r>
      <w:r>
        <w:t xml:space="preserve"> </w:t>
      </w:r>
      <w:r>
        <w:rPr>
          <w:rFonts w:hint="eastAsia"/>
        </w:rPr>
        <w:t>пациентов</w:t>
      </w:r>
      <w:r>
        <w:t xml:space="preserve"> </w:t>
      </w:r>
      <w:r>
        <w:rPr>
          <w:rFonts w:hint="eastAsia"/>
        </w:rPr>
        <w:t>в</w:t>
      </w:r>
      <w:r>
        <w:t xml:space="preserve"> </w:t>
      </w:r>
      <w:r>
        <w:rPr>
          <w:rFonts w:hint="eastAsia"/>
        </w:rPr>
        <w:t>исследуемой</w:t>
      </w:r>
      <w:r>
        <w:t xml:space="preserve"> </w:t>
      </w:r>
      <w:r>
        <w:rPr>
          <w:rFonts w:hint="eastAsia"/>
        </w:rPr>
        <w:t>и</w:t>
      </w:r>
      <w:r>
        <w:t xml:space="preserve"> </w:t>
      </w:r>
      <w:r>
        <w:rPr>
          <w:rFonts w:hint="eastAsia"/>
        </w:rPr>
        <w:t>контрольных</w:t>
      </w:r>
      <w:r>
        <w:t xml:space="preserve"> </w:t>
      </w:r>
      <w:r>
        <w:rPr>
          <w:rFonts w:hint="eastAsia"/>
        </w:rPr>
        <w:t>группах</w:t>
      </w:r>
      <w:r>
        <w:t>_50</w:t>
      </w:r>
    </w:p>
    <w:p w14:paraId="7CAB3648" w14:textId="77777777" w:rsidR="00483404" w:rsidRDefault="00483404" w:rsidP="00483404"/>
    <w:p w14:paraId="4F4E73AC" w14:textId="77777777" w:rsidR="00483404" w:rsidRDefault="00483404" w:rsidP="00483404">
      <w:r>
        <w:t>2.2.</w:t>
      </w:r>
      <w:r>
        <w:rPr>
          <w:rFonts w:hint="eastAsia"/>
        </w:rPr>
        <w:t>Инструментальные</w:t>
      </w:r>
      <w:r>
        <w:t xml:space="preserve"> </w:t>
      </w:r>
      <w:r>
        <w:rPr>
          <w:rFonts w:hint="eastAsia"/>
        </w:rPr>
        <w:t>методы</w:t>
      </w:r>
      <w:r>
        <w:t xml:space="preserve"> </w:t>
      </w:r>
      <w:r>
        <w:rPr>
          <w:rFonts w:hint="eastAsia"/>
        </w:rPr>
        <w:t>диагностики</w:t>
      </w:r>
      <w:r>
        <w:t>_62</w:t>
      </w:r>
    </w:p>
    <w:p w14:paraId="0FB86FB8" w14:textId="77777777" w:rsidR="00483404" w:rsidRDefault="00483404" w:rsidP="00483404"/>
    <w:p w14:paraId="31A29E57" w14:textId="77777777" w:rsidR="00483404" w:rsidRDefault="00483404" w:rsidP="00483404">
      <w:r>
        <w:t xml:space="preserve">2.2.1. </w:t>
      </w:r>
      <w:r>
        <w:rPr>
          <w:rFonts w:hint="eastAsia"/>
        </w:rPr>
        <w:t>Электрокардиография</w:t>
      </w:r>
      <w:r>
        <w:t>_63</w:t>
      </w:r>
    </w:p>
    <w:p w14:paraId="46A147CC" w14:textId="77777777" w:rsidR="00483404" w:rsidRDefault="00483404" w:rsidP="00483404"/>
    <w:p w14:paraId="344C2EEF" w14:textId="77777777" w:rsidR="00483404" w:rsidRDefault="00483404" w:rsidP="00483404">
      <w:r>
        <w:t>2.2.2.</w:t>
      </w:r>
      <w:r>
        <w:rPr>
          <w:rFonts w:hint="eastAsia"/>
        </w:rPr>
        <w:t>Эхокардиография</w:t>
      </w:r>
      <w:r>
        <w:t>_64</w:t>
      </w:r>
    </w:p>
    <w:p w14:paraId="69B147C9" w14:textId="77777777" w:rsidR="00483404" w:rsidRDefault="00483404" w:rsidP="00483404"/>
    <w:p w14:paraId="511BD65D" w14:textId="77777777" w:rsidR="00483404" w:rsidRDefault="00483404" w:rsidP="00483404">
      <w:r>
        <w:t>2.2.3.</w:t>
      </w:r>
      <w:r>
        <w:rPr>
          <w:rFonts w:hint="eastAsia"/>
        </w:rPr>
        <w:t>Коронарография</w:t>
      </w:r>
      <w:r>
        <w:t>,</w:t>
      </w:r>
      <w:r>
        <w:rPr>
          <w:rFonts w:hint="eastAsia"/>
        </w:rPr>
        <w:t>ангиография</w:t>
      </w:r>
      <w:r>
        <w:t>_68</w:t>
      </w:r>
    </w:p>
    <w:p w14:paraId="33FBA0A7" w14:textId="77777777" w:rsidR="00483404" w:rsidRDefault="00483404" w:rsidP="00483404"/>
    <w:p w14:paraId="574EEB9A" w14:textId="77777777" w:rsidR="00483404" w:rsidRDefault="00483404" w:rsidP="00483404">
      <w:r>
        <w:t xml:space="preserve">2.3. </w:t>
      </w:r>
      <w:r>
        <w:rPr>
          <w:rFonts w:hint="eastAsia"/>
        </w:rPr>
        <w:t>Методы</w:t>
      </w:r>
      <w:r>
        <w:t xml:space="preserve"> </w:t>
      </w:r>
      <w:r>
        <w:rPr>
          <w:rFonts w:hint="eastAsia"/>
        </w:rPr>
        <w:t>хирургического</w:t>
      </w:r>
      <w:r>
        <w:t xml:space="preserve"> </w:t>
      </w:r>
      <w:r>
        <w:rPr>
          <w:rFonts w:hint="eastAsia"/>
        </w:rPr>
        <w:t>лечения</w:t>
      </w:r>
      <w:r>
        <w:t>_74</w:t>
      </w:r>
    </w:p>
    <w:p w14:paraId="09B150FC" w14:textId="77777777" w:rsidR="00483404" w:rsidRDefault="00483404" w:rsidP="00483404"/>
    <w:p w14:paraId="727C8572" w14:textId="77777777" w:rsidR="00483404" w:rsidRDefault="00483404" w:rsidP="00483404">
      <w:r>
        <w:t xml:space="preserve">2.4. </w:t>
      </w:r>
      <w:r>
        <w:rPr>
          <w:rFonts w:hint="eastAsia"/>
        </w:rPr>
        <w:t>Критерии</w:t>
      </w:r>
      <w:r>
        <w:t xml:space="preserve"> </w:t>
      </w:r>
      <w:r>
        <w:rPr>
          <w:rFonts w:hint="eastAsia"/>
        </w:rPr>
        <w:t>оценки</w:t>
      </w:r>
      <w:r>
        <w:t xml:space="preserve"> </w:t>
      </w:r>
      <w:r>
        <w:rPr>
          <w:rFonts w:hint="eastAsia"/>
        </w:rPr>
        <w:t>результатов</w:t>
      </w:r>
      <w:r>
        <w:t>_76</w:t>
      </w:r>
    </w:p>
    <w:p w14:paraId="2E186592" w14:textId="77777777" w:rsidR="00483404" w:rsidRDefault="00483404" w:rsidP="00483404"/>
    <w:p w14:paraId="78FD4EF4" w14:textId="77777777" w:rsidR="00483404" w:rsidRDefault="00483404" w:rsidP="00483404">
      <w:r>
        <w:t xml:space="preserve">2.5. </w:t>
      </w:r>
      <w:r>
        <w:rPr>
          <w:rFonts w:hint="eastAsia"/>
        </w:rPr>
        <w:t>Методы</w:t>
      </w:r>
      <w:r>
        <w:t xml:space="preserve"> </w:t>
      </w:r>
      <w:r>
        <w:rPr>
          <w:rFonts w:hint="eastAsia"/>
        </w:rPr>
        <w:t>статистического</w:t>
      </w:r>
      <w:r>
        <w:t xml:space="preserve"> </w:t>
      </w:r>
      <w:r>
        <w:rPr>
          <w:rFonts w:hint="eastAsia"/>
        </w:rPr>
        <w:t>анализа</w:t>
      </w:r>
      <w:r>
        <w:t>__78</w:t>
      </w:r>
    </w:p>
    <w:p w14:paraId="28CADA55" w14:textId="77777777" w:rsidR="00483404" w:rsidRDefault="00483404" w:rsidP="00483404"/>
    <w:p w14:paraId="0926B3BE" w14:textId="77777777" w:rsidR="00483404" w:rsidRDefault="00483404" w:rsidP="00483404">
      <w:r>
        <w:rPr>
          <w:rFonts w:hint="eastAsia"/>
        </w:rPr>
        <w:t>ГЛАВА</w:t>
      </w:r>
      <w:r>
        <w:t xml:space="preserve"> III. </w:t>
      </w:r>
      <w:r>
        <w:rPr>
          <w:rFonts w:hint="eastAsia"/>
        </w:rPr>
        <w:t>ДИАГНОСТИКА</w:t>
      </w:r>
      <w:r>
        <w:t xml:space="preserve"> </w:t>
      </w:r>
      <w:r>
        <w:rPr>
          <w:rFonts w:hint="eastAsia"/>
        </w:rPr>
        <w:t>ПОРАЖЕНИЯ</w:t>
      </w:r>
      <w:r>
        <w:t xml:space="preserve"> </w:t>
      </w:r>
      <w:r>
        <w:rPr>
          <w:rFonts w:hint="eastAsia"/>
        </w:rPr>
        <w:t>ВОСХОДЯЩЕЙ</w:t>
      </w:r>
      <w:r>
        <w:t xml:space="preserve"> </w:t>
      </w:r>
      <w:r>
        <w:rPr>
          <w:rFonts w:hint="eastAsia"/>
        </w:rPr>
        <w:t>АОРТЫ</w:t>
      </w:r>
      <w:r>
        <w:t>.</w:t>
      </w:r>
    </w:p>
    <w:p w14:paraId="2CCA30BA" w14:textId="77777777" w:rsidR="00483404" w:rsidRDefault="00483404" w:rsidP="00483404"/>
    <w:p w14:paraId="63BC2BF4" w14:textId="77777777" w:rsidR="00483404" w:rsidRDefault="00483404" w:rsidP="00483404">
      <w:r>
        <w:t xml:space="preserve">3.1 </w:t>
      </w:r>
      <w:r>
        <w:rPr>
          <w:rFonts w:hint="eastAsia"/>
        </w:rPr>
        <w:t>Сравнительная</w:t>
      </w:r>
      <w:r>
        <w:t xml:space="preserve"> </w:t>
      </w:r>
      <w:r>
        <w:rPr>
          <w:rFonts w:hint="eastAsia"/>
        </w:rPr>
        <w:t>характеристика</w:t>
      </w:r>
      <w:r>
        <w:t xml:space="preserve"> </w:t>
      </w:r>
      <w:r>
        <w:rPr>
          <w:rFonts w:hint="eastAsia"/>
        </w:rPr>
        <w:t>методов</w:t>
      </w:r>
      <w:r>
        <w:t xml:space="preserve"> </w:t>
      </w:r>
      <w:r>
        <w:rPr>
          <w:rFonts w:hint="eastAsia"/>
        </w:rPr>
        <w:t>диагностики</w:t>
      </w:r>
      <w:r>
        <w:t xml:space="preserve"> </w:t>
      </w:r>
      <w:r>
        <w:rPr>
          <w:rFonts w:hint="eastAsia"/>
        </w:rPr>
        <w:t>атеросклероза</w:t>
      </w:r>
      <w:r>
        <w:t xml:space="preserve"> </w:t>
      </w:r>
      <w:r>
        <w:rPr>
          <w:rFonts w:hint="eastAsia"/>
        </w:rPr>
        <w:t>аорты</w:t>
      </w:r>
      <w:r>
        <w:t>______________79</w:t>
      </w:r>
    </w:p>
    <w:p w14:paraId="44EF2E6B" w14:textId="77777777" w:rsidR="00483404" w:rsidRDefault="00483404" w:rsidP="00483404"/>
    <w:p w14:paraId="26D4A59A" w14:textId="77777777" w:rsidR="00483404" w:rsidRDefault="00483404" w:rsidP="00483404">
      <w:r>
        <w:rPr>
          <w:rFonts w:hint="eastAsia"/>
        </w:rPr>
        <w:t>ГЛАВА</w:t>
      </w:r>
      <w:r>
        <w:t xml:space="preserve"> IV. </w:t>
      </w:r>
      <w:r>
        <w:rPr>
          <w:rFonts w:hint="eastAsia"/>
        </w:rPr>
        <w:t>РЕЗУЛЬТАТЫ</w:t>
      </w:r>
      <w:r>
        <w:t xml:space="preserve"> </w:t>
      </w:r>
      <w:r>
        <w:rPr>
          <w:rFonts w:hint="eastAsia"/>
        </w:rPr>
        <w:t>ИССЛЕДОВАНИЯ</w:t>
      </w:r>
      <w:r>
        <w:t xml:space="preserve"> </w:t>
      </w:r>
      <w:r>
        <w:rPr>
          <w:rFonts w:hint="eastAsia"/>
        </w:rPr>
        <w:t>И</w:t>
      </w:r>
      <w:r>
        <w:t xml:space="preserve"> </w:t>
      </w:r>
      <w:r>
        <w:rPr>
          <w:rFonts w:hint="eastAsia"/>
        </w:rPr>
        <w:t>ЛЕЧЕНИЯ</w:t>
      </w:r>
    </w:p>
    <w:p w14:paraId="46E1B98B" w14:textId="77777777" w:rsidR="00483404" w:rsidRDefault="00483404" w:rsidP="00483404"/>
    <w:p w14:paraId="5C97F6F7" w14:textId="77777777" w:rsidR="00483404" w:rsidRDefault="00483404" w:rsidP="00483404">
      <w:r>
        <w:t xml:space="preserve">4.1. </w:t>
      </w:r>
      <w:r>
        <w:rPr>
          <w:rFonts w:hint="eastAsia"/>
        </w:rPr>
        <w:t>Ближайшие</w:t>
      </w:r>
      <w:r>
        <w:t xml:space="preserve"> </w:t>
      </w:r>
      <w:r>
        <w:rPr>
          <w:rFonts w:hint="eastAsia"/>
        </w:rPr>
        <w:t>результаты</w:t>
      </w:r>
      <w:r>
        <w:t xml:space="preserve"> </w:t>
      </w:r>
      <w:r>
        <w:rPr>
          <w:rFonts w:hint="eastAsia"/>
        </w:rPr>
        <w:t>открытой</w:t>
      </w:r>
      <w:r>
        <w:t xml:space="preserve"> </w:t>
      </w:r>
      <w:r>
        <w:rPr>
          <w:rFonts w:hint="eastAsia"/>
        </w:rPr>
        <w:t>каротидной</w:t>
      </w:r>
      <w:r>
        <w:t xml:space="preserve"> </w:t>
      </w:r>
      <w:r>
        <w:rPr>
          <w:rFonts w:hint="eastAsia"/>
        </w:rPr>
        <w:t>эндартерэктомии</w:t>
      </w:r>
      <w:r>
        <w:t xml:space="preserve"> </w:t>
      </w:r>
      <w:r>
        <w:rPr>
          <w:rFonts w:hint="eastAsia"/>
        </w:rPr>
        <w:t>и</w:t>
      </w:r>
      <w:r>
        <w:t xml:space="preserve"> </w:t>
      </w:r>
      <w:r>
        <w:rPr>
          <w:rFonts w:hint="eastAsia"/>
        </w:rPr>
        <w:t>реваскуляризации</w:t>
      </w:r>
      <w:r>
        <w:t xml:space="preserve"> </w:t>
      </w:r>
      <w:r>
        <w:rPr>
          <w:rFonts w:hint="eastAsia"/>
        </w:rPr>
        <w:t>миокарда</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сочетанным</w:t>
      </w:r>
      <w:r>
        <w:t xml:space="preserve"> </w:t>
      </w:r>
      <w:r>
        <w:rPr>
          <w:rFonts w:hint="eastAsia"/>
        </w:rPr>
        <w:t>поражением</w:t>
      </w:r>
      <w:r>
        <w:t xml:space="preserve"> </w:t>
      </w:r>
      <w:r>
        <w:rPr>
          <w:rFonts w:hint="eastAsia"/>
        </w:rPr>
        <w:t>коронарных</w:t>
      </w:r>
      <w:r>
        <w:t xml:space="preserve"> </w:t>
      </w:r>
      <w:r>
        <w:rPr>
          <w:rFonts w:hint="eastAsia"/>
        </w:rPr>
        <w:t>и</w:t>
      </w:r>
      <w:r>
        <w:t xml:space="preserve"> </w:t>
      </w:r>
      <w:r>
        <w:rPr>
          <w:rFonts w:hint="eastAsia"/>
        </w:rPr>
        <w:t>сонных</w:t>
      </w:r>
      <w:r>
        <w:t xml:space="preserve"> </w:t>
      </w:r>
      <w:r>
        <w:rPr>
          <w:rFonts w:hint="eastAsia"/>
        </w:rPr>
        <w:t>артери</w:t>
      </w:r>
      <w:r>
        <w:t>_88</w:t>
      </w:r>
    </w:p>
    <w:p w14:paraId="4CEA4A08" w14:textId="77777777" w:rsidR="00483404" w:rsidRDefault="00483404" w:rsidP="00483404"/>
    <w:p w14:paraId="5326E8C0" w14:textId="77777777" w:rsidR="00483404" w:rsidRDefault="00483404" w:rsidP="00483404">
      <w:r>
        <w:t xml:space="preserve">4.2. </w:t>
      </w:r>
      <w:r>
        <w:rPr>
          <w:rFonts w:hint="eastAsia"/>
        </w:rPr>
        <w:t>Отдаленные</w:t>
      </w:r>
      <w:r>
        <w:t xml:space="preserve"> </w:t>
      </w:r>
      <w:r>
        <w:rPr>
          <w:rFonts w:hint="eastAsia"/>
        </w:rPr>
        <w:t>результаты</w:t>
      </w:r>
      <w:r>
        <w:t xml:space="preserve"> </w:t>
      </w:r>
      <w:r>
        <w:rPr>
          <w:rFonts w:hint="eastAsia"/>
        </w:rPr>
        <w:t>открытой</w:t>
      </w:r>
      <w:r>
        <w:t xml:space="preserve"> </w:t>
      </w:r>
      <w:r>
        <w:rPr>
          <w:rFonts w:hint="eastAsia"/>
        </w:rPr>
        <w:t>каротидной</w:t>
      </w:r>
      <w:r>
        <w:t xml:space="preserve"> </w:t>
      </w:r>
      <w:r>
        <w:rPr>
          <w:rFonts w:hint="eastAsia"/>
        </w:rPr>
        <w:t>эндартерэктомии</w:t>
      </w:r>
      <w:r>
        <w:t xml:space="preserve"> </w:t>
      </w:r>
      <w:r>
        <w:rPr>
          <w:rFonts w:hint="eastAsia"/>
        </w:rPr>
        <w:t>и</w:t>
      </w:r>
      <w:r>
        <w:t xml:space="preserve"> </w:t>
      </w:r>
      <w:r>
        <w:rPr>
          <w:rFonts w:hint="eastAsia"/>
        </w:rPr>
        <w:t>реваскуляризации</w:t>
      </w:r>
      <w:r>
        <w:t xml:space="preserve"> </w:t>
      </w:r>
      <w:r>
        <w:rPr>
          <w:rFonts w:hint="eastAsia"/>
        </w:rPr>
        <w:t>миокарда</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сочетанным</w:t>
      </w:r>
      <w:r>
        <w:t xml:space="preserve"> </w:t>
      </w:r>
      <w:r>
        <w:rPr>
          <w:rFonts w:hint="eastAsia"/>
        </w:rPr>
        <w:t>поражением</w:t>
      </w:r>
      <w:r>
        <w:t xml:space="preserve"> </w:t>
      </w:r>
      <w:r>
        <w:rPr>
          <w:rFonts w:hint="eastAsia"/>
        </w:rPr>
        <w:t>коронарных</w:t>
      </w:r>
      <w:r>
        <w:t xml:space="preserve"> </w:t>
      </w:r>
      <w:r>
        <w:rPr>
          <w:rFonts w:hint="eastAsia"/>
        </w:rPr>
        <w:t>и</w:t>
      </w:r>
      <w:r>
        <w:t xml:space="preserve"> </w:t>
      </w:r>
      <w:r>
        <w:rPr>
          <w:rFonts w:hint="eastAsia"/>
        </w:rPr>
        <w:t>сонных</w:t>
      </w:r>
      <w:r>
        <w:t xml:space="preserve"> </w:t>
      </w:r>
      <w:r>
        <w:rPr>
          <w:rFonts w:hint="eastAsia"/>
        </w:rPr>
        <w:t>артери</w:t>
      </w:r>
      <w:r>
        <w:t>_108</w:t>
      </w:r>
    </w:p>
    <w:p w14:paraId="16BBF168" w14:textId="77777777" w:rsidR="00483404" w:rsidRDefault="00483404" w:rsidP="00483404"/>
    <w:p w14:paraId="4328EC96" w14:textId="77777777" w:rsidR="00483404" w:rsidRDefault="00483404" w:rsidP="00483404">
      <w:r>
        <w:t xml:space="preserve">4.3. </w:t>
      </w:r>
      <w:r>
        <w:rPr>
          <w:rFonts w:hint="eastAsia"/>
        </w:rPr>
        <w:t>Ближайшие</w:t>
      </w:r>
      <w:r>
        <w:t xml:space="preserve"> </w:t>
      </w:r>
      <w:r>
        <w:rPr>
          <w:rFonts w:hint="eastAsia"/>
        </w:rPr>
        <w:t>результаты</w:t>
      </w:r>
      <w:r>
        <w:t xml:space="preserve"> </w:t>
      </w:r>
      <w:r>
        <w:rPr>
          <w:rFonts w:hint="eastAsia"/>
        </w:rPr>
        <w:t>стентирования</w:t>
      </w:r>
      <w:r>
        <w:t xml:space="preserve"> </w:t>
      </w:r>
      <w:r>
        <w:rPr>
          <w:rFonts w:hint="eastAsia"/>
        </w:rPr>
        <w:t>сонных</w:t>
      </w:r>
      <w:r>
        <w:t xml:space="preserve"> </w:t>
      </w:r>
      <w:r>
        <w:rPr>
          <w:rFonts w:hint="eastAsia"/>
        </w:rPr>
        <w:t>артерий</w:t>
      </w:r>
      <w:r>
        <w:t xml:space="preserve"> </w:t>
      </w:r>
      <w:r>
        <w:rPr>
          <w:rFonts w:hint="eastAsia"/>
        </w:rPr>
        <w:t>и</w:t>
      </w:r>
      <w:r>
        <w:t xml:space="preserve"> </w:t>
      </w:r>
      <w:r>
        <w:rPr>
          <w:rFonts w:hint="eastAsia"/>
        </w:rPr>
        <w:t>реваскуляризации</w:t>
      </w:r>
      <w:r>
        <w:t xml:space="preserve"> </w:t>
      </w:r>
      <w:r>
        <w:rPr>
          <w:rFonts w:hint="eastAsia"/>
        </w:rPr>
        <w:t>миокарда</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сочетанным</w:t>
      </w:r>
      <w:r>
        <w:t xml:space="preserve"> </w:t>
      </w:r>
      <w:r>
        <w:rPr>
          <w:rFonts w:hint="eastAsia"/>
        </w:rPr>
        <w:t>поражением</w:t>
      </w:r>
      <w:r>
        <w:t xml:space="preserve"> </w:t>
      </w:r>
      <w:r>
        <w:rPr>
          <w:rFonts w:hint="eastAsia"/>
        </w:rPr>
        <w:t>коронарных</w:t>
      </w:r>
      <w:r>
        <w:t xml:space="preserve"> </w:t>
      </w:r>
      <w:r>
        <w:rPr>
          <w:rFonts w:hint="eastAsia"/>
        </w:rPr>
        <w:t>и</w:t>
      </w:r>
      <w:r>
        <w:t xml:space="preserve"> </w:t>
      </w:r>
      <w:r>
        <w:rPr>
          <w:rFonts w:hint="eastAsia"/>
        </w:rPr>
        <w:t>сонных</w:t>
      </w:r>
      <w:r>
        <w:t xml:space="preserve"> </w:t>
      </w:r>
      <w:r>
        <w:rPr>
          <w:rFonts w:hint="eastAsia"/>
        </w:rPr>
        <w:t>артерий</w:t>
      </w:r>
      <w:r>
        <w:t>_110</w:t>
      </w:r>
    </w:p>
    <w:p w14:paraId="14090D1D" w14:textId="77777777" w:rsidR="00483404" w:rsidRDefault="00483404" w:rsidP="00483404"/>
    <w:p w14:paraId="3A48C41D" w14:textId="77777777" w:rsidR="00483404" w:rsidRDefault="00483404" w:rsidP="00483404">
      <w:r>
        <w:lastRenderedPageBreak/>
        <w:t xml:space="preserve">4.4. </w:t>
      </w:r>
      <w:r>
        <w:rPr>
          <w:rFonts w:hint="eastAsia"/>
        </w:rPr>
        <w:t>Отдаленные</w:t>
      </w:r>
      <w:r>
        <w:t xml:space="preserve"> </w:t>
      </w:r>
      <w:r>
        <w:rPr>
          <w:rFonts w:hint="eastAsia"/>
        </w:rPr>
        <w:t>результаты</w:t>
      </w:r>
      <w:r>
        <w:t xml:space="preserve"> </w:t>
      </w:r>
      <w:r>
        <w:rPr>
          <w:rFonts w:hint="eastAsia"/>
        </w:rPr>
        <w:t>стентирования</w:t>
      </w:r>
      <w:r>
        <w:t xml:space="preserve"> </w:t>
      </w:r>
      <w:r>
        <w:rPr>
          <w:rFonts w:hint="eastAsia"/>
        </w:rPr>
        <w:t>сонных</w:t>
      </w:r>
      <w:r>
        <w:t xml:space="preserve"> </w:t>
      </w:r>
      <w:r>
        <w:rPr>
          <w:rFonts w:hint="eastAsia"/>
        </w:rPr>
        <w:t>артерий</w:t>
      </w:r>
      <w:r>
        <w:t xml:space="preserve"> </w:t>
      </w:r>
      <w:r>
        <w:rPr>
          <w:rFonts w:hint="eastAsia"/>
        </w:rPr>
        <w:t>и</w:t>
      </w:r>
      <w:r>
        <w:t xml:space="preserve"> </w:t>
      </w:r>
      <w:r>
        <w:rPr>
          <w:rFonts w:hint="eastAsia"/>
        </w:rPr>
        <w:t>реваскуляризации</w:t>
      </w:r>
      <w:r>
        <w:t xml:space="preserve"> </w:t>
      </w:r>
      <w:r>
        <w:rPr>
          <w:rFonts w:hint="eastAsia"/>
        </w:rPr>
        <w:t>миокарда</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сочетанным</w:t>
      </w:r>
      <w:r>
        <w:t xml:space="preserve"> </w:t>
      </w:r>
      <w:r>
        <w:rPr>
          <w:rFonts w:hint="eastAsia"/>
        </w:rPr>
        <w:t>поражением</w:t>
      </w:r>
      <w:r>
        <w:t xml:space="preserve"> </w:t>
      </w:r>
      <w:r>
        <w:rPr>
          <w:rFonts w:hint="eastAsia"/>
        </w:rPr>
        <w:t>коронарных</w:t>
      </w:r>
      <w:r>
        <w:t xml:space="preserve"> </w:t>
      </w:r>
      <w:r>
        <w:rPr>
          <w:rFonts w:hint="eastAsia"/>
        </w:rPr>
        <w:t>и</w:t>
      </w:r>
      <w:r>
        <w:t xml:space="preserve"> </w:t>
      </w:r>
      <w:r>
        <w:rPr>
          <w:rFonts w:hint="eastAsia"/>
        </w:rPr>
        <w:t>сонных</w:t>
      </w:r>
      <w:r>
        <w:t xml:space="preserve"> </w:t>
      </w:r>
      <w:r>
        <w:rPr>
          <w:rFonts w:hint="eastAsia"/>
        </w:rPr>
        <w:t>артерий</w:t>
      </w:r>
      <w:r>
        <w:t>_129</w:t>
      </w:r>
    </w:p>
    <w:p w14:paraId="14985751" w14:textId="77777777" w:rsidR="00483404" w:rsidRDefault="00483404" w:rsidP="00483404"/>
    <w:p w14:paraId="335A7C8B" w14:textId="77777777" w:rsidR="00483404" w:rsidRDefault="00483404" w:rsidP="00483404">
      <w:r>
        <w:rPr>
          <w:rFonts w:hint="eastAsia"/>
        </w:rPr>
        <w:t>ГЛАВА</w:t>
      </w:r>
      <w:r>
        <w:t xml:space="preserve"> V. </w:t>
      </w:r>
      <w:r>
        <w:rPr>
          <w:rFonts w:hint="eastAsia"/>
        </w:rPr>
        <w:t>ОБСУЖДЕНИЕ</w:t>
      </w:r>
      <w:r>
        <w:t xml:space="preserve"> </w:t>
      </w:r>
      <w:r>
        <w:rPr>
          <w:rFonts w:hint="eastAsia"/>
        </w:rPr>
        <w:t>ПОЛУЧЕННЫХ</w:t>
      </w:r>
      <w:r>
        <w:t xml:space="preserve"> </w:t>
      </w:r>
      <w:r>
        <w:rPr>
          <w:rFonts w:hint="eastAsia"/>
        </w:rPr>
        <w:t>РЕЗУЛЬТАТОВ</w:t>
      </w:r>
    </w:p>
    <w:p w14:paraId="3168AA3A" w14:textId="77777777" w:rsidR="00483404" w:rsidRDefault="00483404" w:rsidP="00483404"/>
    <w:p w14:paraId="175742B9" w14:textId="77777777" w:rsidR="00483404" w:rsidRDefault="00483404" w:rsidP="00483404">
      <w:r>
        <w:t xml:space="preserve">5.1. </w:t>
      </w:r>
      <w:r>
        <w:rPr>
          <w:rFonts w:hint="eastAsia"/>
        </w:rPr>
        <w:t>Рабочая</w:t>
      </w:r>
      <w:r>
        <w:t xml:space="preserve"> </w:t>
      </w:r>
      <w:r>
        <w:rPr>
          <w:rFonts w:hint="eastAsia"/>
        </w:rPr>
        <w:t>классификация</w:t>
      </w:r>
      <w:r>
        <w:t xml:space="preserve"> </w:t>
      </w:r>
      <w:r>
        <w:rPr>
          <w:rFonts w:hint="eastAsia"/>
        </w:rPr>
        <w:t>гибридных</w:t>
      </w:r>
      <w:r>
        <w:t xml:space="preserve"> </w:t>
      </w:r>
      <w:r>
        <w:rPr>
          <w:rFonts w:hint="eastAsia"/>
        </w:rPr>
        <w:t>операций</w:t>
      </w:r>
      <w:r>
        <w:t>_138</w:t>
      </w:r>
    </w:p>
    <w:p w14:paraId="09A769E9" w14:textId="77777777" w:rsidR="00483404" w:rsidRDefault="00483404" w:rsidP="00483404"/>
    <w:p w14:paraId="7696B3AF" w14:textId="77777777" w:rsidR="00483404" w:rsidRDefault="00483404" w:rsidP="00483404">
      <w:r>
        <w:rPr>
          <w:rFonts w:hint="eastAsia"/>
        </w:rPr>
        <w:t>ЗАКЛЮЧЕНИЕ</w:t>
      </w:r>
      <w:r>
        <w:t>_143</w:t>
      </w:r>
    </w:p>
    <w:p w14:paraId="0E782894" w14:textId="77777777" w:rsidR="00483404" w:rsidRDefault="00483404" w:rsidP="00483404"/>
    <w:p w14:paraId="32B96DBD" w14:textId="77777777" w:rsidR="00483404" w:rsidRDefault="00483404" w:rsidP="00483404">
      <w:r>
        <w:rPr>
          <w:rFonts w:hint="eastAsia"/>
        </w:rPr>
        <w:t>ВЫВОДЫ</w:t>
      </w:r>
      <w:r>
        <w:t xml:space="preserve"> _147</w:t>
      </w:r>
    </w:p>
    <w:p w14:paraId="0EB3B970" w14:textId="77777777" w:rsidR="00483404" w:rsidRDefault="00483404" w:rsidP="00483404"/>
    <w:p w14:paraId="1FDDC5FF" w14:textId="77777777" w:rsidR="00483404" w:rsidRDefault="00483404" w:rsidP="00483404">
      <w:r>
        <w:rPr>
          <w:rFonts w:hint="eastAsia"/>
        </w:rPr>
        <w:t>ПРАКТИЧЕСКИЕ</w:t>
      </w:r>
      <w:r>
        <w:t xml:space="preserve"> </w:t>
      </w:r>
      <w:r>
        <w:rPr>
          <w:rFonts w:hint="eastAsia"/>
        </w:rPr>
        <w:t>РЕКОМЕНДАЦИИ</w:t>
      </w:r>
      <w:r>
        <w:t>_150</w:t>
      </w:r>
    </w:p>
    <w:p w14:paraId="1A0185FB" w14:textId="77777777" w:rsidR="00483404" w:rsidRDefault="00483404" w:rsidP="00483404"/>
    <w:p w14:paraId="79DCD742" w14:textId="477DA674" w:rsidR="00483404" w:rsidRPr="00483404" w:rsidRDefault="00483404" w:rsidP="00483404">
      <w:r>
        <w:rPr>
          <w:rFonts w:hint="eastAsia"/>
        </w:rPr>
        <w:t>СПИСОК</w:t>
      </w:r>
      <w:r>
        <w:t xml:space="preserve"> </w:t>
      </w:r>
      <w:r>
        <w:rPr>
          <w:rFonts w:hint="eastAsia"/>
        </w:rPr>
        <w:t>ЛИТЕРАТУРЫ</w:t>
      </w:r>
      <w:r>
        <w:t xml:space="preserve"> 152</w:t>
      </w:r>
    </w:p>
    <w:sectPr w:rsidR="00483404" w:rsidRPr="0048340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8663B" w14:textId="77777777" w:rsidR="002352BF" w:rsidRPr="008D1934" w:rsidRDefault="002352BF">
      <w:pPr>
        <w:spacing w:after="0" w:line="240" w:lineRule="auto"/>
      </w:pPr>
      <w:r w:rsidRPr="008D1934">
        <w:separator/>
      </w:r>
    </w:p>
  </w:endnote>
  <w:endnote w:type="continuationSeparator" w:id="0">
    <w:p w14:paraId="03A5A4DD" w14:textId="77777777" w:rsidR="002352BF" w:rsidRPr="008D1934" w:rsidRDefault="002352B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DDF21" w14:textId="77777777" w:rsidR="002352BF" w:rsidRPr="008D1934" w:rsidRDefault="002352BF"/>
    <w:p w14:paraId="4AE5F980" w14:textId="77777777" w:rsidR="002352BF" w:rsidRPr="008D1934" w:rsidRDefault="002352BF"/>
    <w:p w14:paraId="73A17325" w14:textId="77777777" w:rsidR="002352BF" w:rsidRPr="008D1934" w:rsidRDefault="002352BF"/>
    <w:p w14:paraId="13CB55DE" w14:textId="77777777" w:rsidR="002352BF" w:rsidRPr="008D1934" w:rsidRDefault="002352BF"/>
    <w:p w14:paraId="7AA9F033" w14:textId="77777777" w:rsidR="002352BF" w:rsidRPr="008D1934" w:rsidRDefault="002352BF"/>
    <w:p w14:paraId="6470CA76" w14:textId="77777777" w:rsidR="002352BF" w:rsidRPr="008D1934" w:rsidRDefault="002352BF"/>
    <w:p w14:paraId="56140D79" w14:textId="77777777" w:rsidR="002352BF" w:rsidRPr="008D1934" w:rsidRDefault="002352BF">
      <w:pPr>
        <w:rPr>
          <w:sz w:val="2"/>
          <w:szCs w:val="2"/>
        </w:rPr>
      </w:pPr>
      <w:r>
        <w:rPr>
          <w:noProof/>
        </w:rPr>
        <mc:AlternateContent>
          <mc:Choice Requires="wps">
            <w:drawing>
              <wp:anchor distT="0" distB="0" distL="63500" distR="63500" simplePos="0" relativeHeight="251660288" behindDoc="1" locked="0" layoutInCell="1" allowOverlap="1" wp14:anchorId="0E33EAA8" wp14:editId="78BDDB0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6A1D7DC" w14:textId="77777777" w:rsidR="002352BF" w:rsidRPr="008D1934" w:rsidRDefault="002352B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33EAA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A1D7DC" w14:textId="77777777" w:rsidR="002352BF" w:rsidRPr="008D1934" w:rsidRDefault="002352B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A55B76B" w14:textId="77777777" w:rsidR="002352BF" w:rsidRPr="008D1934" w:rsidRDefault="002352BF"/>
    <w:p w14:paraId="256A6342" w14:textId="77777777" w:rsidR="002352BF" w:rsidRPr="008D1934" w:rsidRDefault="002352BF"/>
    <w:p w14:paraId="7D6E9737" w14:textId="77777777" w:rsidR="002352BF" w:rsidRPr="008D1934" w:rsidRDefault="002352BF">
      <w:pPr>
        <w:rPr>
          <w:sz w:val="2"/>
          <w:szCs w:val="2"/>
        </w:rPr>
      </w:pPr>
      <w:r>
        <w:rPr>
          <w:noProof/>
        </w:rPr>
        <mc:AlternateContent>
          <mc:Choice Requires="wps">
            <w:drawing>
              <wp:anchor distT="0" distB="0" distL="63500" distR="63500" simplePos="0" relativeHeight="251659264" behindDoc="1" locked="0" layoutInCell="1" allowOverlap="1" wp14:anchorId="2687F3D5" wp14:editId="48A20207">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0825373" w14:textId="77777777" w:rsidR="002352BF" w:rsidRPr="008D1934" w:rsidRDefault="002352B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87F3D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825373" w14:textId="77777777" w:rsidR="002352BF" w:rsidRPr="008D1934" w:rsidRDefault="002352B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6AC1AAF" w14:textId="77777777" w:rsidR="002352BF" w:rsidRPr="008D1934" w:rsidRDefault="002352BF"/>
    <w:p w14:paraId="63886F3C" w14:textId="77777777" w:rsidR="002352BF" w:rsidRPr="008D1934" w:rsidRDefault="002352BF">
      <w:pPr>
        <w:rPr>
          <w:sz w:val="2"/>
          <w:szCs w:val="2"/>
        </w:rPr>
      </w:pPr>
    </w:p>
    <w:p w14:paraId="04202B77" w14:textId="77777777" w:rsidR="002352BF" w:rsidRPr="008D1934" w:rsidRDefault="002352BF"/>
    <w:p w14:paraId="61301F76" w14:textId="77777777" w:rsidR="002352BF" w:rsidRPr="008D1934" w:rsidRDefault="002352BF">
      <w:pPr>
        <w:spacing w:after="0" w:line="240" w:lineRule="auto"/>
      </w:pPr>
    </w:p>
  </w:footnote>
  <w:footnote w:type="continuationSeparator" w:id="0">
    <w:p w14:paraId="20753BB7" w14:textId="77777777" w:rsidR="002352BF" w:rsidRPr="008D1934" w:rsidRDefault="002352B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BF"/>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5401</TotalTime>
  <Pages>3</Pages>
  <Words>327</Words>
  <Characters>1869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881</cp:revision>
  <cp:lastPrinted>2024-05-12T14:21:00Z</cp:lastPrinted>
  <dcterms:created xsi:type="dcterms:W3CDTF">2024-05-12T14:37:00Z</dcterms:created>
  <dcterms:modified xsi:type="dcterms:W3CDTF">2024-05-19T09:55:00Z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