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6771A6" w14:textId="28347A2A" w:rsidR="003C6D88" w:rsidRDefault="005A09F9" w:rsidP="005A09F9">
      <w:pPr>
        <w:rPr>
          <w:rFonts w:ascii="Times New Roman" w:eastAsia="Arial Unicode MS" w:hAnsi="Times New Roman" w:cs="Times New Roman"/>
          <w:b/>
          <w:bCs/>
          <w:color w:val="000000"/>
          <w:kern w:val="0"/>
          <w:sz w:val="28"/>
          <w:szCs w:val="28"/>
          <w:lang w:eastAsia="ru-RU" w:bidi="uk-UA"/>
        </w:rPr>
      </w:pPr>
      <w:r w:rsidRPr="005A09F9">
        <w:rPr>
          <w:rFonts w:ascii="Times New Roman" w:eastAsia="Arial Unicode MS" w:hAnsi="Times New Roman" w:cs="Times New Roman" w:hint="eastAsia"/>
          <w:b/>
          <w:bCs/>
          <w:color w:val="000000"/>
          <w:kern w:val="0"/>
          <w:sz w:val="28"/>
          <w:szCs w:val="28"/>
          <w:lang w:eastAsia="ru-RU" w:bidi="uk-UA"/>
        </w:rPr>
        <w:t>Винник</w:t>
      </w:r>
      <w:r w:rsidRPr="005A09F9">
        <w:rPr>
          <w:rFonts w:ascii="Times New Roman" w:eastAsia="Arial Unicode MS" w:hAnsi="Times New Roman" w:cs="Times New Roman"/>
          <w:b/>
          <w:bCs/>
          <w:color w:val="000000"/>
          <w:kern w:val="0"/>
          <w:sz w:val="28"/>
          <w:szCs w:val="28"/>
          <w:lang w:eastAsia="ru-RU" w:bidi="uk-UA"/>
        </w:rPr>
        <w:t xml:space="preserve"> </w:t>
      </w:r>
      <w:r w:rsidRPr="005A09F9">
        <w:rPr>
          <w:rFonts w:ascii="Times New Roman" w:eastAsia="Arial Unicode MS" w:hAnsi="Times New Roman" w:cs="Times New Roman" w:hint="eastAsia"/>
          <w:b/>
          <w:bCs/>
          <w:color w:val="000000"/>
          <w:kern w:val="0"/>
          <w:sz w:val="28"/>
          <w:szCs w:val="28"/>
          <w:lang w:eastAsia="ru-RU" w:bidi="uk-UA"/>
        </w:rPr>
        <w:t>Валерия</w:t>
      </w:r>
      <w:r w:rsidRPr="005A09F9">
        <w:rPr>
          <w:rFonts w:ascii="Times New Roman" w:eastAsia="Arial Unicode MS" w:hAnsi="Times New Roman" w:cs="Times New Roman"/>
          <w:b/>
          <w:bCs/>
          <w:color w:val="000000"/>
          <w:kern w:val="0"/>
          <w:sz w:val="28"/>
          <w:szCs w:val="28"/>
          <w:lang w:eastAsia="ru-RU" w:bidi="uk-UA"/>
        </w:rPr>
        <w:t xml:space="preserve"> </w:t>
      </w:r>
      <w:r w:rsidRPr="005A09F9">
        <w:rPr>
          <w:rFonts w:ascii="Times New Roman" w:eastAsia="Arial Unicode MS" w:hAnsi="Times New Roman" w:cs="Times New Roman" w:hint="eastAsia"/>
          <w:b/>
          <w:bCs/>
          <w:color w:val="000000"/>
          <w:kern w:val="0"/>
          <w:sz w:val="28"/>
          <w:szCs w:val="28"/>
          <w:lang w:eastAsia="ru-RU" w:bidi="uk-UA"/>
        </w:rPr>
        <w:t>Константиновна</w:t>
      </w:r>
      <w:r>
        <w:rPr>
          <w:rFonts w:ascii="Times New Roman" w:eastAsia="Arial Unicode MS" w:hAnsi="Times New Roman" w:cs="Times New Roman" w:hint="eastAsia"/>
          <w:b/>
          <w:bCs/>
          <w:color w:val="000000"/>
          <w:kern w:val="0"/>
          <w:sz w:val="28"/>
          <w:szCs w:val="28"/>
          <w:lang w:eastAsia="ru-RU" w:bidi="uk-UA"/>
        </w:rPr>
        <w:t xml:space="preserve"> </w:t>
      </w:r>
      <w:r w:rsidRPr="005A09F9">
        <w:rPr>
          <w:rFonts w:ascii="Times New Roman" w:eastAsia="Arial Unicode MS" w:hAnsi="Times New Roman" w:cs="Times New Roman" w:hint="eastAsia"/>
          <w:b/>
          <w:bCs/>
          <w:color w:val="000000"/>
          <w:kern w:val="0"/>
          <w:sz w:val="28"/>
          <w:szCs w:val="28"/>
          <w:lang w:eastAsia="ru-RU" w:bidi="uk-UA"/>
        </w:rPr>
        <w:t>Формирование</w:t>
      </w:r>
      <w:r w:rsidRPr="005A09F9">
        <w:rPr>
          <w:rFonts w:ascii="Times New Roman" w:eastAsia="Arial Unicode MS" w:hAnsi="Times New Roman" w:cs="Times New Roman"/>
          <w:b/>
          <w:bCs/>
          <w:color w:val="000000"/>
          <w:kern w:val="0"/>
          <w:sz w:val="28"/>
          <w:szCs w:val="28"/>
          <w:lang w:eastAsia="ru-RU" w:bidi="uk-UA"/>
        </w:rPr>
        <w:t xml:space="preserve"> </w:t>
      </w:r>
      <w:r w:rsidRPr="005A09F9">
        <w:rPr>
          <w:rFonts w:ascii="Times New Roman" w:eastAsia="Arial Unicode MS" w:hAnsi="Times New Roman" w:cs="Times New Roman" w:hint="eastAsia"/>
          <w:b/>
          <w:bCs/>
          <w:color w:val="000000"/>
          <w:kern w:val="0"/>
          <w:sz w:val="28"/>
          <w:szCs w:val="28"/>
          <w:lang w:eastAsia="ru-RU" w:bidi="uk-UA"/>
        </w:rPr>
        <w:t>общих</w:t>
      </w:r>
      <w:r w:rsidRPr="005A09F9">
        <w:rPr>
          <w:rFonts w:ascii="Times New Roman" w:eastAsia="Arial Unicode MS" w:hAnsi="Times New Roman" w:cs="Times New Roman"/>
          <w:b/>
          <w:bCs/>
          <w:color w:val="000000"/>
          <w:kern w:val="0"/>
          <w:sz w:val="28"/>
          <w:szCs w:val="28"/>
          <w:lang w:eastAsia="ru-RU" w:bidi="uk-UA"/>
        </w:rPr>
        <w:t xml:space="preserve"> </w:t>
      </w:r>
      <w:r w:rsidRPr="005A09F9">
        <w:rPr>
          <w:rFonts w:ascii="Times New Roman" w:eastAsia="Arial Unicode MS" w:hAnsi="Times New Roman" w:cs="Times New Roman" w:hint="eastAsia"/>
          <w:b/>
          <w:bCs/>
          <w:color w:val="000000"/>
          <w:kern w:val="0"/>
          <w:sz w:val="28"/>
          <w:szCs w:val="28"/>
          <w:lang w:eastAsia="ru-RU" w:bidi="uk-UA"/>
        </w:rPr>
        <w:t>компетенций</w:t>
      </w:r>
      <w:r w:rsidRPr="005A09F9">
        <w:rPr>
          <w:rFonts w:ascii="Times New Roman" w:eastAsia="Arial Unicode MS" w:hAnsi="Times New Roman" w:cs="Times New Roman"/>
          <w:b/>
          <w:bCs/>
          <w:color w:val="000000"/>
          <w:kern w:val="0"/>
          <w:sz w:val="28"/>
          <w:szCs w:val="28"/>
          <w:lang w:eastAsia="ru-RU" w:bidi="uk-UA"/>
        </w:rPr>
        <w:t xml:space="preserve"> </w:t>
      </w:r>
      <w:r w:rsidRPr="005A09F9">
        <w:rPr>
          <w:rFonts w:ascii="Times New Roman" w:eastAsia="Arial Unicode MS" w:hAnsi="Times New Roman" w:cs="Times New Roman" w:hint="eastAsia"/>
          <w:b/>
          <w:bCs/>
          <w:color w:val="000000"/>
          <w:kern w:val="0"/>
          <w:sz w:val="28"/>
          <w:szCs w:val="28"/>
          <w:lang w:eastAsia="ru-RU" w:bidi="uk-UA"/>
        </w:rPr>
        <w:t>обучающихся</w:t>
      </w:r>
      <w:r w:rsidRPr="005A09F9">
        <w:rPr>
          <w:rFonts w:ascii="Times New Roman" w:eastAsia="Arial Unicode MS" w:hAnsi="Times New Roman" w:cs="Times New Roman"/>
          <w:b/>
          <w:bCs/>
          <w:color w:val="000000"/>
          <w:kern w:val="0"/>
          <w:sz w:val="28"/>
          <w:szCs w:val="28"/>
          <w:lang w:eastAsia="ru-RU" w:bidi="uk-UA"/>
        </w:rPr>
        <w:t xml:space="preserve"> </w:t>
      </w:r>
      <w:r w:rsidRPr="005A09F9">
        <w:rPr>
          <w:rFonts w:ascii="Times New Roman" w:eastAsia="Arial Unicode MS" w:hAnsi="Times New Roman" w:cs="Times New Roman" w:hint="eastAsia"/>
          <w:b/>
          <w:bCs/>
          <w:color w:val="000000"/>
          <w:kern w:val="0"/>
          <w:sz w:val="28"/>
          <w:szCs w:val="28"/>
          <w:lang w:eastAsia="ru-RU" w:bidi="uk-UA"/>
        </w:rPr>
        <w:t>системы</w:t>
      </w:r>
      <w:r w:rsidRPr="005A09F9">
        <w:rPr>
          <w:rFonts w:ascii="Times New Roman" w:eastAsia="Arial Unicode MS" w:hAnsi="Times New Roman" w:cs="Times New Roman"/>
          <w:b/>
          <w:bCs/>
          <w:color w:val="000000"/>
          <w:kern w:val="0"/>
          <w:sz w:val="28"/>
          <w:szCs w:val="28"/>
          <w:lang w:eastAsia="ru-RU" w:bidi="uk-UA"/>
        </w:rPr>
        <w:t xml:space="preserve"> </w:t>
      </w:r>
      <w:r w:rsidRPr="005A09F9">
        <w:rPr>
          <w:rFonts w:ascii="Times New Roman" w:eastAsia="Arial Unicode MS" w:hAnsi="Times New Roman" w:cs="Times New Roman" w:hint="eastAsia"/>
          <w:b/>
          <w:bCs/>
          <w:color w:val="000000"/>
          <w:kern w:val="0"/>
          <w:sz w:val="28"/>
          <w:szCs w:val="28"/>
          <w:lang w:eastAsia="ru-RU" w:bidi="uk-UA"/>
        </w:rPr>
        <w:t>профессионального</w:t>
      </w:r>
      <w:r w:rsidRPr="005A09F9">
        <w:rPr>
          <w:rFonts w:ascii="Times New Roman" w:eastAsia="Arial Unicode MS" w:hAnsi="Times New Roman" w:cs="Times New Roman"/>
          <w:b/>
          <w:bCs/>
          <w:color w:val="000000"/>
          <w:kern w:val="0"/>
          <w:sz w:val="28"/>
          <w:szCs w:val="28"/>
          <w:lang w:eastAsia="ru-RU" w:bidi="uk-UA"/>
        </w:rPr>
        <w:t xml:space="preserve"> </w:t>
      </w:r>
      <w:r w:rsidRPr="005A09F9">
        <w:rPr>
          <w:rFonts w:ascii="Times New Roman" w:eastAsia="Arial Unicode MS" w:hAnsi="Times New Roman" w:cs="Times New Roman" w:hint="eastAsia"/>
          <w:b/>
          <w:bCs/>
          <w:color w:val="000000"/>
          <w:kern w:val="0"/>
          <w:sz w:val="28"/>
          <w:szCs w:val="28"/>
          <w:lang w:eastAsia="ru-RU" w:bidi="uk-UA"/>
        </w:rPr>
        <w:t>образования</w:t>
      </w:r>
      <w:r w:rsidRPr="005A09F9">
        <w:rPr>
          <w:rFonts w:ascii="Times New Roman" w:eastAsia="Arial Unicode MS" w:hAnsi="Times New Roman" w:cs="Times New Roman"/>
          <w:b/>
          <w:bCs/>
          <w:color w:val="000000"/>
          <w:kern w:val="0"/>
          <w:sz w:val="28"/>
          <w:szCs w:val="28"/>
          <w:lang w:eastAsia="ru-RU" w:bidi="uk-UA"/>
        </w:rPr>
        <w:t xml:space="preserve"> </w:t>
      </w:r>
      <w:r w:rsidRPr="005A09F9">
        <w:rPr>
          <w:rFonts w:ascii="Times New Roman" w:eastAsia="Arial Unicode MS" w:hAnsi="Times New Roman" w:cs="Times New Roman" w:hint="eastAsia"/>
          <w:b/>
          <w:bCs/>
          <w:color w:val="000000"/>
          <w:kern w:val="0"/>
          <w:sz w:val="28"/>
          <w:szCs w:val="28"/>
          <w:lang w:eastAsia="ru-RU" w:bidi="uk-UA"/>
        </w:rPr>
        <w:t>средствами</w:t>
      </w:r>
      <w:r w:rsidRPr="005A09F9">
        <w:rPr>
          <w:rFonts w:ascii="Times New Roman" w:eastAsia="Arial Unicode MS" w:hAnsi="Times New Roman" w:cs="Times New Roman"/>
          <w:b/>
          <w:bCs/>
          <w:color w:val="000000"/>
          <w:kern w:val="0"/>
          <w:sz w:val="28"/>
          <w:szCs w:val="28"/>
          <w:lang w:eastAsia="ru-RU" w:bidi="uk-UA"/>
        </w:rPr>
        <w:t xml:space="preserve"> </w:t>
      </w:r>
      <w:r w:rsidRPr="005A09F9">
        <w:rPr>
          <w:rFonts w:ascii="Times New Roman" w:eastAsia="Arial Unicode MS" w:hAnsi="Times New Roman" w:cs="Times New Roman" w:hint="eastAsia"/>
          <w:b/>
          <w:bCs/>
          <w:color w:val="000000"/>
          <w:kern w:val="0"/>
          <w:sz w:val="28"/>
          <w:szCs w:val="28"/>
          <w:lang w:eastAsia="ru-RU" w:bidi="uk-UA"/>
        </w:rPr>
        <w:t>информационно</w:t>
      </w:r>
      <w:r w:rsidRPr="005A09F9">
        <w:rPr>
          <w:rFonts w:ascii="Times New Roman" w:eastAsia="Arial Unicode MS" w:hAnsi="Times New Roman" w:cs="Times New Roman"/>
          <w:b/>
          <w:bCs/>
          <w:color w:val="000000"/>
          <w:kern w:val="0"/>
          <w:sz w:val="28"/>
          <w:szCs w:val="28"/>
          <w:lang w:eastAsia="ru-RU" w:bidi="uk-UA"/>
        </w:rPr>
        <w:t>-</w:t>
      </w:r>
      <w:r w:rsidRPr="005A09F9">
        <w:rPr>
          <w:rFonts w:ascii="Times New Roman" w:eastAsia="Arial Unicode MS" w:hAnsi="Times New Roman" w:cs="Times New Roman" w:hint="eastAsia"/>
          <w:b/>
          <w:bCs/>
          <w:color w:val="000000"/>
          <w:kern w:val="0"/>
          <w:sz w:val="28"/>
          <w:szCs w:val="28"/>
          <w:lang w:eastAsia="ru-RU" w:bidi="uk-UA"/>
        </w:rPr>
        <w:t>проектной</w:t>
      </w:r>
      <w:r w:rsidRPr="005A09F9">
        <w:rPr>
          <w:rFonts w:ascii="Times New Roman" w:eastAsia="Arial Unicode MS" w:hAnsi="Times New Roman" w:cs="Times New Roman"/>
          <w:b/>
          <w:bCs/>
          <w:color w:val="000000"/>
          <w:kern w:val="0"/>
          <w:sz w:val="28"/>
          <w:szCs w:val="28"/>
          <w:lang w:eastAsia="ru-RU" w:bidi="uk-UA"/>
        </w:rPr>
        <w:t xml:space="preserve"> </w:t>
      </w:r>
      <w:r w:rsidRPr="005A09F9">
        <w:rPr>
          <w:rFonts w:ascii="Times New Roman" w:eastAsia="Arial Unicode MS" w:hAnsi="Times New Roman" w:cs="Times New Roman" w:hint="eastAsia"/>
          <w:b/>
          <w:bCs/>
          <w:color w:val="000000"/>
          <w:kern w:val="0"/>
          <w:sz w:val="28"/>
          <w:szCs w:val="28"/>
          <w:lang w:eastAsia="ru-RU" w:bidi="uk-UA"/>
        </w:rPr>
        <w:t>технологии</w:t>
      </w:r>
    </w:p>
    <w:p w14:paraId="64AE9133" w14:textId="77777777" w:rsidR="005A09F9" w:rsidRDefault="005A09F9" w:rsidP="005A09F9">
      <w:r>
        <w:rPr>
          <w:rFonts w:hint="eastAsia"/>
        </w:rPr>
        <w:t>ОГЛАВЛЕНИЕ</w:t>
      </w:r>
      <w:r>
        <w:t xml:space="preserve"> </w:t>
      </w:r>
      <w:r>
        <w:rPr>
          <w:rFonts w:hint="eastAsia"/>
        </w:rPr>
        <w:t>ДИССЕРТАЦИИ</w:t>
      </w:r>
    </w:p>
    <w:p w14:paraId="180531AA" w14:textId="77777777" w:rsidR="005A09F9" w:rsidRDefault="005A09F9" w:rsidP="005A09F9">
      <w:r>
        <w:rPr>
          <w:rFonts w:hint="eastAsia"/>
        </w:rPr>
        <w:t>кандидат</w:t>
      </w:r>
      <w:r>
        <w:t xml:space="preserve"> </w:t>
      </w:r>
      <w:r>
        <w:rPr>
          <w:rFonts w:hint="eastAsia"/>
        </w:rPr>
        <w:t>наук</w:t>
      </w:r>
      <w:r>
        <w:t xml:space="preserve"> </w:t>
      </w:r>
      <w:r>
        <w:rPr>
          <w:rFonts w:hint="eastAsia"/>
        </w:rPr>
        <w:t>Винник</w:t>
      </w:r>
      <w:r>
        <w:t xml:space="preserve"> </w:t>
      </w:r>
      <w:r>
        <w:rPr>
          <w:rFonts w:hint="eastAsia"/>
        </w:rPr>
        <w:t>Валерия</w:t>
      </w:r>
      <w:r>
        <w:t xml:space="preserve"> </w:t>
      </w:r>
      <w:r>
        <w:rPr>
          <w:rFonts w:hint="eastAsia"/>
        </w:rPr>
        <w:t>Константиновна</w:t>
      </w:r>
    </w:p>
    <w:p w14:paraId="1A4EFBF6" w14:textId="77777777" w:rsidR="005A09F9" w:rsidRDefault="005A09F9" w:rsidP="005A09F9">
      <w:r>
        <w:rPr>
          <w:rFonts w:hint="eastAsia"/>
        </w:rPr>
        <w:t>ВВЕДЕНИЕ</w:t>
      </w:r>
    </w:p>
    <w:p w14:paraId="6324BE7E" w14:textId="77777777" w:rsidR="005A09F9" w:rsidRDefault="005A09F9" w:rsidP="005A09F9"/>
    <w:p w14:paraId="13ACD579" w14:textId="77777777" w:rsidR="005A09F9" w:rsidRDefault="005A09F9" w:rsidP="005A09F9">
      <w:r>
        <w:rPr>
          <w:rFonts w:hint="eastAsia"/>
        </w:rPr>
        <w:t>ГЛАВА</w:t>
      </w:r>
      <w:r>
        <w:t xml:space="preserve"> 1. </w:t>
      </w:r>
      <w:r>
        <w:rPr>
          <w:rFonts w:hint="eastAsia"/>
        </w:rPr>
        <w:t>ТЕОРЕТИЧЕСКИЕ</w:t>
      </w:r>
      <w:r>
        <w:t xml:space="preserve"> </w:t>
      </w:r>
      <w:r>
        <w:rPr>
          <w:rFonts w:hint="eastAsia"/>
        </w:rPr>
        <w:t>ОСНОВЫ</w:t>
      </w:r>
      <w:r>
        <w:t xml:space="preserve"> </w:t>
      </w:r>
      <w:r>
        <w:rPr>
          <w:rFonts w:hint="eastAsia"/>
        </w:rPr>
        <w:t>ФОРМИРОВАНИЯ</w:t>
      </w:r>
      <w:r>
        <w:t xml:space="preserve"> </w:t>
      </w:r>
      <w:r>
        <w:rPr>
          <w:rFonts w:hint="eastAsia"/>
        </w:rPr>
        <w:t>ОБЩИХ</w:t>
      </w:r>
      <w:r>
        <w:t xml:space="preserve"> </w:t>
      </w:r>
      <w:r>
        <w:rPr>
          <w:rFonts w:hint="eastAsia"/>
        </w:rPr>
        <w:t>КОМПЕТЕНЦИЙ</w:t>
      </w:r>
      <w:r>
        <w:t xml:space="preserve"> </w:t>
      </w:r>
      <w:r>
        <w:rPr>
          <w:rFonts w:hint="eastAsia"/>
        </w:rPr>
        <w:t>ОБУЧАЮЩИХСЯ</w:t>
      </w:r>
      <w:r>
        <w:t xml:space="preserve"> </w:t>
      </w:r>
      <w:r>
        <w:rPr>
          <w:rFonts w:hint="eastAsia"/>
        </w:rPr>
        <w:t>СИСТЕМЫ</w:t>
      </w:r>
      <w:r>
        <w:t xml:space="preserve"> </w:t>
      </w:r>
      <w:r>
        <w:rPr>
          <w:rFonts w:hint="eastAsia"/>
        </w:rPr>
        <w:t>ПРОФЕССИОНАЛЬНОГО</w:t>
      </w:r>
      <w:r>
        <w:t xml:space="preserve"> </w:t>
      </w:r>
      <w:r>
        <w:rPr>
          <w:rFonts w:hint="eastAsia"/>
        </w:rPr>
        <w:t>ОБРАЗОВАНИЯ</w:t>
      </w:r>
    </w:p>
    <w:p w14:paraId="6886336F" w14:textId="77777777" w:rsidR="005A09F9" w:rsidRDefault="005A09F9" w:rsidP="005A09F9"/>
    <w:p w14:paraId="7F70172A" w14:textId="77777777" w:rsidR="005A09F9" w:rsidRDefault="005A09F9" w:rsidP="005A09F9">
      <w:r>
        <w:t xml:space="preserve">1.1. </w:t>
      </w:r>
      <w:r>
        <w:rPr>
          <w:rFonts w:hint="eastAsia"/>
        </w:rPr>
        <w:t>Общая</w:t>
      </w:r>
      <w:r>
        <w:t xml:space="preserve"> </w:t>
      </w:r>
      <w:r>
        <w:rPr>
          <w:rFonts w:hint="eastAsia"/>
        </w:rPr>
        <w:t>компетенция</w:t>
      </w:r>
      <w:r>
        <w:t xml:space="preserve"> </w:t>
      </w:r>
      <w:r>
        <w:rPr>
          <w:rFonts w:hint="eastAsia"/>
        </w:rPr>
        <w:t>как</w:t>
      </w:r>
      <w:r>
        <w:t xml:space="preserve"> </w:t>
      </w:r>
      <w:r>
        <w:rPr>
          <w:rFonts w:hint="eastAsia"/>
        </w:rPr>
        <w:t>педагогическая</w:t>
      </w:r>
      <w:r>
        <w:t xml:space="preserve"> </w:t>
      </w:r>
      <w:r>
        <w:rPr>
          <w:rFonts w:hint="eastAsia"/>
        </w:rPr>
        <w:t>категория</w:t>
      </w:r>
    </w:p>
    <w:p w14:paraId="0A35B167" w14:textId="77777777" w:rsidR="005A09F9" w:rsidRDefault="005A09F9" w:rsidP="005A09F9"/>
    <w:p w14:paraId="48E37BBB" w14:textId="77777777" w:rsidR="005A09F9" w:rsidRDefault="005A09F9" w:rsidP="005A09F9">
      <w:r>
        <w:t xml:space="preserve">1.2. </w:t>
      </w:r>
      <w:r>
        <w:rPr>
          <w:rFonts w:hint="eastAsia"/>
        </w:rPr>
        <w:t>Теоретико</w:t>
      </w:r>
      <w:r>
        <w:t>-</w:t>
      </w:r>
      <w:r>
        <w:rPr>
          <w:rFonts w:hint="eastAsia"/>
        </w:rPr>
        <w:t>методологические</w:t>
      </w:r>
      <w:r>
        <w:t xml:space="preserve"> </w:t>
      </w:r>
      <w:r>
        <w:rPr>
          <w:rFonts w:hint="eastAsia"/>
        </w:rPr>
        <w:t>основы</w:t>
      </w:r>
      <w:r>
        <w:t xml:space="preserve"> </w:t>
      </w:r>
      <w:r>
        <w:rPr>
          <w:rFonts w:hint="eastAsia"/>
        </w:rPr>
        <w:t>формирования</w:t>
      </w:r>
      <w:r>
        <w:t xml:space="preserve"> </w:t>
      </w:r>
      <w:r>
        <w:rPr>
          <w:rFonts w:hint="eastAsia"/>
        </w:rPr>
        <w:t>общих</w:t>
      </w:r>
      <w:r>
        <w:t xml:space="preserve"> </w:t>
      </w:r>
      <w:r>
        <w:rPr>
          <w:rFonts w:hint="eastAsia"/>
        </w:rPr>
        <w:t>компетенций</w:t>
      </w:r>
      <w:r>
        <w:t xml:space="preserve"> </w:t>
      </w:r>
      <w:r>
        <w:rPr>
          <w:rFonts w:hint="eastAsia"/>
        </w:rPr>
        <w:t>обучающихся</w:t>
      </w:r>
      <w:r>
        <w:t xml:space="preserve"> </w:t>
      </w:r>
      <w:r>
        <w:rPr>
          <w:rFonts w:hint="eastAsia"/>
        </w:rPr>
        <w:t>системы</w:t>
      </w:r>
      <w:r>
        <w:t xml:space="preserve"> </w:t>
      </w:r>
      <w:r>
        <w:rPr>
          <w:rFonts w:hint="eastAsia"/>
        </w:rPr>
        <w:t>профессионального</w:t>
      </w:r>
      <w:r>
        <w:t xml:space="preserve"> </w:t>
      </w:r>
      <w:r>
        <w:rPr>
          <w:rFonts w:hint="eastAsia"/>
        </w:rPr>
        <w:t>образования</w:t>
      </w:r>
      <w:r>
        <w:t xml:space="preserve"> </w:t>
      </w:r>
      <w:r>
        <w:rPr>
          <w:rFonts w:hint="eastAsia"/>
        </w:rPr>
        <w:t>с</w:t>
      </w:r>
      <w:r>
        <w:t xml:space="preserve"> </w:t>
      </w:r>
      <w:r>
        <w:rPr>
          <w:rFonts w:hint="eastAsia"/>
        </w:rPr>
        <w:t>использованием</w:t>
      </w:r>
      <w:r>
        <w:t xml:space="preserve"> </w:t>
      </w:r>
      <w:r>
        <w:rPr>
          <w:rFonts w:hint="eastAsia"/>
        </w:rPr>
        <w:t>электронных</w:t>
      </w:r>
      <w:r>
        <w:t xml:space="preserve"> </w:t>
      </w:r>
      <w:r>
        <w:rPr>
          <w:rFonts w:hint="eastAsia"/>
        </w:rPr>
        <w:t>учебно</w:t>
      </w:r>
      <w:r>
        <w:t>-</w:t>
      </w:r>
      <w:r>
        <w:rPr>
          <w:rFonts w:hint="eastAsia"/>
        </w:rPr>
        <w:t>методических</w:t>
      </w:r>
      <w:r>
        <w:t xml:space="preserve"> </w:t>
      </w:r>
      <w:r>
        <w:rPr>
          <w:rFonts w:hint="eastAsia"/>
        </w:rPr>
        <w:t>комплексов</w:t>
      </w:r>
    </w:p>
    <w:p w14:paraId="5A0EA16E" w14:textId="77777777" w:rsidR="005A09F9" w:rsidRDefault="005A09F9" w:rsidP="005A09F9"/>
    <w:p w14:paraId="7E53D365" w14:textId="77777777" w:rsidR="005A09F9" w:rsidRDefault="005A09F9" w:rsidP="005A09F9">
      <w:r>
        <w:t xml:space="preserve">1.3. </w:t>
      </w:r>
      <w:r>
        <w:rPr>
          <w:rFonts w:hint="eastAsia"/>
        </w:rPr>
        <w:t>Сравнительный</w:t>
      </w:r>
      <w:r>
        <w:t xml:space="preserve"> </w:t>
      </w:r>
      <w:r>
        <w:rPr>
          <w:rFonts w:hint="eastAsia"/>
        </w:rPr>
        <w:t>анализ</w:t>
      </w:r>
      <w:r>
        <w:t xml:space="preserve"> </w:t>
      </w:r>
      <w:r>
        <w:rPr>
          <w:rFonts w:hint="eastAsia"/>
        </w:rPr>
        <w:t>методических</w:t>
      </w:r>
      <w:r>
        <w:t xml:space="preserve"> </w:t>
      </w:r>
      <w:r>
        <w:rPr>
          <w:rFonts w:hint="eastAsia"/>
        </w:rPr>
        <w:t>возможностей</w:t>
      </w:r>
      <w:r>
        <w:t xml:space="preserve"> </w:t>
      </w:r>
      <w:r>
        <w:rPr>
          <w:rFonts w:hint="eastAsia"/>
        </w:rPr>
        <w:t>электронных</w:t>
      </w:r>
      <w:r>
        <w:t xml:space="preserve"> </w:t>
      </w:r>
      <w:r>
        <w:rPr>
          <w:rFonts w:hint="eastAsia"/>
        </w:rPr>
        <w:t>информационно</w:t>
      </w:r>
      <w:r>
        <w:t>-</w:t>
      </w:r>
      <w:r>
        <w:rPr>
          <w:rFonts w:hint="eastAsia"/>
        </w:rPr>
        <w:t>образовательных</w:t>
      </w:r>
      <w:r>
        <w:t xml:space="preserve"> </w:t>
      </w:r>
      <w:r>
        <w:rPr>
          <w:rFonts w:hint="eastAsia"/>
        </w:rPr>
        <w:t>сред</w:t>
      </w:r>
    </w:p>
    <w:p w14:paraId="70E1D31B" w14:textId="77777777" w:rsidR="005A09F9" w:rsidRDefault="005A09F9" w:rsidP="005A09F9"/>
    <w:p w14:paraId="226CB81C" w14:textId="77777777" w:rsidR="005A09F9" w:rsidRDefault="005A09F9" w:rsidP="005A09F9">
      <w:r>
        <w:rPr>
          <w:rFonts w:hint="eastAsia"/>
        </w:rPr>
        <w:t>Выводы</w:t>
      </w:r>
      <w:r>
        <w:t xml:space="preserve"> </w:t>
      </w:r>
      <w:r>
        <w:rPr>
          <w:rFonts w:hint="eastAsia"/>
        </w:rPr>
        <w:t>по</w:t>
      </w:r>
      <w:r>
        <w:t xml:space="preserve"> </w:t>
      </w:r>
      <w:r>
        <w:rPr>
          <w:rFonts w:hint="eastAsia"/>
        </w:rPr>
        <w:t>первой</w:t>
      </w:r>
      <w:r>
        <w:t xml:space="preserve"> </w:t>
      </w:r>
      <w:r>
        <w:rPr>
          <w:rFonts w:hint="eastAsia"/>
        </w:rPr>
        <w:t>главе</w:t>
      </w:r>
    </w:p>
    <w:p w14:paraId="3FDFC30B" w14:textId="77777777" w:rsidR="005A09F9" w:rsidRDefault="005A09F9" w:rsidP="005A09F9"/>
    <w:p w14:paraId="064A51AB" w14:textId="77777777" w:rsidR="005A09F9" w:rsidRDefault="005A09F9" w:rsidP="005A09F9">
      <w:r>
        <w:rPr>
          <w:rFonts w:hint="eastAsia"/>
        </w:rPr>
        <w:t>ГЛАВА</w:t>
      </w:r>
      <w:r>
        <w:t xml:space="preserve"> 2. </w:t>
      </w:r>
      <w:r>
        <w:rPr>
          <w:rFonts w:hint="eastAsia"/>
        </w:rPr>
        <w:t>МОДЕЛЬ</w:t>
      </w:r>
      <w:r>
        <w:t xml:space="preserve"> </w:t>
      </w:r>
      <w:r>
        <w:rPr>
          <w:rFonts w:hint="eastAsia"/>
        </w:rPr>
        <w:t>ИНФОРМАЦИОННО</w:t>
      </w:r>
      <w:r>
        <w:t>-</w:t>
      </w:r>
      <w:r>
        <w:rPr>
          <w:rFonts w:hint="eastAsia"/>
        </w:rPr>
        <w:t>ПРОЕКТНОЙ</w:t>
      </w:r>
      <w:r>
        <w:t xml:space="preserve"> </w:t>
      </w:r>
      <w:r>
        <w:rPr>
          <w:rFonts w:hint="eastAsia"/>
        </w:rPr>
        <w:t>ТЕХНОЛОГИИ</w:t>
      </w:r>
      <w:r>
        <w:t xml:space="preserve"> </w:t>
      </w:r>
      <w:r>
        <w:rPr>
          <w:rFonts w:hint="eastAsia"/>
        </w:rPr>
        <w:t>ФОРМИРОВАНИЯ</w:t>
      </w:r>
      <w:r>
        <w:t xml:space="preserve"> </w:t>
      </w:r>
      <w:r>
        <w:rPr>
          <w:rFonts w:hint="eastAsia"/>
        </w:rPr>
        <w:t>ОБЩИХ</w:t>
      </w:r>
      <w:r>
        <w:t xml:space="preserve"> </w:t>
      </w:r>
      <w:r>
        <w:rPr>
          <w:rFonts w:hint="eastAsia"/>
        </w:rPr>
        <w:t>КОМПЕТЕНЦИЙ</w:t>
      </w:r>
      <w:r>
        <w:t xml:space="preserve"> </w:t>
      </w:r>
      <w:r>
        <w:rPr>
          <w:rFonts w:hint="eastAsia"/>
        </w:rPr>
        <w:t>ОБУЧАЮЩИХСЯ</w:t>
      </w:r>
      <w:r>
        <w:t xml:space="preserve"> </w:t>
      </w:r>
      <w:r>
        <w:rPr>
          <w:rFonts w:hint="eastAsia"/>
        </w:rPr>
        <w:t>СИСТЕМЫ</w:t>
      </w:r>
      <w:r>
        <w:t xml:space="preserve"> </w:t>
      </w:r>
      <w:r>
        <w:rPr>
          <w:rFonts w:hint="eastAsia"/>
        </w:rPr>
        <w:t>ПРОФЕССИОНАЛЬНОГО</w:t>
      </w:r>
      <w:r>
        <w:t xml:space="preserve"> </w:t>
      </w:r>
      <w:r>
        <w:rPr>
          <w:rFonts w:hint="eastAsia"/>
        </w:rPr>
        <w:t>ОБРАЗОВАНИЯ</w:t>
      </w:r>
    </w:p>
    <w:p w14:paraId="6C2BCA56" w14:textId="77777777" w:rsidR="005A09F9" w:rsidRDefault="005A09F9" w:rsidP="005A09F9"/>
    <w:p w14:paraId="66FE2E71" w14:textId="77777777" w:rsidR="005A09F9" w:rsidRDefault="005A09F9" w:rsidP="005A09F9">
      <w:r>
        <w:t xml:space="preserve">2.1. </w:t>
      </w:r>
      <w:r>
        <w:rPr>
          <w:rFonts w:hint="eastAsia"/>
        </w:rPr>
        <w:t>Структура</w:t>
      </w:r>
      <w:r>
        <w:t xml:space="preserve"> </w:t>
      </w:r>
      <w:r>
        <w:rPr>
          <w:rFonts w:hint="eastAsia"/>
        </w:rPr>
        <w:t>модели</w:t>
      </w:r>
      <w:r>
        <w:t xml:space="preserve"> </w:t>
      </w:r>
      <w:r>
        <w:rPr>
          <w:rFonts w:hint="eastAsia"/>
        </w:rPr>
        <w:t>информационно</w:t>
      </w:r>
      <w:r>
        <w:t>-</w:t>
      </w:r>
      <w:r>
        <w:rPr>
          <w:rFonts w:hint="eastAsia"/>
        </w:rPr>
        <w:t>проектной</w:t>
      </w:r>
      <w:r>
        <w:t xml:space="preserve"> </w:t>
      </w:r>
      <w:r>
        <w:rPr>
          <w:rFonts w:hint="eastAsia"/>
        </w:rPr>
        <w:t>технологии</w:t>
      </w:r>
      <w:r>
        <w:t xml:space="preserve"> </w:t>
      </w:r>
      <w:r>
        <w:rPr>
          <w:rFonts w:hint="eastAsia"/>
        </w:rPr>
        <w:t>формирования</w:t>
      </w:r>
      <w:r>
        <w:t xml:space="preserve"> </w:t>
      </w:r>
      <w:r>
        <w:rPr>
          <w:rFonts w:hint="eastAsia"/>
        </w:rPr>
        <w:t>общих</w:t>
      </w:r>
      <w:r>
        <w:t xml:space="preserve"> </w:t>
      </w:r>
      <w:r>
        <w:rPr>
          <w:rFonts w:hint="eastAsia"/>
        </w:rPr>
        <w:t>компетенций</w:t>
      </w:r>
      <w:r>
        <w:t xml:space="preserve"> </w:t>
      </w:r>
      <w:r>
        <w:rPr>
          <w:rFonts w:hint="eastAsia"/>
        </w:rPr>
        <w:t>обучающихся</w:t>
      </w:r>
      <w:r>
        <w:t xml:space="preserve"> </w:t>
      </w:r>
      <w:r>
        <w:rPr>
          <w:rFonts w:hint="eastAsia"/>
        </w:rPr>
        <w:t>системы</w:t>
      </w:r>
      <w:r>
        <w:t xml:space="preserve"> </w:t>
      </w:r>
      <w:r>
        <w:rPr>
          <w:rFonts w:hint="eastAsia"/>
        </w:rPr>
        <w:t>профессионального</w:t>
      </w:r>
      <w:r>
        <w:t xml:space="preserve"> </w:t>
      </w:r>
      <w:r>
        <w:rPr>
          <w:rFonts w:hint="eastAsia"/>
        </w:rPr>
        <w:t>образования</w:t>
      </w:r>
    </w:p>
    <w:p w14:paraId="40487FCA" w14:textId="77777777" w:rsidR="005A09F9" w:rsidRDefault="005A09F9" w:rsidP="005A09F9"/>
    <w:p w14:paraId="385B40F3" w14:textId="77777777" w:rsidR="005A09F9" w:rsidRDefault="005A09F9" w:rsidP="005A09F9">
      <w:r>
        <w:t xml:space="preserve">2.2. </w:t>
      </w:r>
      <w:r>
        <w:rPr>
          <w:rFonts w:hint="eastAsia"/>
        </w:rPr>
        <w:t>Информационно</w:t>
      </w:r>
      <w:r>
        <w:t>-</w:t>
      </w:r>
      <w:r>
        <w:rPr>
          <w:rFonts w:hint="eastAsia"/>
        </w:rPr>
        <w:t>проектная</w:t>
      </w:r>
      <w:r>
        <w:t xml:space="preserve"> </w:t>
      </w:r>
      <w:r>
        <w:rPr>
          <w:rFonts w:hint="eastAsia"/>
        </w:rPr>
        <w:t>технология</w:t>
      </w:r>
      <w:r>
        <w:t xml:space="preserve"> </w:t>
      </w:r>
      <w:r>
        <w:rPr>
          <w:rFonts w:hint="eastAsia"/>
        </w:rPr>
        <w:t>формирования</w:t>
      </w:r>
      <w:r>
        <w:t xml:space="preserve"> </w:t>
      </w:r>
      <w:r>
        <w:rPr>
          <w:rFonts w:hint="eastAsia"/>
        </w:rPr>
        <w:t>общих</w:t>
      </w:r>
      <w:r>
        <w:t xml:space="preserve"> </w:t>
      </w:r>
      <w:r>
        <w:rPr>
          <w:rFonts w:hint="eastAsia"/>
        </w:rPr>
        <w:t>компетенций</w:t>
      </w:r>
      <w:r>
        <w:t xml:space="preserve"> </w:t>
      </w:r>
      <w:r>
        <w:rPr>
          <w:rFonts w:hint="eastAsia"/>
        </w:rPr>
        <w:t>обучающихся</w:t>
      </w:r>
      <w:r>
        <w:t xml:space="preserve"> </w:t>
      </w:r>
      <w:r>
        <w:rPr>
          <w:rFonts w:hint="eastAsia"/>
        </w:rPr>
        <w:t>системы</w:t>
      </w:r>
      <w:r>
        <w:t xml:space="preserve"> </w:t>
      </w:r>
      <w:r>
        <w:rPr>
          <w:rFonts w:hint="eastAsia"/>
        </w:rPr>
        <w:t>профессионального</w:t>
      </w:r>
      <w:r>
        <w:t xml:space="preserve"> </w:t>
      </w:r>
      <w:r>
        <w:rPr>
          <w:rFonts w:hint="eastAsia"/>
        </w:rPr>
        <w:t>образования</w:t>
      </w:r>
    </w:p>
    <w:p w14:paraId="1FD77894" w14:textId="77777777" w:rsidR="005A09F9" w:rsidRDefault="005A09F9" w:rsidP="005A09F9"/>
    <w:p w14:paraId="2839987D" w14:textId="77777777" w:rsidR="005A09F9" w:rsidRDefault="005A09F9" w:rsidP="005A09F9">
      <w:r>
        <w:t xml:space="preserve">2.3. </w:t>
      </w:r>
      <w:r>
        <w:rPr>
          <w:rFonts w:hint="eastAsia"/>
        </w:rPr>
        <w:t>Реализация</w:t>
      </w:r>
      <w:r>
        <w:t xml:space="preserve"> </w:t>
      </w:r>
      <w:r>
        <w:rPr>
          <w:rFonts w:hint="eastAsia"/>
        </w:rPr>
        <w:t>информационно</w:t>
      </w:r>
      <w:r>
        <w:t>-</w:t>
      </w:r>
      <w:r>
        <w:rPr>
          <w:rFonts w:hint="eastAsia"/>
        </w:rPr>
        <w:t>проектной</w:t>
      </w:r>
      <w:r>
        <w:t xml:space="preserve"> </w:t>
      </w:r>
      <w:r>
        <w:rPr>
          <w:rFonts w:hint="eastAsia"/>
        </w:rPr>
        <w:t>технологии</w:t>
      </w:r>
      <w:r>
        <w:t xml:space="preserve"> </w:t>
      </w:r>
      <w:r>
        <w:rPr>
          <w:rFonts w:hint="eastAsia"/>
        </w:rPr>
        <w:t>с</w:t>
      </w:r>
      <w:r>
        <w:t xml:space="preserve"> </w:t>
      </w:r>
      <w:r>
        <w:rPr>
          <w:rFonts w:hint="eastAsia"/>
        </w:rPr>
        <w:t>использованием</w:t>
      </w:r>
      <w:r>
        <w:t xml:space="preserve"> </w:t>
      </w:r>
      <w:r>
        <w:rPr>
          <w:rFonts w:hint="eastAsia"/>
        </w:rPr>
        <w:t>совокупности</w:t>
      </w:r>
      <w:r>
        <w:t xml:space="preserve"> </w:t>
      </w:r>
      <w:r>
        <w:rPr>
          <w:rFonts w:hint="eastAsia"/>
        </w:rPr>
        <w:t>электронных</w:t>
      </w:r>
      <w:r>
        <w:t xml:space="preserve"> </w:t>
      </w:r>
      <w:r>
        <w:rPr>
          <w:rFonts w:hint="eastAsia"/>
        </w:rPr>
        <w:t>учебно</w:t>
      </w:r>
      <w:r>
        <w:t>-</w:t>
      </w:r>
      <w:r>
        <w:rPr>
          <w:rFonts w:hint="eastAsia"/>
        </w:rPr>
        <w:t>методических</w:t>
      </w:r>
      <w:r>
        <w:t xml:space="preserve"> </w:t>
      </w:r>
      <w:r>
        <w:rPr>
          <w:rFonts w:hint="eastAsia"/>
        </w:rPr>
        <w:t>комплексов</w:t>
      </w:r>
    </w:p>
    <w:p w14:paraId="449BBB44" w14:textId="77777777" w:rsidR="005A09F9" w:rsidRDefault="005A09F9" w:rsidP="005A09F9"/>
    <w:p w14:paraId="256C00F6" w14:textId="77777777" w:rsidR="005A09F9" w:rsidRDefault="005A09F9" w:rsidP="005A09F9">
      <w:r>
        <w:rPr>
          <w:rFonts w:hint="eastAsia"/>
        </w:rPr>
        <w:t>Выводы</w:t>
      </w:r>
      <w:r>
        <w:t xml:space="preserve"> </w:t>
      </w:r>
      <w:r>
        <w:rPr>
          <w:rFonts w:hint="eastAsia"/>
        </w:rPr>
        <w:t>по</w:t>
      </w:r>
      <w:r>
        <w:t xml:space="preserve"> </w:t>
      </w:r>
      <w:r>
        <w:rPr>
          <w:rFonts w:hint="eastAsia"/>
        </w:rPr>
        <w:t>второй</w:t>
      </w:r>
      <w:r>
        <w:t xml:space="preserve"> </w:t>
      </w:r>
      <w:r>
        <w:rPr>
          <w:rFonts w:hint="eastAsia"/>
        </w:rPr>
        <w:t>главе</w:t>
      </w:r>
    </w:p>
    <w:p w14:paraId="3B6DAE5E" w14:textId="77777777" w:rsidR="005A09F9" w:rsidRDefault="005A09F9" w:rsidP="005A09F9"/>
    <w:p w14:paraId="79C70D2F" w14:textId="77777777" w:rsidR="005A09F9" w:rsidRDefault="005A09F9" w:rsidP="005A09F9">
      <w:r>
        <w:rPr>
          <w:rFonts w:hint="eastAsia"/>
        </w:rPr>
        <w:t>ГЛАВА</w:t>
      </w:r>
      <w:r>
        <w:t xml:space="preserve"> 3. </w:t>
      </w:r>
      <w:r>
        <w:rPr>
          <w:rFonts w:hint="eastAsia"/>
        </w:rPr>
        <w:t>ОПЫТНО</w:t>
      </w:r>
      <w:r>
        <w:t>-</w:t>
      </w:r>
      <w:r>
        <w:rPr>
          <w:rFonts w:hint="eastAsia"/>
        </w:rPr>
        <w:t>ЭКСПЕРИМЕНТАЛЬНАЯ</w:t>
      </w:r>
      <w:r>
        <w:t xml:space="preserve"> </w:t>
      </w:r>
      <w:r>
        <w:rPr>
          <w:rFonts w:hint="eastAsia"/>
        </w:rPr>
        <w:t>РАБОТА</w:t>
      </w:r>
      <w:r>
        <w:t xml:space="preserve"> </w:t>
      </w:r>
      <w:r>
        <w:rPr>
          <w:rFonts w:hint="eastAsia"/>
        </w:rPr>
        <w:t>ПО</w:t>
      </w:r>
      <w:r>
        <w:t xml:space="preserve"> </w:t>
      </w:r>
      <w:r>
        <w:rPr>
          <w:rFonts w:hint="eastAsia"/>
        </w:rPr>
        <w:t>ВНЕДРЕНИЮ</w:t>
      </w:r>
      <w:r>
        <w:t xml:space="preserve"> </w:t>
      </w:r>
      <w:r>
        <w:rPr>
          <w:rFonts w:hint="eastAsia"/>
        </w:rPr>
        <w:t>ИНФОРМАЦИОННО</w:t>
      </w:r>
      <w:r>
        <w:t>-</w:t>
      </w:r>
      <w:r>
        <w:rPr>
          <w:rFonts w:hint="eastAsia"/>
        </w:rPr>
        <w:t>ПРОЕКТНОЙ</w:t>
      </w:r>
      <w:r>
        <w:t xml:space="preserve"> </w:t>
      </w:r>
      <w:r>
        <w:rPr>
          <w:rFonts w:hint="eastAsia"/>
        </w:rPr>
        <w:t>ТЕХНОЛОГИИ</w:t>
      </w:r>
      <w:r>
        <w:t xml:space="preserve"> </w:t>
      </w:r>
      <w:r>
        <w:rPr>
          <w:rFonts w:hint="eastAsia"/>
        </w:rPr>
        <w:t>ФОРМИРОВАНИЯ</w:t>
      </w:r>
    </w:p>
    <w:p w14:paraId="6451B763" w14:textId="77777777" w:rsidR="005A09F9" w:rsidRDefault="005A09F9" w:rsidP="005A09F9"/>
    <w:p w14:paraId="2DF53FC9" w14:textId="77777777" w:rsidR="005A09F9" w:rsidRDefault="005A09F9" w:rsidP="005A09F9">
      <w:r>
        <w:rPr>
          <w:rFonts w:hint="eastAsia"/>
        </w:rPr>
        <w:t>ОБЩИХ</w:t>
      </w:r>
      <w:r>
        <w:t xml:space="preserve"> </w:t>
      </w:r>
      <w:r>
        <w:rPr>
          <w:rFonts w:hint="eastAsia"/>
        </w:rPr>
        <w:t>КОМПЕТЕНЦИЙ</w:t>
      </w:r>
      <w:r>
        <w:t xml:space="preserve"> </w:t>
      </w:r>
      <w:r>
        <w:rPr>
          <w:rFonts w:hint="eastAsia"/>
        </w:rPr>
        <w:t>ОБУЧАЮЩИХСЯ</w:t>
      </w:r>
      <w:r>
        <w:t xml:space="preserve"> </w:t>
      </w:r>
      <w:r>
        <w:rPr>
          <w:rFonts w:hint="eastAsia"/>
        </w:rPr>
        <w:t>В</w:t>
      </w:r>
      <w:r>
        <w:t xml:space="preserve"> </w:t>
      </w:r>
      <w:r>
        <w:rPr>
          <w:rFonts w:hint="eastAsia"/>
        </w:rPr>
        <w:t>ПЕДАГОГИЧЕСКУЮ</w:t>
      </w:r>
    </w:p>
    <w:p w14:paraId="349CCE4C" w14:textId="77777777" w:rsidR="005A09F9" w:rsidRDefault="005A09F9" w:rsidP="005A09F9"/>
    <w:p w14:paraId="7EA31000" w14:textId="77777777" w:rsidR="005A09F9" w:rsidRDefault="005A09F9" w:rsidP="005A09F9">
      <w:r>
        <w:rPr>
          <w:rFonts w:hint="eastAsia"/>
        </w:rPr>
        <w:t>ПРАКТИКУ</w:t>
      </w:r>
    </w:p>
    <w:p w14:paraId="50A9BA66" w14:textId="77777777" w:rsidR="005A09F9" w:rsidRDefault="005A09F9" w:rsidP="005A09F9"/>
    <w:p w14:paraId="1A60B233" w14:textId="77777777" w:rsidR="005A09F9" w:rsidRDefault="005A09F9" w:rsidP="005A09F9">
      <w:r>
        <w:t xml:space="preserve">3.1. </w:t>
      </w:r>
      <w:r>
        <w:rPr>
          <w:rFonts w:hint="eastAsia"/>
        </w:rPr>
        <w:t>Общая</w:t>
      </w:r>
      <w:r>
        <w:t xml:space="preserve"> </w:t>
      </w:r>
      <w:r>
        <w:rPr>
          <w:rFonts w:hint="eastAsia"/>
        </w:rPr>
        <w:t>характеристика</w:t>
      </w:r>
      <w:r>
        <w:t xml:space="preserve"> </w:t>
      </w:r>
      <w:r>
        <w:rPr>
          <w:rFonts w:hint="eastAsia"/>
        </w:rPr>
        <w:t>педагогического</w:t>
      </w:r>
      <w:r>
        <w:t xml:space="preserve"> </w:t>
      </w:r>
      <w:r>
        <w:rPr>
          <w:rFonts w:hint="eastAsia"/>
        </w:rPr>
        <w:t>эксперимента</w:t>
      </w:r>
    </w:p>
    <w:p w14:paraId="0AA10B86" w14:textId="77777777" w:rsidR="005A09F9" w:rsidRDefault="005A09F9" w:rsidP="005A09F9"/>
    <w:p w14:paraId="5F43C19C" w14:textId="77777777" w:rsidR="005A09F9" w:rsidRDefault="005A09F9" w:rsidP="005A09F9">
      <w:r>
        <w:t xml:space="preserve">3.2. </w:t>
      </w:r>
      <w:r>
        <w:rPr>
          <w:rFonts w:hint="eastAsia"/>
        </w:rPr>
        <w:t>Результаты</w:t>
      </w:r>
      <w:r>
        <w:t xml:space="preserve"> </w:t>
      </w:r>
      <w:r>
        <w:rPr>
          <w:rFonts w:hint="eastAsia"/>
        </w:rPr>
        <w:t>опытно</w:t>
      </w:r>
      <w:r>
        <w:t>-</w:t>
      </w:r>
      <w:r>
        <w:rPr>
          <w:rFonts w:hint="eastAsia"/>
        </w:rPr>
        <w:t>экспериментальной</w:t>
      </w:r>
      <w:r>
        <w:t xml:space="preserve"> </w:t>
      </w:r>
      <w:r>
        <w:rPr>
          <w:rFonts w:hint="eastAsia"/>
        </w:rPr>
        <w:t>работы</w:t>
      </w:r>
      <w:r>
        <w:t xml:space="preserve"> </w:t>
      </w:r>
      <w:r>
        <w:rPr>
          <w:rFonts w:hint="eastAsia"/>
        </w:rPr>
        <w:t>по</w:t>
      </w:r>
      <w:r>
        <w:t xml:space="preserve"> </w:t>
      </w:r>
      <w:r>
        <w:rPr>
          <w:rFonts w:hint="eastAsia"/>
        </w:rPr>
        <w:t>формированию</w:t>
      </w:r>
      <w:r>
        <w:t xml:space="preserve"> </w:t>
      </w:r>
      <w:r>
        <w:rPr>
          <w:rFonts w:hint="eastAsia"/>
        </w:rPr>
        <w:t>общих</w:t>
      </w:r>
      <w:r>
        <w:t xml:space="preserve"> </w:t>
      </w:r>
      <w:r>
        <w:rPr>
          <w:rFonts w:hint="eastAsia"/>
        </w:rPr>
        <w:t>компетенций</w:t>
      </w:r>
      <w:r>
        <w:t xml:space="preserve"> </w:t>
      </w:r>
      <w:r>
        <w:rPr>
          <w:rFonts w:hint="eastAsia"/>
        </w:rPr>
        <w:t>обучающихся</w:t>
      </w:r>
      <w:r>
        <w:t xml:space="preserve"> </w:t>
      </w:r>
      <w:r>
        <w:rPr>
          <w:rFonts w:hint="eastAsia"/>
        </w:rPr>
        <w:t>с</w:t>
      </w:r>
      <w:r>
        <w:t xml:space="preserve"> </w:t>
      </w:r>
      <w:r>
        <w:rPr>
          <w:rFonts w:hint="eastAsia"/>
        </w:rPr>
        <w:t>использованием</w:t>
      </w:r>
      <w:r>
        <w:t xml:space="preserve"> </w:t>
      </w:r>
      <w:r>
        <w:rPr>
          <w:rFonts w:hint="eastAsia"/>
        </w:rPr>
        <w:t>информационно</w:t>
      </w:r>
      <w:r>
        <w:t>-</w:t>
      </w:r>
      <w:r>
        <w:rPr>
          <w:rFonts w:hint="eastAsia"/>
        </w:rPr>
        <w:t>проектной</w:t>
      </w:r>
      <w:r>
        <w:t xml:space="preserve"> </w:t>
      </w:r>
      <w:r>
        <w:rPr>
          <w:rFonts w:hint="eastAsia"/>
        </w:rPr>
        <w:t>технологии</w:t>
      </w:r>
    </w:p>
    <w:p w14:paraId="456764C6" w14:textId="77777777" w:rsidR="005A09F9" w:rsidRDefault="005A09F9" w:rsidP="005A09F9"/>
    <w:p w14:paraId="2A91D75F" w14:textId="77777777" w:rsidR="005A09F9" w:rsidRDefault="005A09F9" w:rsidP="005A09F9">
      <w:r>
        <w:rPr>
          <w:rFonts w:hint="eastAsia"/>
        </w:rPr>
        <w:t>Выводы</w:t>
      </w:r>
      <w:r>
        <w:t xml:space="preserve"> </w:t>
      </w:r>
      <w:r>
        <w:rPr>
          <w:rFonts w:hint="eastAsia"/>
        </w:rPr>
        <w:t>по</w:t>
      </w:r>
      <w:r>
        <w:t xml:space="preserve"> </w:t>
      </w:r>
      <w:r>
        <w:rPr>
          <w:rFonts w:hint="eastAsia"/>
        </w:rPr>
        <w:t>третьей</w:t>
      </w:r>
      <w:r>
        <w:t xml:space="preserve"> </w:t>
      </w:r>
      <w:r>
        <w:rPr>
          <w:rFonts w:hint="eastAsia"/>
        </w:rPr>
        <w:t>главе</w:t>
      </w:r>
    </w:p>
    <w:p w14:paraId="38003061" w14:textId="77777777" w:rsidR="005A09F9" w:rsidRDefault="005A09F9" w:rsidP="005A09F9"/>
    <w:p w14:paraId="7A4CBD0C" w14:textId="77777777" w:rsidR="005A09F9" w:rsidRDefault="005A09F9" w:rsidP="005A09F9">
      <w:r>
        <w:rPr>
          <w:rFonts w:hint="eastAsia"/>
        </w:rPr>
        <w:t>ЗАКЛЮЧЕНИЕ</w:t>
      </w:r>
    </w:p>
    <w:p w14:paraId="6CFD5DF5" w14:textId="77777777" w:rsidR="005A09F9" w:rsidRDefault="005A09F9" w:rsidP="005A09F9"/>
    <w:p w14:paraId="4F0A6FB9" w14:textId="77777777" w:rsidR="005A09F9" w:rsidRDefault="005A09F9" w:rsidP="005A09F9">
      <w:r>
        <w:rPr>
          <w:rFonts w:hint="eastAsia"/>
        </w:rPr>
        <w:t>СПИСОК</w:t>
      </w:r>
      <w:r>
        <w:t xml:space="preserve"> </w:t>
      </w:r>
      <w:r>
        <w:rPr>
          <w:rFonts w:hint="eastAsia"/>
        </w:rPr>
        <w:t>ИСПОЛЬЗОВАННЫХ</w:t>
      </w:r>
      <w:r>
        <w:t xml:space="preserve"> </w:t>
      </w:r>
      <w:r>
        <w:rPr>
          <w:rFonts w:hint="eastAsia"/>
        </w:rPr>
        <w:t>ИСТОЧНИКОВ</w:t>
      </w:r>
    </w:p>
    <w:p w14:paraId="5E6CDF73" w14:textId="77777777" w:rsidR="005A09F9" w:rsidRDefault="005A09F9" w:rsidP="005A09F9"/>
    <w:p w14:paraId="11C5376A" w14:textId="77777777" w:rsidR="005A09F9" w:rsidRDefault="005A09F9" w:rsidP="005A09F9">
      <w:r>
        <w:rPr>
          <w:rFonts w:hint="eastAsia"/>
        </w:rPr>
        <w:t>ПРИЛОЖЕНИЯ</w:t>
      </w:r>
    </w:p>
    <w:p w14:paraId="55EBA1EB" w14:textId="77777777" w:rsidR="005A09F9" w:rsidRDefault="005A09F9" w:rsidP="005A09F9"/>
    <w:p w14:paraId="4BAF87FE" w14:textId="77777777" w:rsidR="005A09F9" w:rsidRDefault="005A09F9" w:rsidP="005A09F9">
      <w:r>
        <w:rPr>
          <w:rFonts w:hint="eastAsia"/>
        </w:rPr>
        <w:t>ПРИЛОЖЕНИЕ</w:t>
      </w:r>
      <w:r>
        <w:t xml:space="preserve"> 1 </w:t>
      </w:r>
      <w:r>
        <w:rPr>
          <w:rFonts w:hint="eastAsia"/>
        </w:rPr>
        <w:t>Анкета</w:t>
      </w:r>
      <w:r>
        <w:t xml:space="preserve"> </w:t>
      </w:r>
      <w:r>
        <w:rPr>
          <w:rFonts w:hint="eastAsia"/>
        </w:rPr>
        <w:t>«</w:t>
      </w:r>
      <w:r>
        <w:rPr>
          <w:rFonts w:hint="eastAsia"/>
        </w:rPr>
        <w:t>Как</w:t>
      </w:r>
      <w:r>
        <w:t xml:space="preserve"> </w:t>
      </w:r>
      <w:r>
        <w:rPr>
          <w:rFonts w:hint="eastAsia"/>
        </w:rPr>
        <w:t>Вы</w:t>
      </w:r>
      <w:r>
        <w:t xml:space="preserve"> </w:t>
      </w:r>
      <w:r>
        <w:rPr>
          <w:rFonts w:hint="eastAsia"/>
        </w:rPr>
        <w:t>относитесь</w:t>
      </w:r>
      <w:r>
        <w:t xml:space="preserve"> </w:t>
      </w:r>
      <w:r>
        <w:rPr>
          <w:rFonts w:hint="eastAsia"/>
        </w:rPr>
        <w:t>к</w:t>
      </w:r>
      <w:r>
        <w:t xml:space="preserve"> </w:t>
      </w:r>
      <w:r>
        <w:rPr>
          <w:rFonts w:hint="eastAsia"/>
        </w:rPr>
        <w:t>самостоятельной</w:t>
      </w:r>
      <w:r>
        <w:t xml:space="preserve"> </w:t>
      </w:r>
      <w:r>
        <w:rPr>
          <w:rFonts w:hint="eastAsia"/>
        </w:rPr>
        <w:t>работе</w:t>
      </w:r>
      <w:r>
        <w:t>?</w:t>
      </w:r>
      <w:r>
        <w:rPr>
          <w:rFonts w:hint="eastAsia"/>
        </w:rPr>
        <w:t>»</w:t>
      </w:r>
    </w:p>
    <w:p w14:paraId="2800EA06" w14:textId="77777777" w:rsidR="005A09F9" w:rsidRDefault="005A09F9" w:rsidP="005A09F9"/>
    <w:p w14:paraId="461EBE59" w14:textId="77777777" w:rsidR="005A09F9" w:rsidRDefault="005A09F9" w:rsidP="005A09F9">
      <w:r>
        <w:rPr>
          <w:rFonts w:hint="eastAsia"/>
        </w:rPr>
        <w:t>ПРИЛОЖЕНИЕ</w:t>
      </w:r>
      <w:r>
        <w:t xml:space="preserve"> 2 </w:t>
      </w:r>
      <w:r>
        <w:rPr>
          <w:rFonts w:hint="eastAsia"/>
        </w:rPr>
        <w:t>Анализ</w:t>
      </w:r>
      <w:r>
        <w:t xml:space="preserve"> </w:t>
      </w:r>
      <w:r>
        <w:rPr>
          <w:rFonts w:hint="eastAsia"/>
        </w:rPr>
        <w:t>Оре</w:t>
      </w:r>
      <w:r>
        <w:t>^</w:t>
      </w:r>
      <w:r>
        <w:rPr>
          <w:rFonts w:hint="eastAsia"/>
        </w:rPr>
        <w:t>оигсе</w:t>
      </w:r>
      <w:r>
        <w:t xml:space="preserve"> LMS\LCMS</w:t>
      </w:r>
    </w:p>
    <w:p w14:paraId="247931D4" w14:textId="77777777" w:rsidR="005A09F9" w:rsidRDefault="005A09F9" w:rsidP="005A09F9"/>
    <w:p w14:paraId="58794F28" w14:textId="77777777" w:rsidR="005A09F9" w:rsidRDefault="005A09F9" w:rsidP="005A09F9">
      <w:r>
        <w:rPr>
          <w:rFonts w:hint="eastAsia"/>
        </w:rPr>
        <w:t>ПРИЛОЖЕНИЕ</w:t>
      </w:r>
      <w:r>
        <w:t xml:space="preserve"> 3 </w:t>
      </w:r>
      <w:r>
        <w:rPr>
          <w:rFonts w:hint="eastAsia"/>
        </w:rPr>
        <w:t>Декомпозиция</w:t>
      </w:r>
      <w:r>
        <w:t xml:space="preserve"> </w:t>
      </w:r>
      <w:r>
        <w:rPr>
          <w:rFonts w:hint="eastAsia"/>
        </w:rPr>
        <w:t>общих</w:t>
      </w:r>
      <w:r>
        <w:t xml:space="preserve"> </w:t>
      </w:r>
      <w:r>
        <w:rPr>
          <w:rFonts w:hint="eastAsia"/>
        </w:rPr>
        <w:t>компетенций</w:t>
      </w:r>
    </w:p>
    <w:p w14:paraId="40DE93C3" w14:textId="77777777" w:rsidR="005A09F9" w:rsidRDefault="005A09F9" w:rsidP="005A09F9"/>
    <w:p w14:paraId="35D77EB3" w14:textId="77777777" w:rsidR="005A09F9" w:rsidRDefault="005A09F9" w:rsidP="005A09F9">
      <w:r>
        <w:rPr>
          <w:rFonts w:hint="eastAsia"/>
        </w:rPr>
        <w:t>ПРИЛОЖЕНИЕ</w:t>
      </w:r>
      <w:r>
        <w:t xml:space="preserve"> 4 </w:t>
      </w:r>
      <w:r>
        <w:rPr>
          <w:rFonts w:hint="eastAsia"/>
        </w:rPr>
        <w:t>Ресурсы</w:t>
      </w:r>
      <w:r>
        <w:t xml:space="preserve"> Moodle </w:t>
      </w:r>
      <w:r>
        <w:rPr>
          <w:rFonts w:hint="eastAsia"/>
        </w:rPr>
        <w:t>и</w:t>
      </w:r>
      <w:r>
        <w:t xml:space="preserve"> </w:t>
      </w:r>
      <w:r>
        <w:rPr>
          <w:rFonts w:hint="eastAsia"/>
        </w:rPr>
        <w:t>их</w:t>
      </w:r>
      <w:r>
        <w:t xml:space="preserve"> </w:t>
      </w:r>
      <w:r>
        <w:rPr>
          <w:rFonts w:hint="eastAsia"/>
        </w:rPr>
        <w:t>характеристика</w:t>
      </w:r>
    </w:p>
    <w:p w14:paraId="27247138" w14:textId="77777777" w:rsidR="005A09F9" w:rsidRDefault="005A09F9" w:rsidP="005A09F9"/>
    <w:p w14:paraId="3C18432A" w14:textId="77777777" w:rsidR="005A09F9" w:rsidRDefault="005A09F9" w:rsidP="005A09F9">
      <w:r>
        <w:rPr>
          <w:rFonts w:hint="eastAsia"/>
        </w:rPr>
        <w:t>ПРИЛОЖЕНИЕ</w:t>
      </w:r>
      <w:r>
        <w:t xml:space="preserve"> 5 </w:t>
      </w:r>
      <w:r>
        <w:rPr>
          <w:rFonts w:hint="eastAsia"/>
        </w:rPr>
        <w:t>Блоки</w:t>
      </w:r>
      <w:r>
        <w:t xml:space="preserve"> Moodle </w:t>
      </w:r>
      <w:r>
        <w:rPr>
          <w:rFonts w:hint="eastAsia"/>
        </w:rPr>
        <w:t>и</w:t>
      </w:r>
      <w:r>
        <w:t xml:space="preserve"> </w:t>
      </w:r>
      <w:r>
        <w:rPr>
          <w:rFonts w:hint="eastAsia"/>
        </w:rPr>
        <w:t>их</w:t>
      </w:r>
      <w:r>
        <w:t xml:space="preserve"> </w:t>
      </w:r>
      <w:r>
        <w:rPr>
          <w:rFonts w:hint="eastAsia"/>
        </w:rPr>
        <w:t>характеристика</w:t>
      </w:r>
    </w:p>
    <w:p w14:paraId="09D58996" w14:textId="77777777" w:rsidR="005A09F9" w:rsidRDefault="005A09F9" w:rsidP="005A09F9"/>
    <w:p w14:paraId="600C0579" w14:textId="77777777" w:rsidR="005A09F9" w:rsidRDefault="005A09F9" w:rsidP="005A09F9">
      <w:r>
        <w:rPr>
          <w:rFonts w:hint="eastAsia"/>
        </w:rPr>
        <w:t>ПРИЛОЖЕНИЕ</w:t>
      </w:r>
      <w:r>
        <w:t xml:space="preserve"> 6 </w:t>
      </w:r>
      <w:r>
        <w:rPr>
          <w:rFonts w:hint="eastAsia"/>
        </w:rPr>
        <w:t>Техники</w:t>
      </w:r>
      <w:r>
        <w:t xml:space="preserve"> </w:t>
      </w:r>
      <w:r>
        <w:rPr>
          <w:rFonts w:hint="eastAsia"/>
        </w:rPr>
        <w:t>тайм</w:t>
      </w:r>
      <w:r>
        <w:t>-</w:t>
      </w:r>
      <w:r>
        <w:rPr>
          <w:rFonts w:hint="eastAsia"/>
        </w:rPr>
        <w:t>менеджмент</w:t>
      </w:r>
    </w:p>
    <w:p w14:paraId="483AE5D2" w14:textId="77777777" w:rsidR="005A09F9" w:rsidRDefault="005A09F9" w:rsidP="005A09F9"/>
    <w:p w14:paraId="168F9497" w14:textId="77777777" w:rsidR="005A09F9" w:rsidRDefault="005A09F9" w:rsidP="005A09F9">
      <w:r>
        <w:rPr>
          <w:rFonts w:hint="eastAsia"/>
        </w:rPr>
        <w:t>ПРИЛОЖЕНИЕ</w:t>
      </w:r>
      <w:r>
        <w:t xml:space="preserve"> 7 </w:t>
      </w:r>
      <w:r>
        <w:rPr>
          <w:rFonts w:hint="eastAsia"/>
        </w:rPr>
        <w:t>Методика</w:t>
      </w:r>
      <w:r>
        <w:t xml:space="preserve"> </w:t>
      </w:r>
      <w:r>
        <w:rPr>
          <w:rFonts w:hint="eastAsia"/>
        </w:rPr>
        <w:t>диагностики</w:t>
      </w:r>
      <w:r>
        <w:t xml:space="preserve"> </w:t>
      </w:r>
      <w:r>
        <w:rPr>
          <w:rFonts w:hint="eastAsia"/>
        </w:rPr>
        <w:t>мотивации</w:t>
      </w:r>
      <w:r>
        <w:t xml:space="preserve"> </w:t>
      </w:r>
      <w:r>
        <w:rPr>
          <w:rFonts w:hint="eastAsia"/>
        </w:rPr>
        <w:t>профессиональной</w:t>
      </w:r>
      <w:r>
        <w:t xml:space="preserve"> </w:t>
      </w:r>
      <w:r>
        <w:rPr>
          <w:rFonts w:hint="eastAsia"/>
        </w:rPr>
        <w:t>деятельности</w:t>
      </w:r>
      <w:r>
        <w:t xml:space="preserve"> </w:t>
      </w:r>
      <w:r>
        <w:rPr>
          <w:rFonts w:hint="eastAsia"/>
        </w:rPr>
        <w:t>студентов</w:t>
      </w:r>
    </w:p>
    <w:p w14:paraId="1D441C88" w14:textId="77777777" w:rsidR="005A09F9" w:rsidRDefault="005A09F9" w:rsidP="005A09F9"/>
    <w:p w14:paraId="59073F4F" w14:textId="77777777" w:rsidR="005A09F9" w:rsidRDefault="005A09F9" w:rsidP="005A09F9">
      <w:r>
        <w:rPr>
          <w:rFonts w:hint="eastAsia"/>
        </w:rPr>
        <w:t>ПРИЛОЖЕНИЕ</w:t>
      </w:r>
      <w:r>
        <w:t xml:space="preserve"> 8 </w:t>
      </w:r>
      <w:r>
        <w:rPr>
          <w:rFonts w:hint="eastAsia"/>
        </w:rPr>
        <w:t>Методика</w:t>
      </w:r>
      <w:r>
        <w:t xml:space="preserve"> </w:t>
      </w:r>
      <w:r>
        <w:rPr>
          <w:rFonts w:hint="eastAsia"/>
        </w:rPr>
        <w:t>диагностики</w:t>
      </w:r>
      <w:r>
        <w:t xml:space="preserve"> </w:t>
      </w:r>
      <w:r>
        <w:rPr>
          <w:rFonts w:hint="eastAsia"/>
        </w:rPr>
        <w:t>учебной</w:t>
      </w:r>
      <w:r>
        <w:t xml:space="preserve"> </w:t>
      </w:r>
      <w:r>
        <w:rPr>
          <w:rFonts w:hint="eastAsia"/>
        </w:rPr>
        <w:t>мотивации</w:t>
      </w:r>
      <w:r>
        <w:t xml:space="preserve"> </w:t>
      </w:r>
      <w:r>
        <w:rPr>
          <w:rFonts w:hint="eastAsia"/>
        </w:rPr>
        <w:t>студентов</w:t>
      </w:r>
    </w:p>
    <w:p w14:paraId="0614927E" w14:textId="77777777" w:rsidR="005A09F9" w:rsidRDefault="005A09F9" w:rsidP="005A09F9"/>
    <w:p w14:paraId="1D6CCFE5" w14:textId="5E44A89D" w:rsidR="005A09F9" w:rsidRPr="005A09F9" w:rsidRDefault="005A09F9" w:rsidP="005A09F9">
      <w:r>
        <w:rPr>
          <w:rFonts w:hint="eastAsia"/>
        </w:rPr>
        <w:t>ПРИЛОЖЕНИЕ</w:t>
      </w:r>
      <w:r>
        <w:t xml:space="preserve"> 9 </w:t>
      </w:r>
      <w:r>
        <w:rPr>
          <w:rFonts w:hint="eastAsia"/>
        </w:rPr>
        <w:t>Методика</w:t>
      </w:r>
      <w:r>
        <w:t xml:space="preserve"> </w:t>
      </w:r>
      <w:r>
        <w:rPr>
          <w:rFonts w:hint="eastAsia"/>
        </w:rPr>
        <w:t>диагностики</w:t>
      </w:r>
      <w:r>
        <w:t xml:space="preserve"> </w:t>
      </w:r>
      <w:r>
        <w:rPr>
          <w:rFonts w:hint="eastAsia"/>
        </w:rPr>
        <w:t>уровня</w:t>
      </w:r>
      <w:r>
        <w:t xml:space="preserve"> </w:t>
      </w:r>
      <w:r>
        <w:rPr>
          <w:rFonts w:hint="eastAsia"/>
        </w:rPr>
        <w:t>развития</w:t>
      </w:r>
      <w:r>
        <w:t xml:space="preserve"> </w:t>
      </w:r>
      <w:r>
        <w:rPr>
          <w:rFonts w:hint="eastAsia"/>
        </w:rPr>
        <w:t>рефлексивности</w:t>
      </w:r>
    </w:p>
    <w:sectPr w:rsidR="005A09F9" w:rsidRPr="005A09F9" w:rsidSect="00FC235D">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5514A8" w14:textId="77777777" w:rsidR="00FC235D" w:rsidRDefault="00FC235D">
      <w:pPr>
        <w:spacing w:after="0" w:line="240" w:lineRule="auto"/>
      </w:pPr>
      <w:r>
        <w:separator/>
      </w:r>
    </w:p>
  </w:endnote>
  <w:endnote w:type="continuationSeparator" w:id="0">
    <w:p w14:paraId="1F6A8A8A" w14:textId="77777777" w:rsidR="00FC235D" w:rsidRDefault="00FC2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altName w:val="Tahoma"/>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591B82" w14:textId="77777777" w:rsidR="00FC235D" w:rsidRDefault="00FC235D"/>
    <w:p w14:paraId="6B814D20" w14:textId="77777777" w:rsidR="00FC235D" w:rsidRDefault="00FC235D"/>
    <w:p w14:paraId="5A78AB0D" w14:textId="77777777" w:rsidR="00FC235D" w:rsidRDefault="00FC235D"/>
    <w:p w14:paraId="6246F740" w14:textId="77777777" w:rsidR="00FC235D" w:rsidRDefault="00FC235D"/>
    <w:p w14:paraId="578830CF" w14:textId="77777777" w:rsidR="00FC235D" w:rsidRDefault="00FC235D"/>
    <w:p w14:paraId="1EC557E2" w14:textId="77777777" w:rsidR="00FC235D" w:rsidRDefault="00FC235D"/>
    <w:p w14:paraId="13C9350C" w14:textId="77777777" w:rsidR="00FC235D" w:rsidRDefault="00FC235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9A21CBB" wp14:editId="6B351A8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25E040" w14:textId="77777777" w:rsidR="00FC235D" w:rsidRDefault="00FC235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9A21CB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125E040" w14:textId="77777777" w:rsidR="00FC235D" w:rsidRDefault="00FC235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904CCD3" w14:textId="77777777" w:rsidR="00FC235D" w:rsidRDefault="00FC235D"/>
    <w:p w14:paraId="38328EB9" w14:textId="77777777" w:rsidR="00FC235D" w:rsidRDefault="00FC235D"/>
    <w:p w14:paraId="069A2168" w14:textId="77777777" w:rsidR="00FC235D" w:rsidRDefault="00FC235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F47C31F" wp14:editId="2F1575D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1677AF" w14:textId="77777777" w:rsidR="00FC235D" w:rsidRDefault="00FC235D"/>
                          <w:p w14:paraId="2DFA3A42" w14:textId="77777777" w:rsidR="00FC235D" w:rsidRDefault="00FC235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F47C31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91677AF" w14:textId="77777777" w:rsidR="00FC235D" w:rsidRDefault="00FC235D"/>
                    <w:p w14:paraId="2DFA3A42" w14:textId="77777777" w:rsidR="00FC235D" w:rsidRDefault="00FC235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2005038" w14:textId="77777777" w:rsidR="00FC235D" w:rsidRDefault="00FC235D"/>
    <w:p w14:paraId="41127273" w14:textId="77777777" w:rsidR="00FC235D" w:rsidRDefault="00FC235D">
      <w:pPr>
        <w:rPr>
          <w:sz w:val="2"/>
          <w:szCs w:val="2"/>
        </w:rPr>
      </w:pPr>
    </w:p>
    <w:p w14:paraId="7BBD7426" w14:textId="77777777" w:rsidR="00FC235D" w:rsidRDefault="00FC235D"/>
    <w:p w14:paraId="2E1DD5DC" w14:textId="77777777" w:rsidR="00FC235D" w:rsidRDefault="00FC235D">
      <w:pPr>
        <w:spacing w:after="0" w:line="240" w:lineRule="auto"/>
      </w:pPr>
    </w:p>
  </w:footnote>
  <w:footnote w:type="continuationSeparator" w:id="0">
    <w:p w14:paraId="722E9ACC" w14:textId="77777777" w:rsidR="00FC235D" w:rsidRDefault="00FC23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3C"/>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19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6EE"/>
    <w:rsid w:val="00DB576B"/>
    <w:rsid w:val="00DB57D3"/>
    <w:rsid w:val="00DB5893"/>
    <w:rsid w:val="00DB58C4"/>
    <w:rsid w:val="00DB595A"/>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5D"/>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02"/>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9486</TotalTime>
  <Pages>3</Pages>
  <Words>327</Words>
  <Characters>1866</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2189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858</cp:revision>
  <cp:lastPrinted>2009-02-06T05:36:00Z</cp:lastPrinted>
  <dcterms:created xsi:type="dcterms:W3CDTF">2024-01-07T13:43:00Z</dcterms:created>
  <dcterms:modified xsi:type="dcterms:W3CDTF">2024-01-22T15:00:00Z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