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750C" w14:textId="538786D0" w:rsidR="00E40EF8" w:rsidRDefault="003C32D0" w:rsidP="003C32D0">
      <w:pPr>
        <w:rPr>
          <w:lang w:val="ru-RU"/>
        </w:rPr>
      </w:pPr>
      <w:r w:rsidRPr="003C32D0">
        <w:rPr>
          <w:rFonts w:hint="eastAsia"/>
        </w:rPr>
        <w:t>Акамбасе</w:t>
      </w:r>
      <w:r w:rsidRPr="003C32D0">
        <w:t xml:space="preserve"> </w:t>
      </w:r>
      <w:r w:rsidRPr="003C32D0">
        <w:rPr>
          <w:rFonts w:hint="eastAsia"/>
        </w:rPr>
        <w:t>Джонас</w:t>
      </w:r>
      <w:r w:rsidRPr="003C32D0">
        <w:t xml:space="preserve"> </w:t>
      </w:r>
      <w:r w:rsidRPr="003C32D0">
        <w:rPr>
          <w:rFonts w:hint="eastAsia"/>
        </w:rPr>
        <w:t>Атулебире</w:t>
      </w:r>
      <w:r>
        <w:rPr>
          <w:lang w:val="ru-RU"/>
        </w:rPr>
        <w:t xml:space="preserve"> </w:t>
      </w:r>
      <w:r w:rsidRPr="003C32D0">
        <w:rPr>
          <w:rFonts w:hint="eastAsia"/>
          <w:lang w:val="ru-RU"/>
        </w:rPr>
        <w:t>Структурно</w:t>
      </w:r>
      <w:r w:rsidRPr="003C32D0">
        <w:rPr>
          <w:lang w:val="ru-RU"/>
        </w:rPr>
        <w:t>-</w:t>
      </w:r>
      <w:r w:rsidRPr="003C32D0">
        <w:rPr>
          <w:rFonts w:hint="eastAsia"/>
          <w:lang w:val="ru-RU"/>
        </w:rPr>
        <w:t>функциональная</w:t>
      </w:r>
      <w:r w:rsidRPr="003C32D0">
        <w:rPr>
          <w:lang w:val="ru-RU"/>
        </w:rPr>
        <w:t xml:space="preserve"> </w:t>
      </w:r>
      <w:r w:rsidRPr="003C32D0">
        <w:rPr>
          <w:rFonts w:hint="eastAsia"/>
          <w:lang w:val="ru-RU"/>
        </w:rPr>
        <w:t>характеристика</w:t>
      </w:r>
      <w:r w:rsidRPr="003C32D0">
        <w:rPr>
          <w:lang w:val="ru-RU"/>
        </w:rPr>
        <w:t xml:space="preserve"> </w:t>
      </w:r>
      <w:r w:rsidRPr="003C32D0">
        <w:rPr>
          <w:rFonts w:hint="eastAsia"/>
          <w:lang w:val="ru-RU"/>
        </w:rPr>
        <w:t>стоп</w:t>
      </w:r>
      <w:r w:rsidRPr="003C32D0">
        <w:rPr>
          <w:lang w:val="ru-RU"/>
        </w:rPr>
        <w:t xml:space="preserve"> c </w:t>
      </w:r>
      <w:r w:rsidRPr="003C32D0">
        <w:rPr>
          <w:rFonts w:hint="eastAsia"/>
          <w:lang w:val="ru-RU"/>
        </w:rPr>
        <w:t>разной</w:t>
      </w:r>
      <w:r w:rsidRPr="003C32D0">
        <w:rPr>
          <w:lang w:val="ru-RU"/>
        </w:rPr>
        <w:t xml:space="preserve"> </w:t>
      </w:r>
      <w:r w:rsidRPr="003C32D0">
        <w:rPr>
          <w:rFonts w:hint="eastAsia"/>
          <w:lang w:val="ru-RU"/>
        </w:rPr>
        <w:t>высотой</w:t>
      </w:r>
      <w:r w:rsidRPr="003C32D0">
        <w:rPr>
          <w:lang w:val="ru-RU"/>
        </w:rPr>
        <w:t xml:space="preserve"> </w:t>
      </w:r>
      <w:r w:rsidRPr="003C32D0">
        <w:rPr>
          <w:rFonts w:hint="eastAsia"/>
          <w:lang w:val="ru-RU"/>
        </w:rPr>
        <w:t>свода</w:t>
      </w:r>
      <w:r w:rsidRPr="003C32D0">
        <w:rPr>
          <w:lang w:val="ru-RU"/>
        </w:rPr>
        <w:t xml:space="preserve"> </w:t>
      </w:r>
      <w:r w:rsidRPr="003C32D0">
        <w:rPr>
          <w:rFonts w:hint="eastAsia"/>
          <w:lang w:val="ru-RU"/>
        </w:rPr>
        <w:t>у</w:t>
      </w:r>
      <w:r w:rsidRPr="003C32D0">
        <w:rPr>
          <w:lang w:val="ru-RU"/>
        </w:rPr>
        <w:t xml:space="preserve"> </w:t>
      </w:r>
      <w:r w:rsidRPr="003C32D0">
        <w:rPr>
          <w:rFonts w:hint="eastAsia"/>
          <w:lang w:val="ru-RU"/>
        </w:rPr>
        <w:t>людей</w:t>
      </w:r>
      <w:r w:rsidRPr="003C32D0">
        <w:rPr>
          <w:lang w:val="ru-RU"/>
        </w:rPr>
        <w:t xml:space="preserve"> </w:t>
      </w:r>
      <w:r w:rsidRPr="003C32D0">
        <w:rPr>
          <w:rFonts w:hint="eastAsia"/>
          <w:lang w:val="ru-RU"/>
        </w:rPr>
        <w:t>различных</w:t>
      </w:r>
      <w:r w:rsidRPr="003C32D0">
        <w:rPr>
          <w:lang w:val="ru-RU"/>
        </w:rPr>
        <w:t xml:space="preserve"> </w:t>
      </w:r>
      <w:r w:rsidRPr="003C32D0">
        <w:rPr>
          <w:rFonts w:hint="eastAsia"/>
          <w:lang w:val="ru-RU"/>
        </w:rPr>
        <w:t>расово</w:t>
      </w:r>
      <w:r w:rsidRPr="003C32D0">
        <w:rPr>
          <w:lang w:val="ru-RU"/>
        </w:rPr>
        <w:t>-</w:t>
      </w:r>
      <w:r w:rsidRPr="003C32D0">
        <w:rPr>
          <w:rFonts w:hint="eastAsia"/>
          <w:lang w:val="ru-RU"/>
        </w:rPr>
        <w:t>этнических</w:t>
      </w:r>
      <w:r w:rsidRPr="003C32D0">
        <w:rPr>
          <w:lang w:val="ru-RU"/>
        </w:rPr>
        <w:t xml:space="preserve"> </w:t>
      </w:r>
      <w:r w:rsidRPr="003C32D0">
        <w:rPr>
          <w:rFonts w:hint="eastAsia"/>
          <w:lang w:val="ru-RU"/>
        </w:rPr>
        <w:t>групп</w:t>
      </w:r>
    </w:p>
    <w:p w14:paraId="7F3A3405" w14:textId="77777777" w:rsidR="003C32D0" w:rsidRPr="003C32D0" w:rsidRDefault="003C32D0" w:rsidP="003C32D0">
      <w:pPr>
        <w:rPr>
          <w:lang w:val="ru-RU"/>
        </w:rPr>
      </w:pPr>
      <w:r w:rsidRPr="003C32D0">
        <w:rPr>
          <w:rFonts w:hint="eastAsia"/>
          <w:lang w:val="ru-RU"/>
        </w:rPr>
        <w:t>ОГЛАВЛЕНИЕ</w:t>
      </w:r>
      <w:r w:rsidRPr="003C32D0">
        <w:rPr>
          <w:lang w:val="ru-RU"/>
        </w:rPr>
        <w:t xml:space="preserve"> </w:t>
      </w:r>
      <w:r w:rsidRPr="003C32D0">
        <w:rPr>
          <w:rFonts w:hint="eastAsia"/>
          <w:lang w:val="ru-RU"/>
        </w:rPr>
        <w:t>ДИССЕРТАЦИИ</w:t>
      </w:r>
    </w:p>
    <w:p w14:paraId="76EA97F4" w14:textId="77777777" w:rsidR="003C32D0" w:rsidRPr="003C32D0" w:rsidRDefault="003C32D0" w:rsidP="003C32D0">
      <w:pPr>
        <w:rPr>
          <w:lang w:val="ru-RU"/>
        </w:rPr>
      </w:pPr>
      <w:r w:rsidRPr="003C32D0">
        <w:rPr>
          <w:rFonts w:hint="eastAsia"/>
          <w:lang w:val="ru-RU"/>
        </w:rPr>
        <w:t>кандидат</w:t>
      </w:r>
      <w:r w:rsidRPr="003C32D0">
        <w:rPr>
          <w:lang w:val="ru-RU"/>
        </w:rPr>
        <w:t xml:space="preserve"> </w:t>
      </w:r>
      <w:r w:rsidRPr="003C32D0">
        <w:rPr>
          <w:rFonts w:hint="eastAsia"/>
          <w:lang w:val="ru-RU"/>
        </w:rPr>
        <w:t>наук</w:t>
      </w:r>
      <w:r w:rsidRPr="003C32D0">
        <w:rPr>
          <w:lang w:val="ru-RU"/>
        </w:rPr>
        <w:t xml:space="preserve"> </w:t>
      </w:r>
      <w:r w:rsidRPr="003C32D0">
        <w:rPr>
          <w:rFonts w:hint="eastAsia"/>
          <w:lang w:val="ru-RU"/>
        </w:rPr>
        <w:t>Акамбасе</w:t>
      </w:r>
      <w:r w:rsidRPr="003C32D0">
        <w:rPr>
          <w:lang w:val="ru-RU"/>
        </w:rPr>
        <w:t xml:space="preserve"> </w:t>
      </w:r>
      <w:r w:rsidRPr="003C32D0">
        <w:rPr>
          <w:rFonts w:hint="eastAsia"/>
          <w:lang w:val="ru-RU"/>
        </w:rPr>
        <w:t>Джонас</w:t>
      </w:r>
      <w:r w:rsidRPr="003C32D0">
        <w:rPr>
          <w:lang w:val="ru-RU"/>
        </w:rPr>
        <w:t xml:space="preserve"> </w:t>
      </w:r>
      <w:r w:rsidRPr="003C32D0">
        <w:rPr>
          <w:rFonts w:hint="eastAsia"/>
          <w:lang w:val="ru-RU"/>
        </w:rPr>
        <w:t>Атулебире</w:t>
      </w:r>
    </w:p>
    <w:p w14:paraId="20D45A76" w14:textId="77777777" w:rsidR="003C32D0" w:rsidRPr="003C32D0" w:rsidRDefault="003C32D0" w:rsidP="003C32D0">
      <w:pPr>
        <w:rPr>
          <w:lang w:val="ru-RU"/>
        </w:rPr>
      </w:pPr>
      <w:r w:rsidRPr="003C32D0">
        <w:rPr>
          <w:rFonts w:hint="eastAsia"/>
          <w:lang w:val="ru-RU"/>
        </w:rPr>
        <w:t>Глава</w:t>
      </w:r>
      <w:r w:rsidRPr="003C32D0">
        <w:rPr>
          <w:lang w:val="ru-RU"/>
        </w:rPr>
        <w:t xml:space="preserve"> 1. </w:t>
      </w:r>
      <w:r w:rsidRPr="003C32D0">
        <w:rPr>
          <w:rFonts w:hint="eastAsia"/>
          <w:lang w:val="ru-RU"/>
        </w:rPr>
        <w:t>Обзор</w:t>
      </w:r>
      <w:r w:rsidRPr="003C32D0">
        <w:rPr>
          <w:lang w:val="ru-RU"/>
        </w:rPr>
        <w:t xml:space="preserve"> </w:t>
      </w:r>
      <w:r w:rsidRPr="003C32D0">
        <w:rPr>
          <w:rFonts w:hint="eastAsia"/>
          <w:lang w:val="ru-RU"/>
        </w:rPr>
        <w:t>литературы</w:t>
      </w:r>
    </w:p>
    <w:p w14:paraId="0D9F2D39" w14:textId="77777777" w:rsidR="003C32D0" w:rsidRPr="003C32D0" w:rsidRDefault="003C32D0" w:rsidP="003C32D0">
      <w:pPr>
        <w:rPr>
          <w:lang w:val="ru-RU"/>
        </w:rPr>
      </w:pPr>
    </w:p>
    <w:p w14:paraId="2E969AB5" w14:textId="77777777" w:rsidR="003C32D0" w:rsidRPr="003C32D0" w:rsidRDefault="003C32D0" w:rsidP="003C32D0">
      <w:pPr>
        <w:rPr>
          <w:lang w:val="ru-RU"/>
        </w:rPr>
      </w:pPr>
      <w:r w:rsidRPr="003C32D0">
        <w:rPr>
          <w:lang w:val="ru-RU"/>
        </w:rPr>
        <w:t xml:space="preserve">1.1. </w:t>
      </w:r>
      <w:r w:rsidRPr="003C32D0">
        <w:rPr>
          <w:rFonts w:hint="eastAsia"/>
          <w:lang w:val="ru-RU"/>
        </w:rPr>
        <w:t>Современные</w:t>
      </w:r>
      <w:r w:rsidRPr="003C32D0">
        <w:rPr>
          <w:lang w:val="ru-RU"/>
        </w:rPr>
        <w:t xml:space="preserve"> </w:t>
      </w:r>
      <w:r w:rsidRPr="003C32D0">
        <w:rPr>
          <w:rFonts w:hint="eastAsia"/>
          <w:lang w:val="ru-RU"/>
        </w:rPr>
        <w:t>представления</w:t>
      </w:r>
      <w:r w:rsidRPr="003C32D0">
        <w:rPr>
          <w:lang w:val="ru-RU"/>
        </w:rPr>
        <w:t xml:space="preserve"> </w:t>
      </w:r>
      <w:r w:rsidRPr="003C32D0">
        <w:rPr>
          <w:rFonts w:hint="eastAsia"/>
          <w:lang w:val="ru-RU"/>
        </w:rPr>
        <w:t>об</w:t>
      </w:r>
      <w:r w:rsidRPr="003C32D0">
        <w:rPr>
          <w:lang w:val="ru-RU"/>
        </w:rPr>
        <w:t xml:space="preserve"> </w:t>
      </w:r>
      <w:r w:rsidRPr="003C32D0">
        <w:rPr>
          <w:rFonts w:hint="eastAsia"/>
          <w:lang w:val="ru-RU"/>
        </w:rPr>
        <w:t>анатомо</w:t>
      </w:r>
      <w:r w:rsidRPr="003C32D0">
        <w:rPr>
          <w:lang w:val="ru-RU"/>
        </w:rPr>
        <w:t>-</w:t>
      </w:r>
      <w:r w:rsidRPr="003C32D0">
        <w:rPr>
          <w:rFonts w:hint="eastAsia"/>
          <w:lang w:val="ru-RU"/>
        </w:rPr>
        <w:t>биомеханических</w:t>
      </w:r>
      <w:r w:rsidRPr="003C32D0">
        <w:rPr>
          <w:lang w:val="ru-RU"/>
        </w:rPr>
        <w:t xml:space="preserve"> </w:t>
      </w:r>
      <w:r w:rsidRPr="003C32D0">
        <w:rPr>
          <w:rFonts w:hint="eastAsia"/>
          <w:lang w:val="ru-RU"/>
        </w:rPr>
        <w:t>свойствах</w:t>
      </w:r>
      <w:r w:rsidRPr="003C32D0">
        <w:rPr>
          <w:lang w:val="ru-RU"/>
        </w:rPr>
        <w:t xml:space="preserve"> </w:t>
      </w:r>
      <w:r w:rsidRPr="003C32D0">
        <w:rPr>
          <w:rFonts w:hint="eastAsia"/>
          <w:lang w:val="ru-RU"/>
        </w:rPr>
        <w:t>стопы</w:t>
      </w:r>
    </w:p>
    <w:p w14:paraId="62B9D1AA" w14:textId="77777777" w:rsidR="003C32D0" w:rsidRPr="003C32D0" w:rsidRDefault="003C32D0" w:rsidP="003C32D0">
      <w:pPr>
        <w:rPr>
          <w:lang w:val="ru-RU"/>
        </w:rPr>
      </w:pPr>
    </w:p>
    <w:p w14:paraId="0DAD64A4" w14:textId="77777777" w:rsidR="003C32D0" w:rsidRPr="003C32D0" w:rsidRDefault="003C32D0" w:rsidP="003C32D0">
      <w:pPr>
        <w:rPr>
          <w:lang w:val="ru-RU"/>
        </w:rPr>
      </w:pPr>
      <w:r w:rsidRPr="003C32D0">
        <w:rPr>
          <w:lang w:val="ru-RU"/>
        </w:rPr>
        <w:t xml:space="preserve">1.2. </w:t>
      </w:r>
      <w:r w:rsidRPr="003C32D0">
        <w:rPr>
          <w:rFonts w:hint="eastAsia"/>
          <w:lang w:val="ru-RU"/>
        </w:rPr>
        <w:t>Плоскостопие</w:t>
      </w:r>
      <w:r w:rsidRPr="003C32D0">
        <w:rPr>
          <w:lang w:val="ru-RU"/>
        </w:rPr>
        <w:t xml:space="preserve"> </w:t>
      </w:r>
      <w:r w:rsidRPr="003C32D0">
        <w:rPr>
          <w:rFonts w:hint="eastAsia"/>
          <w:lang w:val="ru-RU"/>
        </w:rPr>
        <w:t>и</w:t>
      </w:r>
      <w:r w:rsidRPr="003C32D0">
        <w:rPr>
          <w:lang w:val="ru-RU"/>
        </w:rPr>
        <w:t xml:space="preserve"> </w:t>
      </w:r>
      <w:r w:rsidRPr="003C32D0">
        <w:rPr>
          <w:rFonts w:hint="eastAsia"/>
          <w:lang w:val="ru-RU"/>
        </w:rPr>
        <w:t>факторы</w:t>
      </w:r>
      <w:r w:rsidRPr="003C32D0">
        <w:rPr>
          <w:lang w:val="ru-RU"/>
        </w:rPr>
        <w:t xml:space="preserve">, </w:t>
      </w:r>
      <w:r w:rsidRPr="003C32D0">
        <w:rPr>
          <w:rFonts w:hint="eastAsia"/>
          <w:lang w:val="ru-RU"/>
        </w:rPr>
        <w:t>влияющие</w:t>
      </w:r>
      <w:r w:rsidRPr="003C32D0">
        <w:rPr>
          <w:lang w:val="ru-RU"/>
        </w:rPr>
        <w:t xml:space="preserve"> </w:t>
      </w:r>
      <w:r w:rsidRPr="003C32D0">
        <w:rPr>
          <w:rFonts w:hint="eastAsia"/>
          <w:lang w:val="ru-RU"/>
        </w:rPr>
        <w:t>на</w:t>
      </w:r>
      <w:r w:rsidRPr="003C32D0">
        <w:rPr>
          <w:lang w:val="ru-RU"/>
        </w:rPr>
        <w:t xml:space="preserve"> </w:t>
      </w:r>
      <w:r w:rsidRPr="003C32D0">
        <w:rPr>
          <w:rFonts w:hint="eastAsia"/>
          <w:lang w:val="ru-RU"/>
        </w:rPr>
        <w:t>его</w:t>
      </w:r>
      <w:r w:rsidRPr="003C32D0">
        <w:rPr>
          <w:lang w:val="ru-RU"/>
        </w:rPr>
        <w:t xml:space="preserve"> </w:t>
      </w:r>
      <w:r w:rsidRPr="003C32D0">
        <w:rPr>
          <w:rFonts w:hint="eastAsia"/>
          <w:lang w:val="ru-RU"/>
        </w:rPr>
        <w:t>развитие</w:t>
      </w:r>
    </w:p>
    <w:p w14:paraId="4FFAA10C" w14:textId="77777777" w:rsidR="003C32D0" w:rsidRPr="003C32D0" w:rsidRDefault="003C32D0" w:rsidP="003C32D0">
      <w:pPr>
        <w:rPr>
          <w:lang w:val="ru-RU"/>
        </w:rPr>
      </w:pPr>
    </w:p>
    <w:p w14:paraId="5D012F69" w14:textId="77777777" w:rsidR="003C32D0" w:rsidRPr="003C32D0" w:rsidRDefault="003C32D0" w:rsidP="003C32D0">
      <w:pPr>
        <w:rPr>
          <w:lang w:val="ru-RU"/>
        </w:rPr>
      </w:pPr>
      <w:r w:rsidRPr="003C32D0">
        <w:rPr>
          <w:rFonts w:hint="eastAsia"/>
          <w:lang w:val="ru-RU"/>
        </w:rPr>
        <w:t>Глава</w:t>
      </w:r>
      <w:r w:rsidRPr="003C32D0">
        <w:rPr>
          <w:lang w:val="ru-RU"/>
        </w:rPr>
        <w:t xml:space="preserve"> 2. </w:t>
      </w:r>
      <w:r w:rsidRPr="003C32D0">
        <w:rPr>
          <w:rFonts w:hint="eastAsia"/>
          <w:lang w:val="ru-RU"/>
        </w:rPr>
        <w:t>Характеристика</w:t>
      </w:r>
      <w:r w:rsidRPr="003C32D0">
        <w:rPr>
          <w:lang w:val="ru-RU"/>
        </w:rPr>
        <w:t xml:space="preserve"> </w:t>
      </w:r>
      <w:r w:rsidRPr="003C32D0">
        <w:rPr>
          <w:rFonts w:hint="eastAsia"/>
          <w:lang w:val="ru-RU"/>
        </w:rPr>
        <w:t>обследованного</w:t>
      </w:r>
      <w:r w:rsidRPr="003C32D0">
        <w:rPr>
          <w:lang w:val="ru-RU"/>
        </w:rPr>
        <w:t xml:space="preserve"> </w:t>
      </w:r>
      <w:r w:rsidRPr="003C32D0">
        <w:rPr>
          <w:rFonts w:hint="eastAsia"/>
          <w:lang w:val="ru-RU"/>
        </w:rPr>
        <w:t>контингента</w:t>
      </w:r>
      <w:r w:rsidRPr="003C32D0">
        <w:rPr>
          <w:lang w:val="ru-RU"/>
        </w:rPr>
        <w:t xml:space="preserve"> </w:t>
      </w:r>
      <w:r w:rsidRPr="003C32D0">
        <w:rPr>
          <w:rFonts w:hint="eastAsia"/>
          <w:lang w:val="ru-RU"/>
        </w:rPr>
        <w:t>и</w:t>
      </w:r>
      <w:r w:rsidRPr="003C32D0">
        <w:rPr>
          <w:lang w:val="ru-RU"/>
        </w:rPr>
        <w:t xml:space="preserve"> </w:t>
      </w:r>
      <w:r w:rsidRPr="003C32D0">
        <w:rPr>
          <w:rFonts w:hint="eastAsia"/>
          <w:lang w:val="ru-RU"/>
        </w:rPr>
        <w:t>методов</w:t>
      </w:r>
      <w:r w:rsidRPr="003C32D0">
        <w:rPr>
          <w:lang w:val="ru-RU"/>
        </w:rPr>
        <w:t xml:space="preserve"> </w:t>
      </w:r>
      <w:r w:rsidRPr="003C32D0">
        <w:rPr>
          <w:rFonts w:hint="eastAsia"/>
          <w:lang w:val="ru-RU"/>
        </w:rPr>
        <w:t>исследования</w:t>
      </w:r>
    </w:p>
    <w:p w14:paraId="1184B81F" w14:textId="77777777" w:rsidR="003C32D0" w:rsidRPr="003C32D0" w:rsidRDefault="003C32D0" w:rsidP="003C32D0">
      <w:pPr>
        <w:rPr>
          <w:lang w:val="ru-RU"/>
        </w:rPr>
      </w:pPr>
    </w:p>
    <w:p w14:paraId="2B984319" w14:textId="77777777" w:rsidR="003C32D0" w:rsidRPr="003C32D0" w:rsidRDefault="003C32D0" w:rsidP="003C32D0">
      <w:pPr>
        <w:rPr>
          <w:lang w:val="ru-RU"/>
        </w:rPr>
      </w:pPr>
      <w:r w:rsidRPr="003C32D0">
        <w:rPr>
          <w:lang w:val="ru-RU"/>
        </w:rPr>
        <w:t xml:space="preserve">2.1. </w:t>
      </w:r>
      <w:r w:rsidRPr="003C32D0">
        <w:rPr>
          <w:rFonts w:hint="eastAsia"/>
          <w:lang w:val="ru-RU"/>
        </w:rPr>
        <w:t>Общая</w:t>
      </w:r>
      <w:r w:rsidRPr="003C32D0">
        <w:rPr>
          <w:lang w:val="ru-RU"/>
        </w:rPr>
        <w:t xml:space="preserve"> </w:t>
      </w:r>
      <w:r w:rsidRPr="003C32D0">
        <w:rPr>
          <w:rFonts w:hint="eastAsia"/>
          <w:lang w:val="ru-RU"/>
        </w:rPr>
        <w:t>характеристика</w:t>
      </w:r>
      <w:r w:rsidRPr="003C32D0">
        <w:rPr>
          <w:lang w:val="ru-RU"/>
        </w:rPr>
        <w:t xml:space="preserve"> </w:t>
      </w:r>
      <w:r w:rsidRPr="003C32D0">
        <w:rPr>
          <w:rFonts w:hint="eastAsia"/>
          <w:lang w:val="ru-RU"/>
        </w:rPr>
        <w:t>обследованного</w:t>
      </w:r>
      <w:r w:rsidRPr="003C32D0">
        <w:rPr>
          <w:lang w:val="ru-RU"/>
        </w:rPr>
        <w:t xml:space="preserve"> </w:t>
      </w:r>
      <w:r w:rsidRPr="003C32D0">
        <w:rPr>
          <w:rFonts w:hint="eastAsia"/>
          <w:lang w:val="ru-RU"/>
        </w:rPr>
        <w:t>контингента</w:t>
      </w:r>
    </w:p>
    <w:p w14:paraId="0B52D4A7" w14:textId="77777777" w:rsidR="003C32D0" w:rsidRPr="003C32D0" w:rsidRDefault="003C32D0" w:rsidP="003C32D0">
      <w:pPr>
        <w:rPr>
          <w:lang w:val="ru-RU"/>
        </w:rPr>
      </w:pPr>
    </w:p>
    <w:p w14:paraId="03B4B17C" w14:textId="77777777" w:rsidR="003C32D0" w:rsidRPr="003C32D0" w:rsidRDefault="003C32D0" w:rsidP="003C32D0">
      <w:pPr>
        <w:rPr>
          <w:lang w:val="ru-RU"/>
        </w:rPr>
      </w:pPr>
      <w:r w:rsidRPr="003C32D0">
        <w:rPr>
          <w:lang w:val="ru-RU"/>
        </w:rPr>
        <w:t xml:space="preserve">2.2. </w:t>
      </w:r>
      <w:r w:rsidRPr="003C32D0">
        <w:rPr>
          <w:rFonts w:hint="eastAsia"/>
          <w:lang w:val="ru-RU"/>
        </w:rPr>
        <w:t>Анатомо</w:t>
      </w:r>
      <w:r w:rsidRPr="003C32D0">
        <w:rPr>
          <w:lang w:val="ru-RU"/>
        </w:rPr>
        <w:t>-</w:t>
      </w:r>
      <w:r w:rsidRPr="003C32D0">
        <w:rPr>
          <w:rFonts w:hint="eastAsia"/>
          <w:lang w:val="ru-RU"/>
        </w:rPr>
        <w:t>антропометрические</w:t>
      </w:r>
      <w:r w:rsidRPr="003C32D0">
        <w:rPr>
          <w:lang w:val="ru-RU"/>
        </w:rPr>
        <w:t xml:space="preserve"> </w:t>
      </w:r>
      <w:r w:rsidRPr="003C32D0">
        <w:rPr>
          <w:rFonts w:hint="eastAsia"/>
          <w:lang w:val="ru-RU"/>
        </w:rPr>
        <w:t>измерения</w:t>
      </w:r>
      <w:r w:rsidRPr="003C32D0">
        <w:rPr>
          <w:lang w:val="ru-RU"/>
        </w:rPr>
        <w:t xml:space="preserve"> </w:t>
      </w:r>
      <w:r w:rsidRPr="003C32D0">
        <w:rPr>
          <w:rFonts w:hint="eastAsia"/>
          <w:lang w:val="ru-RU"/>
        </w:rPr>
        <w:t>стопы</w:t>
      </w:r>
    </w:p>
    <w:p w14:paraId="460998F8" w14:textId="77777777" w:rsidR="003C32D0" w:rsidRPr="003C32D0" w:rsidRDefault="003C32D0" w:rsidP="003C32D0">
      <w:pPr>
        <w:rPr>
          <w:lang w:val="ru-RU"/>
        </w:rPr>
      </w:pPr>
    </w:p>
    <w:p w14:paraId="793E4166" w14:textId="77777777" w:rsidR="003C32D0" w:rsidRPr="003C32D0" w:rsidRDefault="003C32D0" w:rsidP="003C32D0">
      <w:pPr>
        <w:rPr>
          <w:lang w:val="ru-RU"/>
        </w:rPr>
      </w:pPr>
      <w:r w:rsidRPr="003C32D0">
        <w:rPr>
          <w:lang w:val="ru-RU"/>
        </w:rPr>
        <w:t xml:space="preserve">2.3. </w:t>
      </w:r>
      <w:r w:rsidRPr="003C32D0">
        <w:rPr>
          <w:rFonts w:hint="eastAsia"/>
          <w:lang w:val="ru-RU"/>
        </w:rPr>
        <w:t>Плантометрия</w:t>
      </w:r>
      <w:r w:rsidRPr="003C32D0">
        <w:rPr>
          <w:lang w:val="ru-RU"/>
        </w:rPr>
        <w:t xml:space="preserve"> </w:t>
      </w:r>
      <w:r w:rsidRPr="003C32D0">
        <w:rPr>
          <w:rFonts w:hint="eastAsia"/>
          <w:lang w:val="ru-RU"/>
        </w:rPr>
        <w:t>при</w:t>
      </w:r>
      <w:r w:rsidRPr="003C32D0">
        <w:rPr>
          <w:lang w:val="ru-RU"/>
        </w:rPr>
        <w:t xml:space="preserve"> </w:t>
      </w:r>
      <w:r w:rsidRPr="003C32D0">
        <w:rPr>
          <w:rFonts w:hint="eastAsia"/>
          <w:lang w:val="ru-RU"/>
        </w:rPr>
        <w:t>ступенчатом</w:t>
      </w:r>
      <w:r w:rsidRPr="003C32D0">
        <w:rPr>
          <w:lang w:val="ru-RU"/>
        </w:rPr>
        <w:t xml:space="preserve"> </w:t>
      </w:r>
      <w:r w:rsidRPr="003C32D0">
        <w:rPr>
          <w:rFonts w:hint="eastAsia"/>
          <w:lang w:val="ru-RU"/>
        </w:rPr>
        <w:t>увеличении</w:t>
      </w:r>
      <w:r w:rsidRPr="003C32D0">
        <w:rPr>
          <w:lang w:val="ru-RU"/>
        </w:rPr>
        <w:t xml:space="preserve"> </w:t>
      </w:r>
      <w:r w:rsidRPr="003C32D0">
        <w:rPr>
          <w:rFonts w:hint="eastAsia"/>
          <w:lang w:val="ru-RU"/>
        </w:rPr>
        <w:t>весовой</w:t>
      </w:r>
      <w:r w:rsidRPr="003C32D0">
        <w:rPr>
          <w:lang w:val="ru-RU"/>
        </w:rPr>
        <w:t xml:space="preserve"> </w:t>
      </w:r>
      <w:r w:rsidRPr="003C32D0">
        <w:rPr>
          <w:rFonts w:hint="eastAsia"/>
          <w:lang w:val="ru-RU"/>
        </w:rPr>
        <w:t>нагрузкой</w:t>
      </w:r>
    </w:p>
    <w:p w14:paraId="645FE80E" w14:textId="77777777" w:rsidR="003C32D0" w:rsidRPr="003C32D0" w:rsidRDefault="003C32D0" w:rsidP="003C32D0">
      <w:pPr>
        <w:rPr>
          <w:lang w:val="ru-RU"/>
        </w:rPr>
      </w:pPr>
    </w:p>
    <w:p w14:paraId="4E56409E" w14:textId="77777777" w:rsidR="003C32D0" w:rsidRPr="003C32D0" w:rsidRDefault="003C32D0" w:rsidP="003C32D0">
      <w:pPr>
        <w:rPr>
          <w:lang w:val="ru-RU"/>
        </w:rPr>
      </w:pPr>
      <w:r w:rsidRPr="003C32D0">
        <w:rPr>
          <w:lang w:val="ru-RU"/>
        </w:rPr>
        <w:t xml:space="preserve">2.4. </w:t>
      </w:r>
      <w:r w:rsidRPr="003C32D0">
        <w:rPr>
          <w:rFonts w:hint="eastAsia"/>
          <w:lang w:val="ru-RU"/>
        </w:rPr>
        <w:t>Лазерная</w:t>
      </w:r>
      <w:r w:rsidRPr="003C32D0">
        <w:rPr>
          <w:lang w:val="ru-RU"/>
        </w:rPr>
        <w:t xml:space="preserve"> </w:t>
      </w:r>
      <w:r w:rsidRPr="003C32D0">
        <w:rPr>
          <w:rFonts w:hint="eastAsia"/>
          <w:lang w:val="ru-RU"/>
        </w:rPr>
        <w:t>допплеровская</w:t>
      </w:r>
      <w:r w:rsidRPr="003C32D0">
        <w:rPr>
          <w:lang w:val="ru-RU"/>
        </w:rPr>
        <w:t xml:space="preserve"> </w:t>
      </w:r>
      <w:r w:rsidRPr="003C32D0">
        <w:rPr>
          <w:rFonts w:hint="eastAsia"/>
          <w:lang w:val="ru-RU"/>
        </w:rPr>
        <w:t>флоуметрия</w:t>
      </w:r>
      <w:r w:rsidRPr="003C32D0">
        <w:rPr>
          <w:lang w:val="ru-RU"/>
        </w:rPr>
        <w:t xml:space="preserve"> (</w:t>
      </w:r>
      <w:r w:rsidRPr="003C32D0">
        <w:rPr>
          <w:rFonts w:hint="eastAsia"/>
          <w:lang w:val="ru-RU"/>
        </w:rPr>
        <w:t>ЛДФ</w:t>
      </w:r>
      <w:r w:rsidRPr="003C32D0">
        <w:rPr>
          <w:lang w:val="ru-RU"/>
        </w:rPr>
        <w:t>)</w:t>
      </w:r>
    </w:p>
    <w:p w14:paraId="5DF9DDF0" w14:textId="77777777" w:rsidR="003C32D0" w:rsidRPr="003C32D0" w:rsidRDefault="003C32D0" w:rsidP="003C32D0">
      <w:pPr>
        <w:rPr>
          <w:lang w:val="ru-RU"/>
        </w:rPr>
      </w:pPr>
    </w:p>
    <w:p w14:paraId="55C439A5" w14:textId="77777777" w:rsidR="003C32D0" w:rsidRPr="003C32D0" w:rsidRDefault="003C32D0" w:rsidP="003C32D0">
      <w:pPr>
        <w:rPr>
          <w:lang w:val="ru-RU"/>
        </w:rPr>
      </w:pPr>
      <w:r w:rsidRPr="003C32D0">
        <w:rPr>
          <w:lang w:val="ru-RU"/>
        </w:rPr>
        <w:t xml:space="preserve">2.5. </w:t>
      </w:r>
      <w:r w:rsidRPr="003C32D0">
        <w:rPr>
          <w:rFonts w:hint="eastAsia"/>
          <w:lang w:val="ru-RU"/>
        </w:rPr>
        <w:t>Оценка</w:t>
      </w:r>
      <w:r w:rsidRPr="003C32D0">
        <w:rPr>
          <w:lang w:val="ru-RU"/>
        </w:rPr>
        <w:t xml:space="preserve"> </w:t>
      </w:r>
      <w:r w:rsidRPr="003C32D0">
        <w:rPr>
          <w:rFonts w:hint="eastAsia"/>
          <w:lang w:val="ru-RU"/>
        </w:rPr>
        <w:t>реактивности</w:t>
      </w:r>
      <w:r w:rsidRPr="003C32D0">
        <w:rPr>
          <w:lang w:val="ru-RU"/>
        </w:rPr>
        <w:t xml:space="preserve"> </w:t>
      </w:r>
      <w:r w:rsidRPr="003C32D0">
        <w:rPr>
          <w:rFonts w:hint="eastAsia"/>
          <w:lang w:val="ru-RU"/>
        </w:rPr>
        <w:t>микрососудов</w:t>
      </w:r>
      <w:r w:rsidRPr="003C32D0">
        <w:rPr>
          <w:lang w:val="ru-RU"/>
        </w:rPr>
        <w:t xml:space="preserve"> </w:t>
      </w:r>
      <w:r w:rsidRPr="003C32D0">
        <w:rPr>
          <w:rFonts w:hint="eastAsia"/>
          <w:lang w:val="ru-RU"/>
        </w:rPr>
        <w:t>в</w:t>
      </w:r>
      <w:r w:rsidRPr="003C32D0">
        <w:rPr>
          <w:lang w:val="ru-RU"/>
        </w:rPr>
        <w:t xml:space="preserve"> </w:t>
      </w:r>
      <w:r w:rsidRPr="003C32D0">
        <w:rPr>
          <w:rFonts w:hint="eastAsia"/>
          <w:lang w:val="ru-RU"/>
        </w:rPr>
        <w:t>стопе</w:t>
      </w:r>
    </w:p>
    <w:p w14:paraId="63E459A3" w14:textId="77777777" w:rsidR="003C32D0" w:rsidRPr="003C32D0" w:rsidRDefault="003C32D0" w:rsidP="003C32D0">
      <w:pPr>
        <w:rPr>
          <w:lang w:val="ru-RU"/>
        </w:rPr>
      </w:pPr>
    </w:p>
    <w:p w14:paraId="4A4FB53B" w14:textId="77777777" w:rsidR="003C32D0" w:rsidRPr="003C32D0" w:rsidRDefault="003C32D0" w:rsidP="003C32D0">
      <w:pPr>
        <w:rPr>
          <w:lang w:val="ru-RU"/>
        </w:rPr>
      </w:pPr>
      <w:r w:rsidRPr="003C32D0">
        <w:rPr>
          <w:lang w:val="ru-RU"/>
        </w:rPr>
        <w:t xml:space="preserve">2.6. </w:t>
      </w:r>
      <w:r w:rsidRPr="003C32D0">
        <w:rPr>
          <w:rFonts w:hint="eastAsia"/>
          <w:lang w:val="ru-RU"/>
        </w:rPr>
        <w:t>Методы</w:t>
      </w:r>
      <w:r w:rsidRPr="003C32D0">
        <w:rPr>
          <w:lang w:val="ru-RU"/>
        </w:rPr>
        <w:t xml:space="preserve"> </w:t>
      </w:r>
      <w:r w:rsidRPr="003C32D0">
        <w:rPr>
          <w:rFonts w:hint="eastAsia"/>
          <w:lang w:val="ru-RU"/>
        </w:rPr>
        <w:t>статистической</w:t>
      </w:r>
      <w:r w:rsidRPr="003C32D0">
        <w:rPr>
          <w:lang w:val="ru-RU"/>
        </w:rPr>
        <w:t xml:space="preserve"> </w:t>
      </w:r>
      <w:r w:rsidRPr="003C32D0">
        <w:rPr>
          <w:rFonts w:hint="eastAsia"/>
          <w:lang w:val="ru-RU"/>
        </w:rPr>
        <w:t>обработки</w:t>
      </w:r>
      <w:r w:rsidRPr="003C32D0">
        <w:rPr>
          <w:lang w:val="ru-RU"/>
        </w:rPr>
        <w:t xml:space="preserve"> </w:t>
      </w:r>
      <w:r w:rsidRPr="003C32D0">
        <w:rPr>
          <w:rFonts w:hint="eastAsia"/>
          <w:lang w:val="ru-RU"/>
        </w:rPr>
        <w:t>результатов</w:t>
      </w:r>
      <w:r w:rsidRPr="003C32D0">
        <w:rPr>
          <w:lang w:val="ru-RU"/>
        </w:rPr>
        <w:t xml:space="preserve"> </w:t>
      </w:r>
      <w:r w:rsidRPr="003C32D0">
        <w:rPr>
          <w:rFonts w:hint="eastAsia"/>
          <w:lang w:val="ru-RU"/>
        </w:rPr>
        <w:t>исследования</w:t>
      </w:r>
    </w:p>
    <w:p w14:paraId="6EE86B4D" w14:textId="77777777" w:rsidR="003C32D0" w:rsidRPr="003C32D0" w:rsidRDefault="003C32D0" w:rsidP="003C32D0">
      <w:pPr>
        <w:rPr>
          <w:lang w:val="ru-RU"/>
        </w:rPr>
      </w:pPr>
    </w:p>
    <w:p w14:paraId="65696520" w14:textId="77777777" w:rsidR="003C32D0" w:rsidRPr="003C32D0" w:rsidRDefault="003C32D0" w:rsidP="003C32D0">
      <w:pPr>
        <w:rPr>
          <w:lang w:val="ru-RU"/>
        </w:rPr>
      </w:pPr>
      <w:r w:rsidRPr="003C32D0">
        <w:rPr>
          <w:rFonts w:hint="eastAsia"/>
          <w:lang w:val="ru-RU"/>
        </w:rPr>
        <w:t>Глава</w:t>
      </w:r>
      <w:r w:rsidRPr="003C32D0">
        <w:rPr>
          <w:lang w:val="ru-RU"/>
        </w:rPr>
        <w:t xml:space="preserve"> 3. </w:t>
      </w:r>
      <w:r w:rsidRPr="003C32D0">
        <w:rPr>
          <w:rFonts w:hint="eastAsia"/>
          <w:lang w:val="ru-RU"/>
        </w:rPr>
        <w:t>Результаты</w:t>
      </w:r>
      <w:r w:rsidRPr="003C32D0">
        <w:rPr>
          <w:lang w:val="ru-RU"/>
        </w:rPr>
        <w:t xml:space="preserve"> </w:t>
      </w:r>
      <w:r w:rsidRPr="003C32D0">
        <w:rPr>
          <w:rFonts w:hint="eastAsia"/>
          <w:lang w:val="ru-RU"/>
        </w:rPr>
        <w:t>собственных</w:t>
      </w:r>
      <w:r w:rsidRPr="003C32D0">
        <w:rPr>
          <w:lang w:val="ru-RU"/>
        </w:rPr>
        <w:t xml:space="preserve"> </w:t>
      </w:r>
      <w:r w:rsidRPr="003C32D0">
        <w:rPr>
          <w:rFonts w:hint="eastAsia"/>
          <w:lang w:val="ru-RU"/>
        </w:rPr>
        <w:t>исследований</w:t>
      </w:r>
    </w:p>
    <w:p w14:paraId="17597C15" w14:textId="77777777" w:rsidR="003C32D0" w:rsidRPr="003C32D0" w:rsidRDefault="003C32D0" w:rsidP="003C32D0">
      <w:pPr>
        <w:rPr>
          <w:lang w:val="ru-RU"/>
        </w:rPr>
      </w:pPr>
    </w:p>
    <w:p w14:paraId="5EF9E3FB" w14:textId="77777777" w:rsidR="003C32D0" w:rsidRPr="003C32D0" w:rsidRDefault="003C32D0" w:rsidP="003C32D0">
      <w:pPr>
        <w:rPr>
          <w:lang w:val="ru-RU"/>
        </w:rPr>
      </w:pPr>
      <w:r w:rsidRPr="003C32D0">
        <w:rPr>
          <w:lang w:val="ru-RU"/>
        </w:rPr>
        <w:t xml:space="preserve">3.1. </w:t>
      </w:r>
      <w:r w:rsidRPr="003C32D0">
        <w:rPr>
          <w:rFonts w:hint="eastAsia"/>
          <w:lang w:val="ru-RU"/>
        </w:rPr>
        <w:t>Анатомо</w:t>
      </w:r>
      <w:r w:rsidRPr="003C32D0">
        <w:rPr>
          <w:lang w:val="ru-RU"/>
        </w:rPr>
        <w:t>-</w:t>
      </w:r>
      <w:r w:rsidRPr="003C32D0">
        <w:rPr>
          <w:rFonts w:hint="eastAsia"/>
          <w:lang w:val="ru-RU"/>
        </w:rPr>
        <w:t>антропометрические</w:t>
      </w:r>
      <w:r w:rsidRPr="003C32D0">
        <w:rPr>
          <w:lang w:val="ru-RU"/>
        </w:rPr>
        <w:t xml:space="preserve"> </w:t>
      </w:r>
      <w:r w:rsidRPr="003C32D0">
        <w:rPr>
          <w:rFonts w:hint="eastAsia"/>
          <w:lang w:val="ru-RU"/>
        </w:rPr>
        <w:t>особенности</w:t>
      </w:r>
      <w:r w:rsidRPr="003C32D0">
        <w:rPr>
          <w:lang w:val="ru-RU"/>
        </w:rPr>
        <w:t xml:space="preserve"> </w:t>
      </w:r>
      <w:r w:rsidRPr="003C32D0">
        <w:rPr>
          <w:rFonts w:hint="eastAsia"/>
          <w:lang w:val="ru-RU"/>
        </w:rPr>
        <w:t>стоп</w:t>
      </w:r>
      <w:r w:rsidRPr="003C32D0">
        <w:rPr>
          <w:rFonts w:hint="eastAsia"/>
          <w:lang w:val="ru-RU"/>
        </w:rPr>
        <w:lastRenderedPageBreak/>
        <w:t>ы</w:t>
      </w:r>
      <w:r w:rsidRPr="003C32D0">
        <w:rPr>
          <w:lang w:val="ru-RU"/>
        </w:rPr>
        <w:t xml:space="preserve"> </w:t>
      </w:r>
      <w:r w:rsidRPr="003C32D0">
        <w:rPr>
          <w:rFonts w:hint="eastAsia"/>
          <w:lang w:val="ru-RU"/>
        </w:rPr>
        <w:t>у</w:t>
      </w:r>
      <w:r w:rsidRPr="003C32D0">
        <w:rPr>
          <w:lang w:val="ru-RU"/>
        </w:rPr>
        <w:t xml:space="preserve"> </w:t>
      </w:r>
      <w:r w:rsidRPr="003C32D0">
        <w:rPr>
          <w:rFonts w:hint="eastAsia"/>
          <w:lang w:val="ru-RU"/>
        </w:rPr>
        <w:t>представителей</w:t>
      </w:r>
      <w:r w:rsidRPr="003C32D0">
        <w:rPr>
          <w:lang w:val="ru-RU"/>
        </w:rPr>
        <w:t xml:space="preserve"> </w:t>
      </w:r>
      <w:r w:rsidRPr="003C32D0">
        <w:rPr>
          <w:rFonts w:hint="eastAsia"/>
          <w:lang w:val="ru-RU"/>
        </w:rPr>
        <w:t>разных</w:t>
      </w:r>
      <w:r w:rsidRPr="003C32D0">
        <w:rPr>
          <w:lang w:val="ru-RU"/>
        </w:rPr>
        <w:t xml:space="preserve"> </w:t>
      </w:r>
      <w:r w:rsidRPr="003C32D0">
        <w:rPr>
          <w:rFonts w:hint="eastAsia"/>
          <w:lang w:val="ru-RU"/>
        </w:rPr>
        <w:t>расово</w:t>
      </w:r>
      <w:r w:rsidRPr="003C32D0">
        <w:rPr>
          <w:lang w:val="ru-RU"/>
        </w:rPr>
        <w:t>-</w:t>
      </w:r>
      <w:r w:rsidRPr="003C32D0">
        <w:rPr>
          <w:rFonts w:hint="eastAsia"/>
          <w:lang w:val="ru-RU"/>
        </w:rPr>
        <w:t>этнических</w:t>
      </w:r>
      <w:r w:rsidRPr="003C32D0">
        <w:rPr>
          <w:lang w:val="ru-RU"/>
        </w:rPr>
        <w:t xml:space="preserve"> </w:t>
      </w:r>
      <w:r w:rsidRPr="003C32D0">
        <w:rPr>
          <w:rFonts w:hint="eastAsia"/>
          <w:lang w:val="ru-RU"/>
        </w:rPr>
        <w:t>групп</w:t>
      </w:r>
    </w:p>
    <w:p w14:paraId="33ABF06C" w14:textId="77777777" w:rsidR="003C32D0" w:rsidRPr="003C32D0" w:rsidRDefault="003C32D0" w:rsidP="003C32D0">
      <w:pPr>
        <w:rPr>
          <w:lang w:val="ru-RU"/>
        </w:rPr>
      </w:pPr>
    </w:p>
    <w:p w14:paraId="663329B6" w14:textId="77777777" w:rsidR="003C32D0" w:rsidRPr="003C32D0" w:rsidRDefault="003C32D0" w:rsidP="003C32D0">
      <w:pPr>
        <w:rPr>
          <w:lang w:val="ru-RU"/>
        </w:rPr>
      </w:pPr>
      <w:r w:rsidRPr="003C32D0">
        <w:rPr>
          <w:lang w:val="ru-RU"/>
        </w:rPr>
        <w:t xml:space="preserve">3.2. </w:t>
      </w:r>
      <w:r w:rsidRPr="003C32D0">
        <w:rPr>
          <w:rFonts w:hint="eastAsia"/>
          <w:lang w:val="ru-RU"/>
        </w:rPr>
        <w:t>Сравнительная</w:t>
      </w:r>
      <w:r w:rsidRPr="003C32D0">
        <w:rPr>
          <w:lang w:val="ru-RU"/>
        </w:rPr>
        <w:t xml:space="preserve"> </w:t>
      </w:r>
      <w:r w:rsidRPr="003C32D0">
        <w:rPr>
          <w:rFonts w:hint="eastAsia"/>
          <w:lang w:val="ru-RU"/>
        </w:rPr>
        <w:t>характеристика</w:t>
      </w:r>
      <w:r w:rsidRPr="003C32D0">
        <w:rPr>
          <w:lang w:val="ru-RU"/>
        </w:rPr>
        <w:t xml:space="preserve"> </w:t>
      </w:r>
      <w:r w:rsidRPr="003C32D0">
        <w:rPr>
          <w:rFonts w:hint="eastAsia"/>
          <w:lang w:val="ru-RU"/>
        </w:rPr>
        <w:t>структурно</w:t>
      </w:r>
      <w:r w:rsidRPr="003C32D0">
        <w:rPr>
          <w:lang w:val="ru-RU"/>
        </w:rPr>
        <w:t>-</w:t>
      </w:r>
      <w:r w:rsidRPr="003C32D0">
        <w:rPr>
          <w:rFonts w:hint="eastAsia"/>
          <w:lang w:val="ru-RU"/>
        </w:rPr>
        <w:t>функциональных</w:t>
      </w:r>
      <w:r w:rsidRPr="003C32D0">
        <w:rPr>
          <w:lang w:val="ru-RU"/>
        </w:rPr>
        <w:t xml:space="preserve"> </w:t>
      </w:r>
      <w:r w:rsidRPr="003C32D0">
        <w:rPr>
          <w:rFonts w:hint="eastAsia"/>
          <w:lang w:val="ru-RU"/>
        </w:rPr>
        <w:t>особенностей</w:t>
      </w:r>
      <w:r w:rsidRPr="003C32D0">
        <w:rPr>
          <w:lang w:val="ru-RU"/>
        </w:rPr>
        <w:t xml:space="preserve"> </w:t>
      </w:r>
      <w:r w:rsidRPr="003C32D0">
        <w:rPr>
          <w:rFonts w:hint="eastAsia"/>
          <w:lang w:val="ru-RU"/>
        </w:rPr>
        <w:t>стоп</w:t>
      </w:r>
      <w:r w:rsidRPr="003C32D0">
        <w:rPr>
          <w:lang w:val="ru-RU"/>
        </w:rPr>
        <w:t xml:space="preserve"> </w:t>
      </w:r>
      <w:r w:rsidRPr="003C32D0">
        <w:rPr>
          <w:rFonts w:hint="eastAsia"/>
          <w:lang w:val="ru-RU"/>
        </w:rPr>
        <w:t>с</w:t>
      </w:r>
      <w:r w:rsidRPr="003C32D0">
        <w:rPr>
          <w:lang w:val="ru-RU"/>
        </w:rPr>
        <w:t xml:space="preserve"> </w:t>
      </w:r>
      <w:r w:rsidRPr="003C32D0">
        <w:rPr>
          <w:rFonts w:hint="eastAsia"/>
          <w:lang w:val="ru-RU"/>
        </w:rPr>
        <w:t>разной</w:t>
      </w:r>
      <w:r w:rsidRPr="003C32D0">
        <w:rPr>
          <w:lang w:val="ru-RU"/>
        </w:rPr>
        <w:t xml:space="preserve"> </w:t>
      </w:r>
      <w:r w:rsidRPr="003C32D0">
        <w:rPr>
          <w:rFonts w:hint="eastAsia"/>
          <w:lang w:val="ru-RU"/>
        </w:rPr>
        <w:t>высотой</w:t>
      </w:r>
      <w:r w:rsidRPr="003C32D0">
        <w:rPr>
          <w:lang w:val="ru-RU"/>
        </w:rPr>
        <w:t xml:space="preserve"> </w:t>
      </w:r>
      <w:r w:rsidRPr="003C32D0">
        <w:rPr>
          <w:rFonts w:hint="eastAsia"/>
          <w:lang w:val="ru-RU"/>
        </w:rPr>
        <w:t>сводов</w:t>
      </w:r>
    </w:p>
    <w:p w14:paraId="53D41A16" w14:textId="77777777" w:rsidR="003C32D0" w:rsidRPr="003C32D0" w:rsidRDefault="003C32D0" w:rsidP="003C32D0">
      <w:pPr>
        <w:rPr>
          <w:lang w:val="ru-RU"/>
        </w:rPr>
      </w:pPr>
    </w:p>
    <w:p w14:paraId="0AF99836" w14:textId="77777777" w:rsidR="003C32D0" w:rsidRPr="003C32D0" w:rsidRDefault="003C32D0" w:rsidP="003C32D0">
      <w:pPr>
        <w:rPr>
          <w:lang w:val="ru-RU"/>
        </w:rPr>
      </w:pPr>
      <w:r w:rsidRPr="003C32D0">
        <w:rPr>
          <w:lang w:val="ru-RU"/>
        </w:rPr>
        <w:t xml:space="preserve">3.3. </w:t>
      </w:r>
      <w:r w:rsidRPr="003C32D0">
        <w:rPr>
          <w:rFonts w:hint="eastAsia"/>
          <w:lang w:val="ru-RU"/>
        </w:rPr>
        <w:t>Изменение</w:t>
      </w:r>
      <w:r w:rsidRPr="003C32D0">
        <w:rPr>
          <w:lang w:val="ru-RU"/>
        </w:rPr>
        <w:t xml:space="preserve"> </w:t>
      </w:r>
      <w:r w:rsidRPr="003C32D0">
        <w:rPr>
          <w:rFonts w:hint="eastAsia"/>
          <w:lang w:val="ru-RU"/>
        </w:rPr>
        <w:t>геометрии</w:t>
      </w:r>
      <w:r w:rsidRPr="003C32D0">
        <w:rPr>
          <w:lang w:val="ru-RU"/>
        </w:rPr>
        <w:t xml:space="preserve"> </w:t>
      </w:r>
      <w:r w:rsidRPr="003C32D0">
        <w:rPr>
          <w:rFonts w:hint="eastAsia"/>
          <w:lang w:val="ru-RU"/>
        </w:rPr>
        <w:t>стоп</w:t>
      </w:r>
      <w:r w:rsidRPr="003C32D0">
        <w:rPr>
          <w:lang w:val="ru-RU"/>
        </w:rPr>
        <w:t xml:space="preserve"> </w:t>
      </w:r>
      <w:r w:rsidRPr="003C32D0">
        <w:rPr>
          <w:rFonts w:hint="eastAsia"/>
          <w:lang w:val="ru-RU"/>
        </w:rPr>
        <w:t>с</w:t>
      </w:r>
      <w:r w:rsidRPr="003C32D0">
        <w:rPr>
          <w:lang w:val="ru-RU"/>
        </w:rPr>
        <w:t xml:space="preserve"> </w:t>
      </w:r>
      <w:r w:rsidRPr="003C32D0">
        <w:rPr>
          <w:rFonts w:hint="eastAsia"/>
          <w:lang w:val="ru-RU"/>
        </w:rPr>
        <w:t>разной</w:t>
      </w:r>
      <w:r w:rsidRPr="003C32D0">
        <w:rPr>
          <w:lang w:val="ru-RU"/>
        </w:rPr>
        <w:t xml:space="preserve"> </w:t>
      </w:r>
      <w:r w:rsidRPr="003C32D0">
        <w:rPr>
          <w:rFonts w:hint="eastAsia"/>
          <w:lang w:val="ru-RU"/>
        </w:rPr>
        <w:t>высотой</w:t>
      </w:r>
      <w:r w:rsidRPr="003C32D0">
        <w:rPr>
          <w:lang w:val="ru-RU"/>
        </w:rPr>
        <w:t xml:space="preserve"> </w:t>
      </w:r>
      <w:r w:rsidRPr="003C32D0">
        <w:rPr>
          <w:rFonts w:hint="eastAsia"/>
          <w:lang w:val="ru-RU"/>
        </w:rPr>
        <w:t>свода</w:t>
      </w:r>
      <w:r w:rsidRPr="003C32D0">
        <w:rPr>
          <w:lang w:val="ru-RU"/>
        </w:rPr>
        <w:t xml:space="preserve"> </w:t>
      </w:r>
      <w:r w:rsidRPr="003C32D0">
        <w:rPr>
          <w:rFonts w:hint="eastAsia"/>
          <w:lang w:val="ru-RU"/>
        </w:rPr>
        <w:t>при</w:t>
      </w:r>
      <w:r w:rsidRPr="003C32D0">
        <w:rPr>
          <w:lang w:val="ru-RU"/>
        </w:rPr>
        <w:t xml:space="preserve"> </w:t>
      </w:r>
      <w:r w:rsidRPr="003C32D0">
        <w:rPr>
          <w:rFonts w:hint="eastAsia"/>
          <w:lang w:val="ru-RU"/>
        </w:rPr>
        <w:t>ступенчатом</w:t>
      </w:r>
      <w:r w:rsidRPr="003C32D0">
        <w:rPr>
          <w:lang w:val="ru-RU"/>
        </w:rPr>
        <w:t xml:space="preserve"> </w:t>
      </w:r>
      <w:r w:rsidRPr="003C32D0">
        <w:rPr>
          <w:rFonts w:hint="eastAsia"/>
          <w:lang w:val="ru-RU"/>
        </w:rPr>
        <w:t>увеличении</w:t>
      </w:r>
      <w:r w:rsidRPr="003C32D0">
        <w:rPr>
          <w:lang w:val="ru-RU"/>
        </w:rPr>
        <w:t xml:space="preserve"> </w:t>
      </w:r>
      <w:r w:rsidRPr="003C32D0">
        <w:rPr>
          <w:rFonts w:hint="eastAsia"/>
          <w:lang w:val="ru-RU"/>
        </w:rPr>
        <w:t>весовой</w:t>
      </w:r>
      <w:r w:rsidRPr="003C32D0">
        <w:rPr>
          <w:lang w:val="ru-RU"/>
        </w:rPr>
        <w:t xml:space="preserve"> </w:t>
      </w:r>
      <w:r w:rsidRPr="003C32D0">
        <w:rPr>
          <w:rFonts w:hint="eastAsia"/>
          <w:lang w:val="ru-RU"/>
        </w:rPr>
        <w:t>нагрузки</w:t>
      </w:r>
    </w:p>
    <w:p w14:paraId="2450F768" w14:textId="77777777" w:rsidR="003C32D0" w:rsidRPr="003C32D0" w:rsidRDefault="003C32D0" w:rsidP="003C32D0">
      <w:pPr>
        <w:rPr>
          <w:lang w:val="ru-RU"/>
        </w:rPr>
      </w:pPr>
    </w:p>
    <w:p w14:paraId="51301591" w14:textId="77777777" w:rsidR="003C32D0" w:rsidRPr="003C32D0" w:rsidRDefault="003C32D0" w:rsidP="003C32D0">
      <w:pPr>
        <w:rPr>
          <w:lang w:val="ru-RU"/>
        </w:rPr>
      </w:pPr>
      <w:r w:rsidRPr="003C32D0">
        <w:rPr>
          <w:lang w:val="ru-RU"/>
        </w:rPr>
        <w:t xml:space="preserve">3.4. </w:t>
      </w:r>
      <w:r w:rsidRPr="003C32D0">
        <w:rPr>
          <w:rFonts w:hint="eastAsia"/>
          <w:lang w:val="ru-RU"/>
        </w:rPr>
        <w:t>Состояние</w:t>
      </w:r>
      <w:r w:rsidRPr="003C32D0">
        <w:rPr>
          <w:lang w:val="ru-RU"/>
        </w:rPr>
        <w:t xml:space="preserve"> </w:t>
      </w:r>
      <w:r w:rsidRPr="003C32D0">
        <w:rPr>
          <w:rFonts w:hint="eastAsia"/>
          <w:lang w:val="ru-RU"/>
        </w:rPr>
        <w:t>микроциркуляции</w:t>
      </w:r>
      <w:r w:rsidRPr="003C32D0">
        <w:rPr>
          <w:lang w:val="ru-RU"/>
        </w:rPr>
        <w:t xml:space="preserve"> </w:t>
      </w:r>
      <w:r w:rsidRPr="003C32D0">
        <w:rPr>
          <w:rFonts w:hint="eastAsia"/>
          <w:lang w:val="ru-RU"/>
        </w:rPr>
        <w:t>крови</w:t>
      </w:r>
      <w:r w:rsidRPr="003C32D0">
        <w:rPr>
          <w:lang w:val="ru-RU"/>
        </w:rPr>
        <w:t xml:space="preserve"> </w:t>
      </w:r>
      <w:r w:rsidRPr="003C32D0">
        <w:rPr>
          <w:rFonts w:hint="eastAsia"/>
          <w:lang w:val="ru-RU"/>
        </w:rPr>
        <w:t>в</w:t>
      </w:r>
      <w:r w:rsidRPr="003C32D0">
        <w:rPr>
          <w:lang w:val="ru-RU"/>
        </w:rPr>
        <w:t xml:space="preserve"> </w:t>
      </w:r>
      <w:r w:rsidRPr="003C32D0">
        <w:rPr>
          <w:rFonts w:hint="eastAsia"/>
          <w:lang w:val="ru-RU"/>
        </w:rPr>
        <w:t>стопах</w:t>
      </w:r>
      <w:r w:rsidRPr="003C32D0">
        <w:rPr>
          <w:lang w:val="ru-RU"/>
        </w:rPr>
        <w:t xml:space="preserve"> </w:t>
      </w:r>
      <w:r w:rsidRPr="003C32D0">
        <w:rPr>
          <w:rFonts w:hint="eastAsia"/>
          <w:lang w:val="ru-RU"/>
        </w:rPr>
        <w:t>с</w:t>
      </w:r>
      <w:r w:rsidRPr="003C32D0">
        <w:rPr>
          <w:lang w:val="ru-RU"/>
        </w:rPr>
        <w:t xml:space="preserve"> </w:t>
      </w:r>
      <w:r w:rsidRPr="003C32D0">
        <w:rPr>
          <w:rFonts w:hint="eastAsia"/>
          <w:lang w:val="ru-RU"/>
        </w:rPr>
        <w:t>разной</w:t>
      </w:r>
      <w:r w:rsidRPr="003C32D0">
        <w:rPr>
          <w:lang w:val="ru-RU"/>
        </w:rPr>
        <w:t xml:space="preserve"> </w:t>
      </w:r>
      <w:r w:rsidRPr="003C32D0">
        <w:rPr>
          <w:rFonts w:hint="eastAsia"/>
          <w:lang w:val="ru-RU"/>
        </w:rPr>
        <w:t>высотой</w:t>
      </w:r>
      <w:r w:rsidRPr="003C32D0">
        <w:rPr>
          <w:lang w:val="ru-RU"/>
        </w:rPr>
        <w:t xml:space="preserve"> </w:t>
      </w:r>
      <w:r w:rsidRPr="003C32D0">
        <w:rPr>
          <w:rFonts w:hint="eastAsia"/>
          <w:lang w:val="ru-RU"/>
        </w:rPr>
        <w:t>свода</w:t>
      </w:r>
      <w:r w:rsidRPr="003C32D0">
        <w:rPr>
          <w:lang w:val="ru-RU"/>
        </w:rPr>
        <w:t xml:space="preserve"> </w:t>
      </w:r>
      <w:r w:rsidRPr="003C32D0">
        <w:rPr>
          <w:rFonts w:hint="eastAsia"/>
          <w:lang w:val="ru-RU"/>
        </w:rPr>
        <w:t>и</w:t>
      </w:r>
      <w:r w:rsidRPr="003C32D0">
        <w:rPr>
          <w:lang w:val="ru-RU"/>
        </w:rPr>
        <w:t xml:space="preserve"> </w:t>
      </w:r>
      <w:r w:rsidRPr="003C32D0">
        <w:rPr>
          <w:rFonts w:hint="eastAsia"/>
          <w:lang w:val="ru-RU"/>
        </w:rPr>
        <w:t>ее</w:t>
      </w:r>
      <w:r w:rsidRPr="003C32D0">
        <w:rPr>
          <w:lang w:val="ru-RU"/>
        </w:rPr>
        <w:t xml:space="preserve"> </w:t>
      </w:r>
      <w:r w:rsidRPr="003C32D0">
        <w:rPr>
          <w:rFonts w:hint="eastAsia"/>
          <w:lang w:val="ru-RU"/>
        </w:rPr>
        <w:t>изменения</w:t>
      </w:r>
      <w:r w:rsidRPr="003C32D0">
        <w:rPr>
          <w:lang w:val="ru-RU"/>
        </w:rPr>
        <w:t xml:space="preserve"> </w:t>
      </w:r>
      <w:r w:rsidRPr="003C32D0">
        <w:rPr>
          <w:rFonts w:hint="eastAsia"/>
          <w:lang w:val="ru-RU"/>
        </w:rPr>
        <w:t>при</w:t>
      </w:r>
      <w:r w:rsidRPr="003C32D0">
        <w:rPr>
          <w:lang w:val="ru-RU"/>
        </w:rPr>
        <w:t xml:space="preserve"> </w:t>
      </w:r>
      <w:r w:rsidRPr="003C32D0">
        <w:rPr>
          <w:rFonts w:hint="eastAsia"/>
          <w:lang w:val="ru-RU"/>
        </w:rPr>
        <w:t>развитии</w:t>
      </w:r>
      <w:r w:rsidRPr="003C32D0">
        <w:rPr>
          <w:lang w:val="ru-RU"/>
        </w:rPr>
        <w:t xml:space="preserve"> </w:t>
      </w:r>
      <w:r w:rsidRPr="003C32D0">
        <w:rPr>
          <w:rFonts w:hint="eastAsia"/>
          <w:lang w:val="ru-RU"/>
        </w:rPr>
        <w:t>плоскостопия</w:t>
      </w:r>
    </w:p>
    <w:p w14:paraId="3CB82BC6" w14:textId="77777777" w:rsidR="003C32D0" w:rsidRPr="003C32D0" w:rsidRDefault="003C32D0" w:rsidP="003C32D0">
      <w:pPr>
        <w:rPr>
          <w:lang w:val="ru-RU"/>
        </w:rPr>
      </w:pPr>
    </w:p>
    <w:p w14:paraId="00742B71" w14:textId="77777777" w:rsidR="003C32D0" w:rsidRPr="003C32D0" w:rsidRDefault="003C32D0" w:rsidP="003C32D0">
      <w:pPr>
        <w:rPr>
          <w:lang w:val="ru-RU"/>
        </w:rPr>
      </w:pPr>
      <w:r w:rsidRPr="003C32D0">
        <w:rPr>
          <w:rFonts w:hint="eastAsia"/>
          <w:lang w:val="ru-RU"/>
        </w:rPr>
        <w:t>Глава</w:t>
      </w:r>
      <w:r w:rsidRPr="003C32D0">
        <w:rPr>
          <w:lang w:val="ru-RU"/>
        </w:rPr>
        <w:t xml:space="preserve"> 4. </w:t>
      </w:r>
      <w:r w:rsidRPr="003C32D0">
        <w:rPr>
          <w:rFonts w:hint="eastAsia"/>
          <w:lang w:val="ru-RU"/>
        </w:rPr>
        <w:t>Обсуждение</w:t>
      </w:r>
      <w:r w:rsidRPr="003C32D0">
        <w:rPr>
          <w:lang w:val="ru-RU"/>
        </w:rPr>
        <w:t xml:space="preserve"> </w:t>
      </w:r>
      <w:r w:rsidRPr="003C32D0">
        <w:rPr>
          <w:rFonts w:hint="eastAsia"/>
          <w:lang w:val="ru-RU"/>
        </w:rPr>
        <w:t>полученных</w:t>
      </w:r>
      <w:r w:rsidRPr="003C32D0">
        <w:rPr>
          <w:lang w:val="ru-RU"/>
        </w:rPr>
        <w:t xml:space="preserve"> </w:t>
      </w:r>
      <w:r w:rsidRPr="003C32D0">
        <w:rPr>
          <w:rFonts w:hint="eastAsia"/>
          <w:lang w:val="ru-RU"/>
        </w:rPr>
        <w:t>результатов</w:t>
      </w:r>
    </w:p>
    <w:p w14:paraId="03B33FBB" w14:textId="77777777" w:rsidR="003C32D0" w:rsidRPr="003C32D0" w:rsidRDefault="003C32D0" w:rsidP="003C32D0">
      <w:pPr>
        <w:rPr>
          <w:lang w:val="ru-RU"/>
        </w:rPr>
      </w:pPr>
    </w:p>
    <w:p w14:paraId="0EA0ACD3" w14:textId="77777777" w:rsidR="003C32D0" w:rsidRPr="003C32D0" w:rsidRDefault="003C32D0" w:rsidP="003C32D0">
      <w:pPr>
        <w:rPr>
          <w:lang w:val="ru-RU"/>
        </w:rPr>
      </w:pPr>
      <w:r w:rsidRPr="003C32D0">
        <w:rPr>
          <w:rFonts w:hint="eastAsia"/>
          <w:lang w:val="ru-RU"/>
        </w:rPr>
        <w:t>Выводы</w:t>
      </w:r>
    </w:p>
    <w:p w14:paraId="4512C8FE" w14:textId="77777777" w:rsidR="003C32D0" w:rsidRPr="003C32D0" w:rsidRDefault="003C32D0" w:rsidP="003C32D0">
      <w:pPr>
        <w:rPr>
          <w:lang w:val="ru-RU"/>
        </w:rPr>
      </w:pPr>
    </w:p>
    <w:p w14:paraId="7CB58487" w14:textId="77777777" w:rsidR="003C32D0" w:rsidRPr="003C32D0" w:rsidRDefault="003C32D0" w:rsidP="003C32D0">
      <w:pPr>
        <w:rPr>
          <w:lang w:val="ru-RU"/>
        </w:rPr>
      </w:pPr>
      <w:r w:rsidRPr="003C32D0">
        <w:rPr>
          <w:rFonts w:hint="eastAsia"/>
          <w:lang w:val="ru-RU"/>
        </w:rPr>
        <w:t>Практические</w:t>
      </w:r>
      <w:r w:rsidRPr="003C32D0">
        <w:rPr>
          <w:lang w:val="ru-RU"/>
        </w:rPr>
        <w:t xml:space="preserve"> </w:t>
      </w:r>
      <w:r w:rsidRPr="003C32D0">
        <w:rPr>
          <w:rFonts w:hint="eastAsia"/>
          <w:lang w:val="ru-RU"/>
        </w:rPr>
        <w:t>рекомендации</w:t>
      </w:r>
    </w:p>
    <w:p w14:paraId="5AAA33AA" w14:textId="77777777" w:rsidR="003C32D0" w:rsidRPr="003C32D0" w:rsidRDefault="003C32D0" w:rsidP="003C32D0">
      <w:pPr>
        <w:rPr>
          <w:lang w:val="ru-RU"/>
        </w:rPr>
      </w:pPr>
    </w:p>
    <w:p w14:paraId="4E8CEE14" w14:textId="77777777" w:rsidR="003C32D0" w:rsidRPr="003C32D0" w:rsidRDefault="003C32D0" w:rsidP="003C32D0">
      <w:pPr>
        <w:rPr>
          <w:lang w:val="ru-RU"/>
        </w:rPr>
      </w:pPr>
      <w:r w:rsidRPr="003C32D0">
        <w:rPr>
          <w:rFonts w:hint="eastAsia"/>
          <w:lang w:val="ru-RU"/>
        </w:rPr>
        <w:t>Список</w:t>
      </w:r>
      <w:r w:rsidRPr="003C32D0">
        <w:rPr>
          <w:lang w:val="ru-RU"/>
        </w:rPr>
        <w:t xml:space="preserve"> </w:t>
      </w:r>
      <w:r w:rsidRPr="003C32D0">
        <w:rPr>
          <w:rFonts w:hint="eastAsia"/>
          <w:lang w:val="ru-RU"/>
        </w:rPr>
        <w:t>цитируемой</w:t>
      </w:r>
      <w:r w:rsidRPr="003C32D0">
        <w:rPr>
          <w:lang w:val="ru-RU"/>
        </w:rPr>
        <w:t xml:space="preserve"> </w:t>
      </w:r>
      <w:r w:rsidRPr="003C32D0">
        <w:rPr>
          <w:rFonts w:hint="eastAsia"/>
          <w:lang w:val="ru-RU"/>
        </w:rPr>
        <w:t>литературы</w:t>
      </w:r>
    </w:p>
    <w:p w14:paraId="0F964FA2" w14:textId="77777777" w:rsidR="003C32D0" w:rsidRPr="003C32D0" w:rsidRDefault="003C32D0" w:rsidP="003C32D0">
      <w:pPr>
        <w:rPr>
          <w:lang w:val="ru-RU"/>
        </w:rPr>
      </w:pPr>
    </w:p>
    <w:p w14:paraId="22DA6950" w14:textId="1479AF94" w:rsidR="003C32D0" w:rsidRPr="003C32D0" w:rsidRDefault="003C32D0" w:rsidP="003C32D0">
      <w:pPr>
        <w:rPr>
          <w:lang w:val="ru-RU"/>
        </w:rPr>
      </w:pPr>
      <w:r w:rsidRPr="003C32D0">
        <w:rPr>
          <w:rFonts w:hint="eastAsia"/>
          <w:lang w:val="ru-RU"/>
        </w:rPr>
        <w:t>ВВЕДЕНИЕ</w:t>
      </w:r>
    </w:p>
    <w:sectPr w:rsidR="003C32D0" w:rsidRPr="003C32D0" w:rsidSect="00485F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E5FB1" w14:textId="77777777" w:rsidR="00485FEF" w:rsidRPr="00C66E52" w:rsidRDefault="00485FEF">
      <w:pPr>
        <w:spacing w:after="0" w:line="240" w:lineRule="auto"/>
      </w:pPr>
      <w:r w:rsidRPr="00C66E52">
        <w:separator/>
      </w:r>
    </w:p>
  </w:endnote>
  <w:endnote w:type="continuationSeparator" w:id="0">
    <w:p w14:paraId="027AE4C2" w14:textId="77777777" w:rsidR="00485FEF" w:rsidRPr="00C66E52" w:rsidRDefault="00485FE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49BF" w14:textId="77777777" w:rsidR="00485FEF" w:rsidRPr="00C66E52" w:rsidRDefault="00485FEF"/>
    <w:p w14:paraId="5152D2EB" w14:textId="77777777" w:rsidR="00485FEF" w:rsidRPr="00C66E52" w:rsidRDefault="00485FEF"/>
    <w:p w14:paraId="7172537D" w14:textId="77777777" w:rsidR="00485FEF" w:rsidRPr="00C66E52" w:rsidRDefault="00485FEF"/>
    <w:p w14:paraId="49F9E59C" w14:textId="77777777" w:rsidR="00485FEF" w:rsidRPr="00C66E52" w:rsidRDefault="00485FEF"/>
    <w:p w14:paraId="12EA6D9D" w14:textId="77777777" w:rsidR="00485FEF" w:rsidRPr="00C66E52" w:rsidRDefault="00485FEF"/>
    <w:p w14:paraId="467BCEA4" w14:textId="77777777" w:rsidR="00485FEF" w:rsidRPr="00C66E52" w:rsidRDefault="00485FEF"/>
    <w:p w14:paraId="16B342AC" w14:textId="77777777" w:rsidR="00485FEF" w:rsidRPr="00C66E52" w:rsidRDefault="00485FE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FA2BBA6" wp14:editId="11058B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73CCA" w14:textId="77777777" w:rsidR="00485FEF" w:rsidRPr="00C66E52" w:rsidRDefault="00485FE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A2BB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873CCA" w14:textId="77777777" w:rsidR="00485FEF" w:rsidRPr="00C66E52" w:rsidRDefault="00485FE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61172D5" w14:textId="77777777" w:rsidR="00485FEF" w:rsidRPr="00C66E52" w:rsidRDefault="00485FEF"/>
    <w:p w14:paraId="166F57FB" w14:textId="77777777" w:rsidR="00485FEF" w:rsidRPr="00C66E52" w:rsidRDefault="00485FEF"/>
    <w:p w14:paraId="488F02BD" w14:textId="77777777" w:rsidR="00485FEF" w:rsidRPr="00C66E52" w:rsidRDefault="00485FE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CC47554" wp14:editId="37D5DF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8EB8" w14:textId="77777777" w:rsidR="00485FEF" w:rsidRPr="00C66E52" w:rsidRDefault="00485FEF"/>
                          <w:p w14:paraId="3C961B09" w14:textId="77777777" w:rsidR="00485FEF" w:rsidRPr="00C66E52" w:rsidRDefault="00485FE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475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5E8EB8" w14:textId="77777777" w:rsidR="00485FEF" w:rsidRPr="00C66E52" w:rsidRDefault="00485FEF"/>
                    <w:p w14:paraId="3C961B09" w14:textId="77777777" w:rsidR="00485FEF" w:rsidRPr="00C66E52" w:rsidRDefault="00485FE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168DC3C" w14:textId="77777777" w:rsidR="00485FEF" w:rsidRPr="00C66E52" w:rsidRDefault="00485FEF"/>
    <w:p w14:paraId="1ED5BFE4" w14:textId="77777777" w:rsidR="00485FEF" w:rsidRPr="00C66E52" w:rsidRDefault="00485FEF">
      <w:pPr>
        <w:rPr>
          <w:sz w:val="2"/>
          <w:szCs w:val="2"/>
        </w:rPr>
      </w:pPr>
    </w:p>
    <w:p w14:paraId="092F5C5B" w14:textId="77777777" w:rsidR="00485FEF" w:rsidRPr="00C66E52" w:rsidRDefault="00485FEF"/>
    <w:p w14:paraId="78F6D051" w14:textId="77777777" w:rsidR="00485FEF" w:rsidRPr="00C66E52" w:rsidRDefault="00485FEF">
      <w:pPr>
        <w:spacing w:after="0" w:line="240" w:lineRule="auto"/>
      </w:pPr>
    </w:p>
  </w:footnote>
  <w:footnote w:type="continuationSeparator" w:id="0">
    <w:p w14:paraId="3B5422C8" w14:textId="77777777" w:rsidR="00485FEF" w:rsidRPr="00C66E52" w:rsidRDefault="00485FE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5FEF"/>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22100</TotalTime>
  <Pages>2</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3381</cp:revision>
  <cp:lastPrinted>2009-02-06T05:36:00Z</cp:lastPrinted>
  <dcterms:created xsi:type="dcterms:W3CDTF">2024-04-09T10:20:00Z</dcterms:created>
  <dcterms:modified xsi:type="dcterms:W3CDTF">2024-05-05T21:43:00Z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