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8865D9" w:rsidRDefault="008865D9" w:rsidP="008865D9">
      <w:r w:rsidRPr="00167AD8">
        <w:rPr>
          <w:rFonts w:ascii="Times New Roman" w:eastAsia="Times New Roman" w:hAnsi="Times New Roman" w:cs="Times New Roman"/>
          <w:b/>
          <w:sz w:val="24"/>
          <w:szCs w:val="24"/>
          <w:lang w:eastAsia="ru-RU"/>
        </w:rPr>
        <w:t xml:space="preserve">Хребтій Ігор Віталійович, </w:t>
      </w:r>
      <w:r w:rsidRPr="00167AD8">
        <w:rPr>
          <w:rFonts w:ascii="Times New Roman" w:eastAsia="Times New Roman" w:hAnsi="Times New Roman" w:cs="Times New Roman"/>
          <w:sz w:val="24"/>
          <w:szCs w:val="24"/>
          <w:lang w:eastAsia="ru-RU"/>
        </w:rPr>
        <w:t>провідний фахівець відділу науково-методичного забезпечення освітніх програм управління аналізу й організації навчальної роботи Національної академії державного управління при Президентові України. Назва дисертації: “Запровадження державного стратегічного управління регіональним розвитком в Україні в умовах децентралізації”. Шифр та назва спеціальності – 25.00.02 – механізми державного управління. Спецрада Д 26.810.01 Національної академії державного управління при Президентові України</w:t>
      </w:r>
    </w:p>
    <w:sectPr w:rsidR="00925CD0" w:rsidRPr="008865D9"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27CD9-9A1B-4B5F-97E4-821BEFC7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2020-07-07T21:05:00Z</dcterms:created>
  <dcterms:modified xsi:type="dcterms:W3CDTF">2020-07-07T21:47:00Z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