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AB63" w14:textId="172C9859" w:rsidR="006C6363" w:rsidRDefault="001F2525" w:rsidP="001F2525">
      <w:r w:rsidRPr="001F2525">
        <w:rPr>
          <w:rFonts w:hint="eastAsia"/>
        </w:rPr>
        <w:t>Салум</w:t>
      </w:r>
      <w:r w:rsidRPr="001F2525">
        <w:t xml:space="preserve"> </w:t>
      </w:r>
      <w:r w:rsidRPr="001F2525">
        <w:rPr>
          <w:rFonts w:hint="eastAsia"/>
        </w:rPr>
        <w:t>Амер</w:t>
      </w:r>
      <w:r>
        <w:rPr>
          <w:rFonts w:hint="cs"/>
        </w:rPr>
        <w:t xml:space="preserve"> </w:t>
      </w:r>
      <w:r w:rsidRPr="001F2525">
        <w:rPr>
          <w:rFonts w:hint="eastAsia"/>
        </w:rPr>
        <w:t>Характеристики</w:t>
      </w:r>
      <w:r w:rsidRPr="001F2525">
        <w:t xml:space="preserve"> </w:t>
      </w:r>
      <w:r w:rsidRPr="001F2525">
        <w:rPr>
          <w:rFonts w:hint="eastAsia"/>
        </w:rPr>
        <w:t>работы</w:t>
      </w:r>
      <w:r w:rsidRPr="001F2525">
        <w:t xml:space="preserve"> </w:t>
      </w:r>
      <w:r w:rsidRPr="001F2525">
        <w:rPr>
          <w:rFonts w:hint="eastAsia"/>
        </w:rPr>
        <w:t>водяного</w:t>
      </w:r>
      <w:r w:rsidRPr="001F2525">
        <w:t xml:space="preserve"> </w:t>
      </w:r>
      <w:r w:rsidRPr="001F2525">
        <w:rPr>
          <w:rFonts w:hint="eastAsia"/>
        </w:rPr>
        <w:t>теплового</w:t>
      </w:r>
      <w:r w:rsidRPr="001F2525">
        <w:t xml:space="preserve"> </w:t>
      </w:r>
      <w:r w:rsidRPr="001F2525">
        <w:rPr>
          <w:rFonts w:hint="eastAsia"/>
        </w:rPr>
        <w:t>насоса</w:t>
      </w:r>
      <w:r w:rsidRPr="001F2525">
        <w:t xml:space="preserve"> </w:t>
      </w:r>
      <w:r w:rsidRPr="001F2525">
        <w:rPr>
          <w:rFonts w:hint="eastAsia"/>
        </w:rPr>
        <w:t>в</w:t>
      </w:r>
      <w:r w:rsidRPr="001F2525">
        <w:t xml:space="preserve"> </w:t>
      </w:r>
      <w:r w:rsidRPr="001F2525">
        <w:rPr>
          <w:rFonts w:hint="eastAsia"/>
        </w:rPr>
        <w:t>условиях</w:t>
      </w:r>
      <w:r w:rsidRPr="001F2525">
        <w:t xml:space="preserve"> </w:t>
      </w:r>
      <w:r w:rsidRPr="001F2525">
        <w:rPr>
          <w:rFonts w:hint="eastAsia"/>
        </w:rPr>
        <w:t>образования</w:t>
      </w:r>
      <w:r w:rsidRPr="001F2525">
        <w:t xml:space="preserve"> </w:t>
      </w:r>
      <w:r w:rsidRPr="001F2525">
        <w:rPr>
          <w:rFonts w:hint="eastAsia"/>
        </w:rPr>
        <w:t>льда</w:t>
      </w:r>
      <w:r w:rsidRPr="001F2525">
        <w:t xml:space="preserve"> </w:t>
      </w:r>
      <w:r w:rsidRPr="001F2525">
        <w:rPr>
          <w:rFonts w:hint="eastAsia"/>
        </w:rPr>
        <w:t>на</w:t>
      </w:r>
      <w:r w:rsidRPr="001F2525">
        <w:t xml:space="preserve"> </w:t>
      </w:r>
      <w:r w:rsidRPr="001F2525">
        <w:rPr>
          <w:rFonts w:hint="eastAsia"/>
        </w:rPr>
        <w:t>поверхности</w:t>
      </w:r>
      <w:r w:rsidRPr="001F2525">
        <w:t xml:space="preserve"> </w:t>
      </w:r>
      <w:r w:rsidRPr="001F2525">
        <w:rPr>
          <w:rFonts w:hint="eastAsia"/>
        </w:rPr>
        <w:t>трубки</w:t>
      </w:r>
      <w:r w:rsidRPr="001F2525">
        <w:t xml:space="preserve"> </w:t>
      </w:r>
      <w:r w:rsidRPr="001F2525">
        <w:rPr>
          <w:rFonts w:hint="eastAsia"/>
        </w:rPr>
        <w:t>испарителя</w:t>
      </w:r>
    </w:p>
    <w:p w14:paraId="029145A2" w14:textId="77777777" w:rsidR="001F2525" w:rsidRDefault="001F2525" w:rsidP="001F2525">
      <w:r>
        <w:rPr>
          <w:rFonts w:hint="eastAsia"/>
        </w:rPr>
        <w:t>ОГЛАВЛЕНИЕ</w:t>
      </w:r>
      <w:r>
        <w:t xml:space="preserve"> </w:t>
      </w:r>
      <w:r>
        <w:rPr>
          <w:rFonts w:hint="eastAsia"/>
        </w:rPr>
        <w:t>ДИССЕРТАЦИИ</w:t>
      </w:r>
    </w:p>
    <w:p w14:paraId="1A290988" w14:textId="77777777" w:rsidR="001F2525" w:rsidRDefault="001F2525" w:rsidP="001F2525">
      <w:r>
        <w:rPr>
          <w:rFonts w:hint="eastAsia"/>
        </w:rPr>
        <w:t>кандидат</w:t>
      </w:r>
      <w:r>
        <w:t xml:space="preserve"> </w:t>
      </w:r>
      <w:r>
        <w:rPr>
          <w:rFonts w:hint="eastAsia"/>
        </w:rPr>
        <w:t>наук</w:t>
      </w:r>
      <w:r>
        <w:t xml:space="preserve"> </w:t>
      </w:r>
      <w:r>
        <w:rPr>
          <w:rFonts w:hint="eastAsia"/>
        </w:rPr>
        <w:t>Салум</w:t>
      </w:r>
      <w:r>
        <w:t xml:space="preserve"> </w:t>
      </w:r>
      <w:r>
        <w:rPr>
          <w:rFonts w:hint="eastAsia"/>
        </w:rPr>
        <w:t>Амер</w:t>
      </w:r>
    </w:p>
    <w:p w14:paraId="335F6A4B" w14:textId="77777777" w:rsidR="001F2525" w:rsidRDefault="001F2525" w:rsidP="001F2525">
      <w:r>
        <w:rPr>
          <w:rFonts w:hint="eastAsia"/>
        </w:rPr>
        <w:t>ВВЕДЕНИЕ</w:t>
      </w:r>
    </w:p>
    <w:p w14:paraId="6E7D9F74" w14:textId="77777777" w:rsidR="001F2525" w:rsidRDefault="001F2525" w:rsidP="001F2525"/>
    <w:p w14:paraId="645B07AB" w14:textId="77777777" w:rsidR="001F2525" w:rsidRDefault="001F2525" w:rsidP="001F252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ПРАКТИКИ</w:t>
      </w:r>
      <w:r>
        <w:t xml:space="preserve"> </w:t>
      </w:r>
      <w:r>
        <w:rPr>
          <w:rFonts w:hint="eastAsia"/>
        </w:rPr>
        <w:t>ИСПОЛЬЗОВАНИЯ</w:t>
      </w:r>
      <w:r>
        <w:t xml:space="preserve"> </w:t>
      </w:r>
      <w:r>
        <w:rPr>
          <w:rFonts w:hint="eastAsia"/>
        </w:rPr>
        <w:t>ТЕПЛОВЫХ</w:t>
      </w:r>
      <w:r>
        <w:t xml:space="preserve"> </w:t>
      </w:r>
      <w:r>
        <w:rPr>
          <w:rFonts w:hint="eastAsia"/>
        </w:rPr>
        <w:t>НАСОСОВ</w:t>
      </w:r>
      <w:r>
        <w:t xml:space="preserve"> </w:t>
      </w:r>
      <w:r>
        <w:rPr>
          <w:rFonts w:hint="eastAsia"/>
        </w:rPr>
        <w:t>И</w:t>
      </w:r>
      <w:r>
        <w:t xml:space="preserve"> </w:t>
      </w:r>
      <w:r>
        <w:rPr>
          <w:rFonts w:hint="eastAsia"/>
        </w:rPr>
        <w:t>ИССЛЕДОВАНИЯ</w:t>
      </w:r>
      <w:r>
        <w:t xml:space="preserve"> </w:t>
      </w:r>
      <w:r>
        <w:rPr>
          <w:rFonts w:hint="eastAsia"/>
        </w:rPr>
        <w:t>ИХ</w:t>
      </w:r>
      <w:r>
        <w:t xml:space="preserve"> </w:t>
      </w:r>
      <w:r>
        <w:rPr>
          <w:rFonts w:hint="eastAsia"/>
        </w:rPr>
        <w:t>ХАРАКТЕРИСТИК</w:t>
      </w:r>
    </w:p>
    <w:p w14:paraId="134225EE" w14:textId="77777777" w:rsidR="001F2525" w:rsidRDefault="001F2525" w:rsidP="001F2525"/>
    <w:p w14:paraId="6BB5EA22" w14:textId="77777777" w:rsidR="001F2525" w:rsidRDefault="001F2525" w:rsidP="001F2525">
      <w:r>
        <w:t xml:space="preserve">1.1. </w:t>
      </w:r>
      <w:r>
        <w:rPr>
          <w:rFonts w:hint="eastAsia"/>
        </w:rPr>
        <w:t>Принцип</w:t>
      </w:r>
      <w:r>
        <w:t xml:space="preserve"> </w:t>
      </w:r>
      <w:r>
        <w:rPr>
          <w:rFonts w:hint="eastAsia"/>
        </w:rPr>
        <w:t>работы</w:t>
      </w:r>
      <w:r>
        <w:t xml:space="preserve"> </w:t>
      </w:r>
      <w:r>
        <w:rPr>
          <w:rFonts w:hint="eastAsia"/>
        </w:rPr>
        <w:t>теплового</w:t>
      </w:r>
      <w:r>
        <w:t xml:space="preserve"> </w:t>
      </w:r>
      <w:r>
        <w:rPr>
          <w:rFonts w:hint="eastAsia"/>
        </w:rPr>
        <w:t>насоса</w:t>
      </w:r>
    </w:p>
    <w:p w14:paraId="3CE40FEA" w14:textId="77777777" w:rsidR="001F2525" w:rsidRDefault="001F2525" w:rsidP="001F2525"/>
    <w:p w14:paraId="14435DB3" w14:textId="77777777" w:rsidR="001F2525" w:rsidRDefault="001F2525" w:rsidP="001F2525">
      <w:r>
        <w:t xml:space="preserve">1.2. </w:t>
      </w:r>
      <w:r>
        <w:rPr>
          <w:rFonts w:hint="eastAsia"/>
        </w:rPr>
        <w:t>Обоснование</w:t>
      </w:r>
      <w:r>
        <w:t xml:space="preserve"> </w:t>
      </w:r>
      <w:r>
        <w:rPr>
          <w:rFonts w:hint="eastAsia"/>
        </w:rPr>
        <w:t>выбора</w:t>
      </w:r>
      <w:r>
        <w:t xml:space="preserve"> </w:t>
      </w:r>
      <w:r>
        <w:rPr>
          <w:rFonts w:hint="eastAsia"/>
        </w:rPr>
        <w:t>источника</w:t>
      </w:r>
      <w:r>
        <w:t xml:space="preserve"> </w:t>
      </w:r>
      <w:r>
        <w:rPr>
          <w:rFonts w:hint="eastAsia"/>
        </w:rPr>
        <w:t>низкопотенциальной</w:t>
      </w:r>
      <w:r>
        <w:t xml:space="preserve"> </w:t>
      </w:r>
      <w:r>
        <w:rPr>
          <w:rFonts w:hint="eastAsia"/>
        </w:rPr>
        <w:t>теплоты</w:t>
      </w:r>
    </w:p>
    <w:p w14:paraId="776E5FC2" w14:textId="77777777" w:rsidR="001F2525" w:rsidRDefault="001F2525" w:rsidP="001F2525"/>
    <w:p w14:paraId="605C9D78" w14:textId="77777777" w:rsidR="001F2525" w:rsidRDefault="001F2525" w:rsidP="001F2525">
      <w:r>
        <w:t xml:space="preserve">1.3. </w:t>
      </w:r>
      <w:r>
        <w:rPr>
          <w:rFonts w:hint="eastAsia"/>
        </w:rPr>
        <w:t>Схемы</w:t>
      </w:r>
      <w:r>
        <w:t xml:space="preserve"> </w:t>
      </w:r>
      <w:r>
        <w:rPr>
          <w:rFonts w:hint="eastAsia"/>
        </w:rPr>
        <w:t>контуров</w:t>
      </w:r>
      <w:r>
        <w:t xml:space="preserve"> </w:t>
      </w:r>
      <w:r>
        <w:rPr>
          <w:rFonts w:hint="eastAsia"/>
        </w:rPr>
        <w:t>отбора</w:t>
      </w:r>
      <w:r>
        <w:t xml:space="preserve"> </w:t>
      </w:r>
      <w:r>
        <w:rPr>
          <w:rFonts w:hint="eastAsia"/>
        </w:rPr>
        <w:t>низкопотенциальной</w:t>
      </w:r>
      <w:r>
        <w:t xml:space="preserve"> </w:t>
      </w:r>
      <w:r>
        <w:rPr>
          <w:rFonts w:hint="eastAsia"/>
        </w:rPr>
        <w:t>энергии</w:t>
      </w:r>
      <w:r>
        <w:t xml:space="preserve"> </w:t>
      </w:r>
      <w:r>
        <w:rPr>
          <w:rFonts w:hint="eastAsia"/>
        </w:rPr>
        <w:t>воды</w:t>
      </w:r>
    </w:p>
    <w:p w14:paraId="5C11F882" w14:textId="77777777" w:rsidR="001F2525" w:rsidRDefault="001F2525" w:rsidP="001F2525"/>
    <w:p w14:paraId="38776CFE" w14:textId="77777777" w:rsidR="001F2525" w:rsidRDefault="001F2525" w:rsidP="001F2525">
      <w:r>
        <w:t xml:space="preserve">1.4. </w:t>
      </w:r>
      <w:r>
        <w:rPr>
          <w:rFonts w:hint="eastAsia"/>
        </w:rPr>
        <w:t>Конвективный</w:t>
      </w:r>
      <w:r>
        <w:t xml:space="preserve"> </w:t>
      </w:r>
      <w:r>
        <w:rPr>
          <w:rFonts w:hint="eastAsia"/>
        </w:rPr>
        <w:t>теплообмен</w:t>
      </w:r>
      <w:r>
        <w:t xml:space="preserve"> </w:t>
      </w:r>
      <w:r>
        <w:rPr>
          <w:rFonts w:hint="eastAsia"/>
        </w:rPr>
        <w:t>в</w:t>
      </w:r>
      <w:r>
        <w:t xml:space="preserve"> </w:t>
      </w:r>
      <w:r>
        <w:rPr>
          <w:rFonts w:hint="eastAsia"/>
        </w:rPr>
        <w:t>рабочей</w:t>
      </w:r>
      <w:r>
        <w:t xml:space="preserve"> </w:t>
      </w:r>
      <w:r>
        <w:rPr>
          <w:rFonts w:hint="eastAsia"/>
        </w:rPr>
        <w:t>зоне</w:t>
      </w:r>
      <w:r>
        <w:t xml:space="preserve"> </w:t>
      </w:r>
      <w:r>
        <w:rPr>
          <w:rFonts w:hint="eastAsia"/>
        </w:rPr>
        <w:t>в</w:t>
      </w:r>
      <w:r>
        <w:t xml:space="preserve"> </w:t>
      </w:r>
      <w:r>
        <w:rPr>
          <w:rFonts w:hint="eastAsia"/>
        </w:rPr>
        <w:t>условиях</w:t>
      </w:r>
      <w:r>
        <w:t xml:space="preserve"> </w:t>
      </w:r>
      <w:r>
        <w:rPr>
          <w:rFonts w:hint="eastAsia"/>
        </w:rPr>
        <w:t>фазового</w:t>
      </w:r>
      <w:r>
        <w:t xml:space="preserve"> </w:t>
      </w:r>
      <w:r>
        <w:rPr>
          <w:rFonts w:hint="eastAsia"/>
        </w:rPr>
        <w:t>перехода</w:t>
      </w:r>
    </w:p>
    <w:p w14:paraId="589D16FA" w14:textId="77777777" w:rsidR="001F2525" w:rsidRDefault="001F2525" w:rsidP="001F2525"/>
    <w:p w14:paraId="1D875255" w14:textId="77777777" w:rsidR="001F2525" w:rsidRDefault="001F2525" w:rsidP="001F2525">
      <w:r>
        <w:t xml:space="preserve">1.5. </w:t>
      </w:r>
      <w:r>
        <w:rPr>
          <w:rFonts w:hint="eastAsia"/>
        </w:rPr>
        <w:t>Кристаллизация</w:t>
      </w:r>
      <w:r>
        <w:t xml:space="preserve"> </w:t>
      </w:r>
      <w:r>
        <w:rPr>
          <w:rFonts w:hint="eastAsia"/>
        </w:rPr>
        <w:t>воды</w:t>
      </w:r>
      <w:r>
        <w:t xml:space="preserve"> </w:t>
      </w:r>
      <w:r>
        <w:rPr>
          <w:rFonts w:hint="eastAsia"/>
        </w:rPr>
        <w:t>на</w:t>
      </w:r>
      <w:r>
        <w:t xml:space="preserve"> </w:t>
      </w:r>
      <w:r>
        <w:rPr>
          <w:rFonts w:hint="eastAsia"/>
        </w:rPr>
        <w:t>поверхности</w:t>
      </w:r>
      <w:r>
        <w:t xml:space="preserve"> </w:t>
      </w:r>
      <w:r>
        <w:rPr>
          <w:rFonts w:hint="eastAsia"/>
        </w:rPr>
        <w:t>испарителя</w:t>
      </w:r>
      <w:r>
        <w:t xml:space="preserve"> </w:t>
      </w:r>
      <w:r>
        <w:rPr>
          <w:rFonts w:hint="eastAsia"/>
        </w:rPr>
        <w:t>водяного</w:t>
      </w:r>
      <w:r>
        <w:t xml:space="preserve"> </w:t>
      </w:r>
      <w:r>
        <w:rPr>
          <w:rFonts w:hint="eastAsia"/>
        </w:rPr>
        <w:t>теплового</w:t>
      </w:r>
      <w:r>
        <w:t xml:space="preserve"> </w:t>
      </w:r>
      <w:r>
        <w:rPr>
          <w:rFonts w:hint="eastAsia"/>
        </w:rPr>
        <w:t>насоса</w:t>
      </w:r>
    </w:p>
    <w:p w14:paraId="6B6E54BA" w14:textId="77777777" w:rsidR="001F2525" w:rsidRDefault="001F2525" w:rsidP="001F2525"/>
    <w:p w14:paraId="02B55936" w14:textId="77777777" w:rsidR="001F2525" w:rsidRDefault="001F2525" w:rsidP="001F2525">
      <w:r>
        <w:t xml:space="preserve">1.6. </w:t>
      </w:r>
      <w:r>
        <w:rPr>
          <w:rFonts w:hint="eastAsia"/>
        </w:rPr>
        <w:t>Сезонная</w:t>
      </w:r>
      <w:r>
        <w:t xml:space="preserve"> </w:t>
      </w:r>
      <w:r>
        <w:rPr>
          <w:rFonts w:hint="eastAsia"/>
        </w:rPr>
        <w:t>динамика</w:t>
      </w:r>
      <w:r>
        <w:t xml:space="preserve"> </w:t>
      </w:r>
      <w:r>
        <w:rPr>
          <w:rFonts w:hint="eastAsia"/>
        </w:rPr>
        <w:t>температуры</w:t>
      </w:r>
      <w:r>
        <w:t xml:space="preserve"> </w:t>
      </w:r>
      <w:r>
        <w:rPr>
          <w:rFonts w:hint="eastAsia"/>
        </w:rPr>
        <w:t>воды</w:t>
      </w:r>
      <w:r>
        <w:t xml:space="preserve"> </w:t>
      </w:r>
      <w:r>
        <w:rPr>
          <w:rFonts w:hint="eastAsia"/>
        </w:rPr>
        <w:t>в</w:t>
      </w:r>
      <w:r>
        <w:t xml:space="preserve"> </w:t>
      </w:r>
      <w:r>
        <w:rPr>
          <w:rFonts w:hint="eastAsia"/>
        </w:rPr>
        <w:t>открытом</w:t>
      </w:r>
      <w:r>
        <w:t xml:space="preserve"> </w:t>
      </w:r>
      <w:r>
        <w:rPr>
          <w:rFonts w:hint="eastAsia"/>
        </w:rPr>
        <w:t>водоеме</w:t>
      </w:r>
    </w:p>
    <w:p w14:paraId="022C26FE" w14:textId="77777777" w:rsidR="001F2525" w:rsidRDefault="001F2525" w:rsidP="001F2525"/>
    <w:p w14:paraId="72E07E7E" w14:textId="77777777" w:rsidR="001F2525" w:rsidRDefault="001F2525" w:rsidP="001F2525">
      <w:r>
        <w:t xml:space="preserve">1.7. </w:t>
      </w:r>
      <w:r>
        <w:rPr>
          <w:rFonts w:hint="eastAsia"/>
        </w:rPr>
        <w:t>Используемые</w:t>
      </w:r>
      <w:r>
        <w:t xml:space="preserve"> </w:t>
      </w:r>
      <w:r>
        <w:rPr>
          <w:rFonts w:hint="eastAsia"/>
        </w:rPr>
        <w:t>хладагенты</w:t>
      </w:r>
    </w:p>
    <w:p w14:paraId="29619CA9" w14:textId="77777777" w:rsidR="001F2525" w:rsidRDefault="001F2525" w:rsidP="001F2525"/>
    <w:p w14:paraId="20C3B92B" w14:textId="77777777" w:rsidR="001F2525" w:rsidRDefault="001F2525" w:rsidP="001F2525">
      <w:r>
        <w:t xml:space="preserve">1.8. </w:t>
      </w:r>
      <w:r>
        <w:rPr>
          <w:rFonts w:hint="eastAsia"/>
        </w:rPr>
        <w:t>Основные</w:t>
      </w:r>
      <w:r>
        <w:t xml:space="preserve"> </w:t>
      </w:r>
      <w:r>
        <w:rPr>
          <w:rFonts w:hint="eastAsia"/>
        </w:rPr>
        <w:t>выводы</w:t>
      </w:r>
    </w:p>
    <w:p w14:paraId="0FA35BD3" w14:textId="77777777" w:rsidR="001F2525" w:rsidRDefault="001F2525" w:rsidP="001F2525"/>
    <w:p w14:paraId="09065FC8" w14:textId="77777777" w:rsidR="001F2525" w:rsidRDefault="001F2525" w:rsidP="001F2525">
      <w:r>
        <w:rPr>
          <w:rFonts w:hint="eastAsia"/>
        </w:rPr>
        <w:t>ГЛАВА</w:t>
      </w:r>
      <w:r>
        <w:t xml:space="preserve"> 2.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НАЧАЛЬНОЙ</w:t>
      </w:r>
      <w:r>
        <w:t xml:space="preserve"> </w:t>
      </w:r>
      <w:r>
        <w:rPr>
          <w:rFonts w:hint="eastAsia"/>
        </w:rPr>
        <w:t>ТЕМПЕРАТУРЫ</w:t>
      </w:r>
      <w:r>
        <w:t xml:space="preserve"> </w:t>
      </w:r>
      <w:r>
        <w:rPr>
          <w:rFonts w:hint="eastAsia"/>
        </w:rPr>
        <w:t>ВОДЫ</w:t>
      </w:r>
      <w:r>
        <w:t xml:space="preserve"> </w:t>
      </w:r>
      <w:r>
        <w:rPr>
          <w:rFonts w:hint="eastAsia"/>
        </w:rPr>
        <w:t>ВБЛИЗИ</w:t>
      </w:r>
      <w:r>
        <w:t xml:space="preserve"> </w:t>
      </w:r>
      <w:r>
        <w:rPr>
          <w:rFonts w:hint="eastAsia"/>
        </w:rPr>
        <w:t>ПОВЕРХНОСТИ</w:t>
      </w:r>
      <w:r>
        <w:t xml:space="preserve"> </w:t>
      </w:r>
      <w:r>
        <w:rPr>
          <w:rFonts w:hint="eastAsia"/>
        </w:rPr>
        <w:t>ИСПАРИТЕЛЯ</w:t>
      </w:r>
      <w:r>
        <w:t xml:space="preserve"> </w:t>
      </w:r>
      <w:r>
        <w:rPr>
          <w:rFonts w:hint="eastAsia"/>
        </w:rPr>
        <w:t>НА</w:t>
      </w:r>
      <w:r>
        <w:t xml:space="preserve"> </w:t>
      </w:r>
      <w:r>
        <w:rPr>
          <w:rFonts w:hint="eastAsia"/>
        </w:rPr>
        <w:t>РЕЖИМЫ</w:t>
      </w:r>
      <w:r>
        <w:t xml:space="preserve"> </w:t>
      </w:r>
      <w:r>
        <w:rPr>
          <w:rFonts w:hint="eastAsia"/>
        </w:rPr>
        <w:t>РАБОТЫ</w:t>
      </w:r>
      <w:r>
        <w:t xml:space="preserve"> </w:t>
      </w:r>
      <w:r>
        <w:rPr>
          <w:rFonts w:hint="eastAsia"/>
        </w:rPr>
        <w:t>ВОДЯНОГО</w:t>
      </w:r>
      <w:r>
        <w:t xml:space="preserve"> </w:t>
      </w:r>
      <w:r>
        <w:rPr>
          <w:rFonts w:hint="eastAsia"/>
        </w:rPr>
        <w:t>ТЕПЛОВОГО</w:t>
      </w:r>
      <w:r>
        <w:t xml:space="preserve"> </w:t>
      </w:r>
      <w:r>
        <w:rPr>
          <w:rFonts w:hint="eastAsia"/>
        </w:rPr>
        <w:t>НАСОСА</w:t>
      </w:r>
    </w:p>
    <w:p w14:paraId="549542FD" w14:textId="77777777" w:rsidR="001F2525" w:rsidRDefault="001F2525" w:rsidP="001F2525"/>
    <w:p w14:paraId="7D37BAC0" w14:textId="77777777" w:rsidR="001F2525" w:rsidRDefault="001F2525" w:rsidP="001F2525">
      <w:r>
        <w:t xml:space="preserve">2.1.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5E044598" w14:textId="77777777" w:rsidR="001F2525" w:rsidRDefault="001F2525" w:rsidP="001F2525"/>
    <w:p w14:paraId="64EEBD25" w14:textId="77777777" w:rsidR="001F2525" w:rsidRDefault="001F2525" w:rsidP="001F2525">
      <w:r>
        <w:t xml:space="preserve">2.2. </w:t>
      </w:r>
      <w:r>
        <w:rPr>
          <w:rFonts w:hint="eastAsia"/>
        </w:rPr>
        <w:t>Оценка</w:t>
      </w:r>
      <w:r>
        <w:t xml:space="preserve"> </w:t>
      </w:r>
      <w:r>
        <w:rPr>
          <w:rFonts w:hint="eastAsia"/>
        </w:rPr>
        <w:t>погрешностей</w:t>
      </w:r>
      <w:r>
        <w:t xml:space="preserve"> </w:t>
      </w:r>
      <w:r>
        <w:rPr>
          <w:rFonts w:hint="eastAsia"/>
        </w:rPr>
        <w:t>измерений</w:t>
      </w:r>
      <w:r>
        <w:t xml:space="preserve"> </w:t>
      </w:r>
      <w:r>
        <w:rPr>
          <w:rFonts w:hint="eastAsia"/>
        </w:rPr>
        <w:t>контролируемых</w:t>
      </w:r>
      <w:r>
        <w:t xml:space="preserve"> </w:t>
      </w:r>
      <w:r>
        <w:rPr>
          <w:rFonts w:hint="eastAsia"/>
        </w:rPr>
        <w:t>величин</w:t>
      </w:r>
    </w:p>
    <w:p w14:paraId="35DB27FB" w14:textId="77777777" w:rsidR="001F2525" w:rsidRDefault="001F2525" w:rsidP="001F2525"/>
    <w:p w14:paraId="3399A578" w14:textId="77777777" w:rsidR="001F2525" w:rsidRDefault="001F2525" w:rsidP="001F2525">
      <w:r>
        <w:t xml:space="preserve">2.3.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286DCBE8" w14:textId="77777777" w:rsidR="001F2525" w:rsidRDefault="001F2525" w:rsidP="001F2525"/>
    <w:p w14:paraId="1734388F" w14:textId="77777777" w:rsidR="001F2525" w:rsidRDefault="001F2525" w:rsidP="001F2525">
      <w:r>
        <w:t xml:space="preserve">2.3.1 </w:t>
      </w:r>
      <w:r>
        <w:rPr>
          <w:rFonts w:hint="eastAsia"/>
        </w:rPr>
        <w:t>Температура</w:t>
      </w:r>
      <w:r>
        <w:t xml:space="preserve"> </w:t>
      </w:r>
      <w:r>
        <w:rPr>
          <w:rFonts w:hint="eastAsia"/>
        </w:rPr>
        <w:t>поверхности</w:t>
      </w:r>
      <w:r>
        <w:t xml:space="preserve"> </w:t>
      </w:r>
      <w:r>
        <w:rPr>
          <w:rFonts w:hint="eastAsia"/>
        </w:rPr>
        <w:t>трубки</w:t>
      </w:r>
      <w:r>
        <w:t xml:space="preserve"> </w:t>
      </w:r>
      <w:r>
        <w:rPr>
          <w:rFonts w:hint="eastAsia"/>
        </w:rPr>
        <w:t>испарителя</w:t>
      </w:r>
      <w:r>
        <w:t xml:space="preserve"> </w:t>
      </w:r>
      <w:r>
        <w:rPr>
          <w:rFonts w:hint="eastAsia"/>
        </w:rPr>
        <w:t>при</w:t>
      </w:r>
      <w:r>
        <w:t xml:space="preserve"> </w:t>
      </w:r>
      <w:r>
        <w:rPr>
          <w:rFonts w:hint="eastAsia"/>
        </w:rPr>
        <w:t>разных</w:t>
      </w:r>
      <w:r>
        <w:t xml:space="preserve"> </w:t>
      </w:r>
      <w:r>
        <w:rPr>
          <w:rFonts w:hint="eastAsia"/>
        </w:rPr>
        <w:t>начальных</w:t>
      </w:r>
      <w:r>
        <w:t xml:space="preserve"> </w:t>
      </w:r>
      <w:r>
        <w:rPr>
          <w:rFonts w:hint="eastAsia"/>
        </w:rPr>
        <w:t>значениях</w:t>
      </w:r>
      <w:r>
        <w:t xml:space="preserve"> </w:t>
      </w:r>
      <w:r>
        <w:rPr>
          <w:rFonts w:hint="eastAsia"/>
        </w:rPr>
        <w:t>температуры</w:t>
      </w:r>
      <w:r>
        <w:t xml:space="preserve"> </w:t>
      </w:r>
      <w:r>
        <w:rPr>
          <w:rFonts w:hint="eastAsia"/>
        </w:rPr>
        <w:t>воды</w:t>
      </w:r>
      <w:r>
        <w:t xml:space="preserve"> </w:t>
      </w:r>
      <w:r>
        <w:rPr>
          <w:rFonts w:hint="eastAsia"/>
        </w:rPr>
        <w:t>у</w:t>
      </w:r>
      <w:r>
        <w:t xml:space="preserve"> </w:t>
      </w:r>
      <w:r>
        <w:rPr>
          <w:rFonts w:hint="eastAsia"/>
        </w:rPr>
        <w:t>её</w:t>
      </w:r>
      <w:r>
        <w:t xml:space="preserve"> </w:t>
      </w:r>
      <w:r>
        <w:rPr>
          <w:rFonts w:hint="eastAsia"/>
        </w:rPr>
        <w:t>поверхности</w:t>
      </w:r>
    </w:p>
    <w:p w14:paraId="496A7F0B" w14:textId="77777777" w:rsidR="001F2525" w:rsidRDefault="001F2525" w:rsidP="001F2525"/>
    <w:p w14:paraId="1598B293" w14:textId="77777777" w:rsidR="001F2525" w:rsidRDefault="001F2525" w:rsidP="001F2525">
      <w:r>
        <w:t xml:space="preserve">2.3.2. </w:t>
      </w:r>
      <w:r>
        <w:rPr>
          <w:rFonts w:hint="eastAsia"/>
        </w:rPr>
        <w:t>Температура</w:t>
      </w:r>
      <w:r>
        <w:t xml:space="preserve"> </w:t>
      </w:r>
      <w:r>
        <w:rPr>
          <w:rFonts w:hint="eastAsia"/>
        </w:rPr>
        <w:t>воды</w:t>
      </w:r>
      <w:r>
        <w:t xml:space="preserve"> </w:t>
      </w:r>
      <w:r>
        <w:rPr>
          <w:rFonts w:hint="eastAsia"/>
        </w:rPr>
        <w:t>в</w:t>
      </w:r>
      <w:r>
        <w:t xml:space="preserve"> </w:t>
      </w:r>
      <w:r>
        <w:rPr>
          <w:rFonts w:hint="eastAsia"/>
        </w:rPr>
        <w:t>окрестности</w:t>
      </w:r>
      <w:r>
        <w:t xml:space="preserve"> </w:t>
      </w:r>
      <w:r>
        <w:rPr>
          <w:rFonts w:hint="eastAsia"/>
        </w:rPr>
        <w:t>поверхности</w:t>
      </w:r>
      <w:r>
        <w:t xml:space="preserve"> </w:t>
      </w:r>
      <w:r>
        <w:rPr>
          <w:rFonts w:hint="eastAsia"/>
        </w:rPr>
        <w:t>испарителя</w:t>
      </w:r>
    </w:p>
    <w:p w14:paraId="1E076242" w14:textId="77777777" w:rsidR="001F2525" w:rsidRDefault="001F2525" w:rsidP="001F2525"/>
    <w:p w14:paraId="1C5141F0" w14:textId="77777777" w:rsidR="001F2525" w:rsidRDefault="001F2525" w:rsidP="001F2525">
      <w:r>
        <w:t xml:space="preserve">2.3.3. </w:t>
      </w:r>
      <w:r>
        <w:rPr>
          <w:rFonts w:hint="eastAsia"/>
        </w:rPr>
        <w:t>Толщина</w:t>
      </w:r>
      <w:r>
        <w:t xml:space="preserve"> </w:t>
      </w:r>
      <w:r>
        <w:rPr>
          <w:rFonts w:hint="eastAsia"/>
        </w:rPr>
        <w:t>льда</w:t>
      </w:r>
      <w:r>
        <w:t xml:space="preserve"> </w:t>
      </w:r>
      <w:r>
        <w:rPr>
          <w:rFonts w:hint="eastAsia"/>
        </w:rPr>
        <w:t>на</w:t>
      </w:r>
      <w:r>
        <w:t xml:space="preserve"> </w:t>
      </w:r>
      <w:r>
        <w:rPr>
          <w:rFonts w:hint="eastAsia"/>
        </w:rPr>
        <w:t>поверхности</w:t>
      </w:r>
      <w:r>
        <w:t xml:space="preserve"> </w:t>
      </w:r>
      <w:r>
        <w:rPr>
          <w:rFonts w:hint="eastAsia"/>
        </w:rPr>
        <w:t>трубки</w:t>
      </w:r>
      <w:r>
        <w:t xml:space="preserve"> </w:t>
      </w:r>
      <w:r>
        <w:rPr>
          <w:rFonts w:hint="eastAsia"/>
        </w:rPr>
        <w:t>испарителя</w:t>
      </w:r>
      <w:r>
        <w:t xml:space="preserve"> </w:t>
      </w:r>
      <w:r>
        <w:rPr>
          <w:rFonts w:hint="eastAsia"/>
        </w:rPr>
        <w:t>при</w:t>
      </w:r>
      <w:r>
        <w:t xml:space="preserve"> </w:t>
      </w:r>
      <w:r>
        <w:rPr>
          <w:rFonts w:hint="eastAsia"/>
        </w:rPr>
        <w:t>разных</w:t>
      </w:r>
      <w:r>
        <w:t xml:space="preserve"> </w:t>
      </w:r>
      <w:r>
        <w:rPr>
          <w:rFonts w:hint="eastAsia"/>
        </w:rPr>
        <w:t>температурах</w:t>
      </w:r>
      <w:r>
        <w:t xml:space="preserve"> </w:t>
      </w:r>
      <w:r>
        <w:rPr>
          <w:rFonts w:hint="eastAsia"/>
        </w:rPr>
        <w:t>воды</w:t>
      </w:r>
    </w:p>
    <w:p w14:paraId="745B645C" w14:textId="77777777" w:rsidR="001F2525" w:rsidRDefault="001F2525" w:rsidP="001F2525"/>
    <w:p w14:paraId="712604E5" w14:textId="77777777" w:rsidR="001F2525" w:rsidRDefault="001F2525" w:rsidP="001F2525">
      <w:r>
        <w:t xml:space="preserve">2.3.4. </w:t>
      </w:r>
      <w:r>
        <w:rPr>
          <w:rFonts w:hint="eastAsia"/>
        </w:rPr>
        <w:t>Температура</w:t>
      </w:r>
      <w:r>
        <w:t xml:space="preserve"> </w:t>
      </w:r>
      <w:r>
        <w:rPr>
          <w:rFonts w:hint="eastAsia"/>
        </w:rPr>
        <w:t>воды</w:t>
      </w:r>
      <w:r>
        <w:t xml:space="preserve"> </w:t>
      </w:r>
      <w:r>
        <w:rPr>
          <w:rFonts w:hint="eastAsia"/>
        </w:rPr>
        <w:t>вблизи</w:t>
      </w:r>
      <w:r>
        <w:t xml:space="preserve"> </w:t>
      </w:r>
      <w:r>
        <w:rPr>
          <w:rFonts w:hint="eastAsia"/>
        </w:rPr>
        <w:t>поверхности</w:t>
      </w:r>
      <w:r>
        <w:t xml:space="preserve"> </w:t>
      </w:r>
      <w:r>
        <w:rPr>
          <w:rFonts w:hint="eastAsia"/>
        </w:rPr>
        <w:t>конденсатора</w:t>
      </w:r>
      <w:r>
        <w:t xml:space="preserve"> </w:t>
      </w:r>
      <w:r>
        <w:rPr>
          <w:rFonts w:hint="eastAsia"/>
        </w:rPr>
        <w:t>при</w:t>
      </w:r>
      <w:r>
        <w:t xml:space="preserve"> </w:t>
      </w:r>
      <w:r>
        <w:rPr>
          <w:rFonts w:hint="eastAsia"/>
        </w:rPr>
        <w:t>разных</w:t>
      </w:r>
      <w:r>
        <w:t xml:space="preserve"> </w:t>
      </w:r>
      <w:r>
        <w:rPr>
          <w:rFonts w:hint="eastAsia"/>
        </w:rPr>
        <w:t>начальных</w:t>
      </w:r>
      <w:r>
        <w:t xml:space="preserve"> </w:t>
      </w:r>
      <w:r>
        <w:rPr>
          <w:rFonts w:hint="eastAsia"/>
        </w:rPr>
        <w:t>значениях</w:t>
      </w:r>
      <w:r>
        <w:t xml:space="preserve"> </w:t>
      </w:r>
      <w:r>
        <w:rPr>
          <w:rFonts w:hint="eastAsia"/>
        </w:rPr>
        <w:t>температуры</w:t>
      </w:r>
      <w:r>
        <w:t xml:space="preserve"> </w:t>
      </w:r>
      <w:r>
        <w:rPr>
          <w:rFonts w:hint="eastAsia"/>
        </w:rPr>
        <w:t>воды</w:t>
      </w:r>
      <w:r>
        <w:t xml:space="preserve"> </w:t>
      </w:r>
      <w:r>
        <w:rPr>
          <w:rFonts w:hint="eastAsia"/>
        </w:rPr>
        <w:t>в</w:t>
      </w:r>
      <w:r>
        <w:t xml:space="preserve"> </w:t>
      </w:r>
      <w:r>
        <w:rPr>
          <w:rFonts w:hint="eastAsia"/>
        </w:rPr>
        <w:t>области</w:t>
      </w:r>
      <w:r>
        <w:t xml:space="preserve"> </w:t>
      </w:r>
      <w:r>
        <w:rPr>
          <w:rFonts w:hint="eastAsia"/>
        </w:rPr>
        <w:t>трубки</w:t>
      </w:r>
      <w:r>
        <w:t xml:space="preserve"> </w:t>
      </w:r>
      <w:r>
        <w:rPr>
          <w:rFonts w:hint="eastAsia"/>
        </w:rPr>
        <w:t>испарителя</w:t>
      </w:r>
    </w:p>
    <w:p w14:paraId="5A96BF8C" w14:textId="77777777" w:rsidR="001F2525" w:rsidRDefault="001F2525" w:rsidP="001F2525"/>
    <w:p w14:paraId="643F4F86" w14:textId="77777777" w:rsidR="001F2525" w:rsidRDefault="001F2525" w:rsidP="001F2525">
      <w:r>
        <w:t xml:space="preserve">2.3.5. </w:t>
      </w:r>
      <w:r>
        <w:rPr>
          <w:rFonts w:hint="eastAsia"/>
        </w:rPr>
        <w:t>Температура</w:t>
      </w:r>
      <w:r>
        <w:t xml:space="preserve"> </w:t>
      </w:r>
      <w:r>
        <w:rPr>
          <w:rFonts w:hint="eastAsia"/>
        </w:rPr>
        <w:t>поверхности</w:t>
      </w:r>
      <w:r>
        <w:t xml:space="preserve"> </w:t>
      </w:r>
      <w:r>
        <w:rPr>
          <w:rFonts w:hint="eastAsia"/>
        </w:rPr>
        <w:t>трубки</w:t>
      </w:r>
      <w:r>
        <w:t xml:space="preserve"> </w:t>
      </w:r>
      <w:r>
        <w:rPr>
          <w:rFonts w:hint="eastAsia"/>
        </w:rPr>
        <w:t>конденсатора</w:t>
      </w:r>
      <w:r>
        <w:t xml:space="preserve"> </w:t>
      </w:r>
      <w:r>
        <w:rPr>
          <w:rFonts w:hint="eastAsia"/>
        </w:rPr>
        <w:t>при</w:t>
      </w:r>
      <w:r>
        <w:t xml:space="preserve"> </w:t>
      </w:r>
      <w:r>
        <w:rPr>
          <w:rFonts w:hint="eastAsia"/>
        </w:rPr>
        <w:t>разных</w:t>
      </w:r>
      <w:r>
        <w:t xml:space="preserve"> </w:t>
      </w:r>
      <w:r>
        <w:rPr>
          <w:rFonts w:hint="eastAsia"/>
        </w:rPr>
        <w:t>начальных</w:t>
      </w:r>
      <w:r>
        <w:t xml:space="preserve"> </w:t>
      </w:r>
      <w:r>
        <w:rPr>
          <w:rFonts w:hint="eastAsia"/>
        </w:rPr>
        <w:t>значениях</w:t>
      </w:r>
      <w:r>
        <w:t xml:space="preserve"> </w:t>
      </w:r>
      <w:r>
        <w:rPr>
          <w:rFonts w:hint="eastAsia"/>
        </w:rPr>
        <w:t>температуры</w:t>
      </w:r>
      <w:r>
        <w:t xml:space="preserve"> </w:t>
      </w:r>
      <w:r>
        <w:rPr>
          <w:rFonts w:hint="eastAsia"/>
        </w:rPr>
        <w:t>воды</w:t>
      </w:r>
      <w:r>
        <w:t xml:space="preserve"> </w:t>
      </w:r>
      <w:r>
        <w:rPr>
          <w:rFonts w:hint="eastAsia"/>
        </w:rPr>
        <w:t>вблизи</w:t>
      </w:r>
      <w:r>
        <w:t xml:space="preserve"> </w:t>
      </w:r>
      <w:r>
        <w:rPr>
          <w:rFonts w:hint="eastAsia"/>
        </w:rPr>
        <w:t>поверхности</w:t>
      </w:r>
      <w:r>
        <w:t xml:space="preserve"> </w:t>
      </w:r>
      <w:r>
        <w:rPr>
          <w:rFonts w:hint="eastAsia"/>
        </w:rPr>
        <w:t>испарителя</w:t>
      </w:r>
    </w:p>
    <w:p w14:paraId="6BDAB692" w14:textId="77777777" w:rsidR="001F2525" w:rsidRDefault="001F2525" w:rsidP="001F2525"/>
    <w:p w14:paraId="409AF8A6" w14:textId="77777777" w:rsidR="001F2525" w:rsidRDefault="001F2525" w:rsidP="001F2525">
      <w:r>
        <w:t xml:space="preserve">2.3.6. </w:t>
      </w:r>
      <w:r>
        <w:rPr>
          <w:rFonts w:hint="eastAsia"/>
        </w:rPr>
        <w:t>Термодинамические</w:t>
      </w:r>
      <w:r>
        <w:t xml:space="preserve"> </w:t>
      </w:r>
      <w:r>
        <w:rPr>
          <w:rFonts w:hint="eastAsia"/>
        </w:rPr>
        <w:t>параметры</w:t>
      </w:r>
      <w:r>
        <w:t xml:space="preserve"> </w:t>
      </w:r>
      <w:r>
        <w:rPr>
          <w:rFonts w:hint="eastAsia"/>
        </w:rPr>
        <w:t>хладагента</w:t>
      </w:r>
      <w:r>
        <w:t xml:space="preserve"> </w:t>
      </w:r>
      <w:r>
        <w:rPr>
          <w:rFonts w:hint="eastAsia"/>
        </w:rPr>
        <w:t>в</w:t>
      </w:r>
      <w:r>
        <w:t xml:space="preserve"> </w:t>
      </w:r>
      <w:r>
        <w:rPr>
          <w:rFonts w:hint="eastAsia"/>
        </w:rPr>
        <w:t>процессе</w:t>
      </w:r>
      <w:r>
        <w:t xml:space="preserve"> </w:t>
      </w:r>
      <w:r>
        <w:rPr>
          <w:rFonts w:hint="eastAsia"/>
        </w:rPr>
        <w:t>работы</w:t>
      </w:r>
      <w:r>
        <w:t xml:space="preserve"> </w:t>
      </w:r>
      <w:r>
        <w:rPr>
          <w:rFonts w:hint="eastAsia"/>
        </w:rPr>
        <w:t>теплового</w:t>
      </w:r>
      <w:r>
        <w:t xml:space="preserve"> </w:t>
      </w:r>
      <w:r>
        <w:rPr>
          <w:rFonts w:hint="eastAsia"/>
        </w:rPr>
        <w:t>насоса</w:t>
      </w:r>
    </w:p>
    <w:p w14:paraId="1441CAA7" w14:textId="77777777" w:rsidR="001F2525" w:rsidRDefault="001F2525" w:rsidP="001F2525"/>
    <w:p w14:paraId="3B08340C" w14:textId="77777777" w:rsidR="001F2525" w:rsidRDefault="001F2525" w:rsidP="001F2525">
      <w:r>
        <w:t xml:space="preserve">2.3.7. </w:t>
      </w:r>
      <w:r>
        <w:rPr>
          <w:rFonts w:hint="eastAsia"/>
        </w:rPr>
        <w:t>Основные</w:t>
      </w:r>
      <w:r>
        <w:t xml:space="preserve"> </w:t>
      </w:r>
      <w:r>
        <w:rPr>
          <w:rFonts w:hint="eastAsia"/>
        </w:rPr>
        <w:t>параметры</w:t>
      </w:r>
      <w:r>
        <w:t xml:space="preserve"> </w:t>
      </w:r>
      <w:r>
        <w:rPr>
          <w:rFonts w:hint="eastAsia"/>
        </w:rPr>
        <w:t>работы</w:t>
      </w:r>
      <w:r>
        <w:t xml:space="preserve"> </w:t>
      </w:r>
      <w:r>
        <w:rPr>
          <w:rFonts w:hint="eastAsia"/>
        </w:rPr>
        <w:t>теплового</w:t>
      </w:r>
      <w:r>
        <w:t xml:space="preserve"> </w:t>
      </w:r>
      <w:r>
        <w:rPr>
          <w:rFonts w:hint="eastAsia"/>
        </w:rPr>
        <w:t>насоса</w:t>
      </w:r>
      <w:r>
        <w:t xml:space="preserve"> </w:t>
      </w:r>
      <w:r>
        <w:rPr>
          <w:rFonts w:hint="eastAsia"/>
        </w:rPr>
        <w:t>при</w:t>
      </w:r>
      <w:r>
        <w:t xml:space="preserve"> </w:t>
      </w:r>
      <w:r>
        <w:rPr>
          <w:rFonts w:hint="eastAsia"/>
        </w:rPr>
        <w:t>использовании</w:t>
      </w:r>
      <w:r>
        <w:t xml:space="preserve"> </w:t>
      </w:r>
      <w:r>
        <w:rPr>
          <w:rFonts w:hint="eastAsia"/>
        </w:rPr>
        <w:t>солевого</w:t>
      </w:r>
      <w:r>
        <w:t xml:space="preserve"> </w:t>
      </w:r>
      <w:r>
        <w:rPr>
          <w:rFonts w:hint="eastAsia"/>
        </w:rPr>
        <w:t>раствора</w:t>
      </w:r>
      <w:r>
        <w:t xml:space="preserve"> </w:t>
      </w:r>
      <w:r>
        <w:rPr>
          <w:rFonts w:hint="eastAsia"/>
        </w:rPr>
        <w:t>в</w:t>
      </w:r>
      <w:r>
        <w:t xml:space="preserve"> </w:t>
      </w:r>
      <w:r>
        <w:rPr>
          <w:rFonts w:hint="eastAsia"/>
        </w:rPr>
        <w:t>качестве</w:t>
      </w:r>
      <w:r>
        <w:t xml:space="preserve"> </w:t>
      </w:r>
      <w:r>
        <w:rPr>
          <w:rFonts w:hint="eastAsia"/>
        </w:rPr>
        <w:t>источника</w:t>
      </w:r>
      <w:r>
        <w:t xml:space="preserve"> </w:t>
      </w:r>
      <w:r>
        <w:rPr>
          <w:rFonts w:hint="eastAsia"/>
        </w:rPr>
        <w:t>теплоты</w:t>
      </w:r>
    </w:p>
    <w:p w14:paraId="44C17FDC" w14:textId="77777777" w:rsidR="001F2525" w:rsidRDefault="001F2525" w:rsidP="001F2525"/>
    <w:p w14:paraId="4E52EA0C" w14:textId="77777777" w:rsidR="001F2525" w:rsidRDefault="001F2525" w:rsidP="001F2525">
      <w:r>
        <w:t xml:space="preserve">2.4. </w:t>
      </w:r>
      <w:r>
        <w:rPr>
          <w:rFonts w:hint="eastAsia"/>
        </w:rPr>
        <w:t>Коэффициент</w:t>
      </w:r>
      <w:r>
        <w:t xml:space="preserve"> </w:t>
      </w:r>
      <w:r>
        <w:rPr>
          <w:rFonts w:hint="eastAsia"/>
        </w:rPr>
        <w:t>преобразования</w:t>
      </w:r>
      <w:r>
        <w:t xml:space="preserve"> </w:t>
      </w:r>
      <w:r>
        <w:rPr>
          <w:rFonts w:hint="eastAsia"/>
        </w:rPr>
        <w:t>теплового</w:t>
      </w:r>
      <w:r>
        <w:t xml:space="preserve"> </w:t>
      </w:r>
      <w:r>
        <w:rPr>
          <w:rFonts w:hint="eastAsia"/>
        </w:rPr>
        <w:t>насоса</w:t>
      </w:r>
    </w:p>
    <w:p w14:paraId="5DE9A101" w14:textId="77777777" w:rsidR="001F2525" w:rsidRDefault="001F2525" w:rsidP="001F2525"/>
    <w:p w14:paraId="66D28A9D" w14:textId="77777777" w:rsidR="001F2525" w:rsidRDefault="001F2525" w:rsidP="001F2525">
      <w:r>
        <w:rPr>
          <w:rFonts w:hint="eastAsia"/>
        </w:rPr>
        <w:lastRenderedPageBreak/>
        <w:t>ГЛАВА</w:t>
      </w:r>
      <w:r>
        <w:t xml:space="preserve"> 3. </w:t>
      </w:r>
      <w:r>
        <w:rPr>
          <w:rFonts w:hint="eastAsia"/>
        </w:rPr>
        <w:t>ИССЛЕДОВАНИЕ</w:t>
      </w:r>
      <w:r>
        <w:t xml:space="preserve"> </w:t>
      </w:r>
      <w:r>
        <w:rPr>
          <w:rFonts w:hint="eastAsia"/>
        </w:rPr>
        <w:t>ВЛИЯНИЯ</w:t>
      </w:r>
      <w:r>
        <w:t xml:space="preserve"> </w:t>
      </w:r>
      <w:r>
        <w:rPr>
          <w:rFonts w:hint="eastAsia"/>
        </w:rPr>
        <w:t>ТЕРМОГРАВИТАЦИОННОЙ</w:t>
      </w:r>
      <w:r>
        <w:t xml:space="preserve"> </w:t>
      </w:r>
      <w:r>
        <w:rPr>
          <w:rFonts w:hint="eastAsia"/>
        </w:rPr>
        <w:t>КОНВЕКЦИИ</w:t>
      </w:r>
      <w:r>
        <w:t xml:space="preserve"> </w:t>
      </w:r>
      <w:r>
        <w:rPr>
          <w:rFonts w:hint="eastAsia"/>
        </w:rPr>
        <w:t>ВБЛИЗИ</w:t>
      </w:r>
      <w:r>
        <w:t xml:space="preserve"> </w:t>
      </w:r>
      <w:r>
        <w:rPr>
          <w:rFonts w:hint="eastAsia"/>
        </w:rPr>
        <w:t>ПОВЕРХНОСТИ</w:t>
      </w:r>
      <w:r>
        <w:t xml:space="preserve"> </w:t>
      </w:r>
      <w:r>
        <w:rPr>
          <w:rFonts w:hint="eastAsia"/>
        </w:rPr>
        <w:t>ИСПАРИТЕЛЯ</w:t>
      </w:r>
      <w:r>
        <w:t xml:space="preserve"> </w:t>
      </w:r>
      <w:r>
        <w:rPr>
          <w:rFonts w:hint="eastAsia"/>
        </w:rPr>
        <w:t>ТЕПЛОВОГО</w:t>
      </w:r>
      <w:r>
        <w:t xml:space="preserve"> </w:t>
      </w:r>
      <w:r>
        <w:rPr>
          <w:rFonts w:hint="eastAsia"/>
        </w:rPr>
        <w:t>НАСОСА</w:t>
      </w:r>
      <w:r>
        <w:t xml:space="preserve"> </w:t>
      </w:r>
      <w:r>
        <w:rPr>
          <w:rFonts w:hint="eastAsia"/>
        </w:rPr>
        <w:t>НА</w:t>
      </w:r>
      <w:r>
        <w:t xml:space="preserve"> </w:t>
      </w:r>
      <w:r>
        <w:rPr>
          <w:rFonts w:hint="eastAsia"/>
        </w:rPr>
        <w:t>ПРОЦЕСС</w:t>
      </w:r>
      <w:r>
        <w:t xml:space="preserve"> </w:t>
      </w:r>
      <w:r>
        <w:rPr>
          <w:rFonts w:hint="eastAsia"/>
        </w:rPr>
        <w:t>ОБРАЗОВАНИЯ</w:t>
      </w:r>
      <w:r>
        <w:t xml:space="preserve"> </w:t>
      </w:r>
      <w:r>
        <w:rPr>
          <w:rFonts w:hint="eastAsia"/>
        </w:rPr>
        <w:t>ЛЬДА</w:t>
      </w:r>
      <w:r>
        <w:t xml:space="preserve"> </w:t>
      </w:r>
      <w:r>
        <w:rPr>
          <w:rFonts w:hint="eastAsia"/>
        </w:rPr>
        <w:t>НА</w:t>
      </w:r>
      <w:r>
        <w:t xml:space="preserve"> </w:t>
      </w:r>
      <w:r>
        <w:rPr>
          <w:rFonts w:hint="eastAsia"/>
        </w:rPr>
        <w:t>СТЕНКЕ</w:t>
      </w:r>
      <w:r>
        <w:t xml:space="preserve"> </w:t>
      </w:r>
      <w:r>
        <w:rPr>
          <w:rFonts w:hint="eastAsia"/>
        </w:rPr>
        <w:t>ЕГО</w:t>
      </w:r>
      <w:r>
        <w:t xml:space="preserve"> </w:t>
      </w:r>
      <w:r>
        <w:rPr>
          <w:rFonts w:hint="eastAsia"/>
        </w:rPr>
        <w:t>ТРУБКИ</w:t>
      </w:r>
    </w:p>
    <w:p w14:paraId="361C8E6A" w14:textId="77777777" w:rsidR="001F2525" w:rsidRDefault="001F2525" w:rsidP="001F2525"/>
    <w:p w14:paraId="00904923" w14:textId="77777777" w:rsidR="001F2525" w:rsidRDefault="001F2525" w:rsidP="001F2525">
      <w:r>
        <w:t xml:space="preserve">3.1.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3A5261E9" w14:textId="77777777" w:rsidR="001F2525" w:rsidRDefault="001F2525" w:rsidP="001F2525"/>
    <w:p w14:paraId="05830935" w14:textId="77777777" w:rsidR="001F2525" w:rsidRDefault="001F2525" w:rsidP="001F2525">
      <w:r>
        <w:t xml:space="preserve">3.2. </w:t>
      </w:r>
      <w:r>
        <w:rPr>
          <w:rFonts w:hint="eastAsia"/>
        </w:rPr>
        <w:t>Результаты</w:t>
      </w:r>
      <w:r>
        <w:t xml:space="preserve"> </w:t>
      </w:r>
      <w:r>
        <w:rPr>
          <w:rFonts w:hint="eastAsia"/>
        </w:rPr>
        <w:t>экспериментов</w:t>
      </w:r>
    </w:p>
    <w:p w14:paraId="0F04E1DE" w14:textId="77777777" w:rsidR="001F2525" w:rsidRDefault="001F2525" w:rsidP="001F2525"/>
    <w:p w14:paraId="4959AA2F" w14:textId="77777777" w:rsidR="001F2525" w:rsidRDefault="001F2525" w:rsidP="001F2525">
      <w:r>
        <w:t xml:space="preserve">3.3. </w:t>
      </w:r>
      <w:r>
        <w:rPr>
          <w:rFonts w:hint="eastAsia"/>
        </w:rPr>
        <w:t>Анализ</w:t>
      </w:r>
      <w:r>
        <w:t xml:space="preserve"> </w:t>
      </w:r>
      <w:r>
        <w:rPr>
          <w:rFonts w:hint="eastAsia"/>
        </w:rPr>
        <w:t>влияния</w:t>
      </w:r>
      <w:r>
        <w:t xml:space="preserve"> </w:t>
      </w:r>
      <w:r>
        <w:rPr>
          <w:rFonts w:hint="eastAsia"/>
        </w:rPr>
        <w:t>термогравитационной</w:t>
      </w:r>
      <w:r>
        <w:t xml:space="preserve"> </w:t>
      </w:r>
      <w:r>
        <w:rPr>
          <w:rFonts w:hint="eastAsia"/>
        </w:rPr>
        <w:t>конвекции</w:t>
      </w:r>
      <w:r>
        <w:t xml:space="preserve"> </w:t>
      </w:r>
      <w:r>
        <w:rPr>
          <w:rFonts w:hint="eastAsia"/>
        </w:rPr>
        <w:t>на</w:t>
      </w:r>
      <w:r>
        <w:t xml:space="preserve"> </w:t>
      </w:r>
      <w:r>
        <w:rPr>
          <w:rFonts w:hint="eastAsia"/>
        </w:rPr>
        <w:t>процесс</w:t>
      </w:r>
      <w:r>
        <w:t xml:space="preserve"> </w:t>
      </w:r>
      <w:r>
        <w:rPr>
          <w:rFonts w:hint="eastAsia"/>
        </w:rPr>
        <w:t>кристаллизации</w:t>
      </w:r>
      <w:r>
        <w:t xml:space="preserve"> </w:t>
      </w:r>
      <w:r>
        <w:rPr>
          <w:rFonts w:hint="eastAsia"/>
        </w:rPr>
        <w:t>воды</w:t>
      </w:r>
      <w:r>
        <w:t xml:space="preserve"> </w:t>
      </w:r>
      <w:r>
        <w:rPr>
          <w:rFonts w:hint="eastAsia"/>
        </w:rPr>
        <w:t>на</w:t>
      </w:r>
      <w:r>
        <w:t xml:space="preserve"> </w:t>
      </w:r>
      <w:r>
        <w:rPr>
          <w:rFonts w:hint="eastAsia"/>
        </w:rPr>
        <w:t>поверхности</w:t>
      </w:r>
      <w:r>
        <w:t xml:space="preserve"> </w:t>
      </w:r>
      <w:r>
        <w:rPr>
          <w:rFonts w:hint="eastAsia"/>
        </w:rPr>
        <w:t>трубки</w:t>
      </w:r>
      <w:r>
        <w:t xml:space="preserve"> </w:t>
      </w:r>
      <w:r>
        <w:rPr>
          <w:rFonts w:hint="eastAsia"/>
        </w:rPr>
        <w:t>испарителя</w:t>
      </w:r>
    </w:p>
    <w:p w14:paraId="0FE2B12F" w14:textId="77777777" w:rsidR="001F2525" w:rsidRDefault="001F2525" w:rsidP="001F2525"/>
    <w:p w14:paraId="06B3FEF7" w14:textId="77777777" w:rsidR="001F2525" w:rsidRDefault="001F2525" w:rsidP="001F2525">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НАЧАЛЬНОЙ</w:t>
      </w:r>
      <w:r>
        <w:t xml:space="preserve"> </w:t>
      </w:r>
      <w:r>
        <w:rPr>
          <w:rFonts w:hint="eastAsia"/>
        </w:rPr>
        <w:t>ТЕМПЕРАТУРЫ</w:t>
      </w:r>
      <w:r>
        <w:t xml:space="preserve"> </w:t>
      </w:r>
      <w:r>
        <w:rPr>
          <w:rFonts w:hint="eastAsia"/>
        </w:rPr>
        <w:t>ВОДЫ</w:t>
      </w:r>
      <w:r>
        <w:t xml:space="preserve"> </w:t>
      </w:r>
      <w:r>
        <w:rPr>
          <w:rFonts w:hint="eastAsia"/>
        </w:rPr>
        <w:t>У</w:t>
      </w:r>
      <w:r>
        <w:t xml:space="preserve"> </w:t>
      </w:r>
      <w:r>
        <w:rPr>
          <w:rFonts w:hint="eastAsia"/>
        </w:rPr>
        <w:t>ПОВЕРХНОСТИ</w:t>
      </w:r>
      <w:r>
        <w:t xml:space="preserve"> </w:t>
      </w:r>
      <w:r>
        <w:rPr>
          <w:rFonts w:hint="eastAsia"/>
        </w:rPr>
        <w:t>КОНДЕНСАТОРА</w:t>
      </w:r>
      <w:r>
        <w:t xml:space="preserve"> </w:t>
      </w:r>
      <w:r>
        <w:rPr>
          <w:rFonts w:hint="eastAsia"/>
        </w:rPr>
        <w:t>НА</w:t>
      </w:r>
      <w:r>
        <w:t xml:space="preserve"> </w:t>
      </w:r>
      <w:r>
        <w:rPr>
          <w:rFonts w:hint="eastAsia"/>
        </w:rPr>
        <w:t>ПАРАМЕТРЫ</w:t>
      </w:r>
      <w:r>
        <w:t xml:space="preserve"> </w:t>
      </w:r>
      <w:r>
        <w:rPr>
          <w:rFonts w:hint="eastAsia"/>
        </w:rPr>
        <w:t>РАБОТЫ</w:t>
      </w:r>
      <w:r>
        <w:t xml:space="preserve"> </w:t>
      </w:r>
      <w:r>
        <w:rPr>
          <w:rFonts w:hint="eastAsia"/>
        </w:rPr>
        <w:t>ВОДЯНОГО</w:t>
      </w:r>
      <w:r>
        <w:t xml:space="preserve"> </w:t>
      </w:r>
      <w:r>
        <w:rPr>
          <w:rFonts w:hint="eastAsia"/>
        </w:rPr>
        <w:t>ТЕПЛОВОГО</w:t>
      </w:r>
      <w:r>
        <w:t xml:space="preserve"> </w:t>
      </w:r>
      <w:r>
        <w:rPr>
          <w:rFonts w:hint="eastAsia"/>
        </w:rPr>
        <w:t>НАСОСА</w:t>
      </w:r>
    </w:p>
    <w:p w14:paraId="4249079F" w14:textId="77777777" w:rsidR="001F2525" w:rsidRDefault="001F2525" w:rsidP="001F2525"/>
    <w:p w14:paraId="06B639F4" w14:textId="77777777" w:rsidR="001F2525" w:rsidRDefault="001F2525" w:rsidP="001F2525">
      <w:r>
        <w:t xml:space="preserve">4.1. </w:t>
      </w:r>
      <w:r>
        <w:rPr>
          <w:rFonts w:hint="eastAsia"/>
        </w:rPr>
        <w:t>Схема</w:t>
      </w:r>
      <w:r>
        <w:t xml:space="preserve"> </w:t>
      </w:r>
      <w:r>
        <w:rPr>
          <w:rFonts w:hint="eastAsia"/>
        </w:rPr>
        <w:t>экспериментального</w:t>
      </w:r>
      <w:r>
        <w:t xml:space="preserve"> </w:t>
      </w:r>
      <w:r>
        <w:rPr>
          <w:rFonts w:hint="eastAsia"/>
        </w:rPr>
        <w:t>стенда</w:t>
      </w:r>
    </w:p>
    <w:p w14:paraId="17D9FB4B" w14:textId="77777777" w:rsidR="001F2525" w:rsidRDefault="001F2525" w:rsidP="001F2525"/>
    <w:p w14:paraId="208A21D2" w14:textId="77777777" w:rsidR="001F2525" w:rsidRDefault="001F2525" w:rsidP="001F2525">
      <w:r>
        <w:t xml:space="preserve">4.2.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E404A41" w14:textId="77777777" w:rsidR="001F2525" w:rsidRDefault="001F2525" w:rsidP="001F2525"/>
    <w:p w14:paraId="336D9F11" w14:textId="77777777" w:rsidR="001F2525" w:rsidRDefault="001F2525" w:rsidP="001F2525">
      <w:r>
        <w:t xml:space="preserve">4.2.1. </w:t>
      </w:r>
      <w:r>
        <w:rPr>
          <w:rFonts w:hint="eastAsia"/>
        </w:rPr>
        <w:t>Влияние</w:t>
      </w:r>
      <w:r>
        <w:t xml:space="preserve"> </w:t>
      </w:r>
      <w:r>
        <w:rPr>
          <w:rFonts w:hint="eastAsia"/>
        </w:rPr>
        <w:t>изменения</w:t>
      </w:r>
      <w:r>
        <w:t xml:space="preserve"> </w:t>
      </w:r>
      <w:r>
        <w:rPr>
          <w:rFonts w:hint="eastAsia"/>
        </w:rPr>
        <w:t>температуры</w:t>
      </w:r>
      <w:r>
        <w:t xml:space="preserve"> </w:t>
      </w:r>
      <w:r>
        <w:rPr>
          <w:rFonts w:hint="eastAsia"/>
        </w:rPr>
        <w:t>воды</w:t>
      </w:r>
      <w:r>
        <w:t xml:space="preserve"> </w:t>
      </w:r>
      <w:r>
        <w:rPr>
          <w:rFonts w:hint="eastAsia"/>
        </w:rPr>
        <w:t>в</w:t>
      </w:r>
      <w:r>
        <w:t xml:space="preserve"> </w:t>
      </w:r>
      <w:r>
        <w:rPr>
          <w:rFonts w:hint="eastAsia"/>
        </w:rPr>
        <w:t>контуре</w:t>
      </w:r>
      <w:r>
        <w:t xml:space="preserve"> </w:t>
      </w:r>
      <w:r>
        <w:rPr>
          <w:rFonts w:hint="eastAsia"/>
        </w:rPr>
        <w:t>испарителя</w:t>
      </w:r>
      <w:r>
        <w:t xml:space="preserve"> </w:t>
      </w:r>
      <w:r>
        <w:rPr>
          <w:rFonts w:hint="eastAsia"/>
        </w:rPr>
        <w:t>при</w:t>
      </w:r>
      <w:r>
        <w:t xml:space="preserve"> </w:t>
      </w:r>
      <w:r>
        <w:rPr>
          <w:rFonts w:hint="eastAsia"/>
        </w:rPr>
        <w:t>разных</w:t>
      </w:r>
      <w:r>
        <w:t xml:space="preserve"> </w:t>
      </w:r>
      <w:r>
        <w:rPr>
          <w:rFonts w:hint="eastAsia"/>
        </w:rPr>
        <w:t>начальных</w:t>
      </w:r>
      <w:r>
        <w:t xml:space="preserve"> </w:t>
      </w:r>
      <w:r>
        <w:rPr>
          <w:rFonts w:hint="eastAsia"/>
        </w:rPr>
        <w:t>значениях</w:t>
      </w:r>
      <w:r>
        <w:t xml:space="preserve"> </w:t>
      </w:r>
      <w:r>
        <w:rPr>
          <w:rFonts w:hint="eastAsia"/>
        </w:rPr>
        <w:t>температуры</w:t>
      </w:r>
      <w:r>
        <w:t xml:space="preserve"> </w:t>
      </w:r>
      <w:r>
        <w:rPr>
          <w:rFonts w:hint="eastAsia"/>
        </w:rPr>
        <w:t>воды</w:t>
      </w:r>
      <w:r>
        <w:t xml:space="preserve"> </w:t>
      </w:r>
      <w:r>
        <w:rPr>
          <w:rFonts w:hint="eastAsia"/>
        </w:rPr>
        <w:t>вокруг</w:t>
      </w:r>
      <w:r>
        <w:t xml:space="preserve"> </w:t>
      </w:r>
      <w:r>
        <w:rPr>
          <w:rFonts w:hint="eastAsia"/>
        </w:rPr>
        <w:t>конденсатора</w:t>
      </w:r>
    </w:p>
    <w:p w14:paraId="0F7C27F8" w14:textId="77777777" w:rsidR="001F2525" w:rsidRDefault="001F2525" w:rsidP="001F2525"/>
    <w:p w14:paraId="291611F0" w14:textId="77777777" w:rsidR="001F2525" w:rsidRDefault="001F2525" w:rsidP="001F2525">
      <w:r>
        <w:t xml:space="preserve">4.2.2. </w:t>
      </w:r>
      <w:r>
        <w:rPr>
          <w:rFonts w:hint="eastAsia"/>
        </w:rPr>
        <w:t>Температура</w:t>
      </w:r>
      <w:r>
        <w:t xml:space="preserve"> </w:t>
      </w:r>
      <w:r>
        <w:rPr>
          <w:rFonts w:hint="eastAsia"/>
        </w:rPr>
        <w:t>поверхности</w:t>
      </w:r>
      <w:r>
        <w:t xml:space="preserve"> </w:t>
      </w:r>
      <w:r>
        <w:rPr>
          <w:rFonts w:hint="eastAsia"/>
        </w:rPr>
        <w:t>трубки</w:t>
      </w:r>
      <w:r>
        <w:t xml:space="preserve"> </w:t>
      </w:r>
      <w:r>
        <w:rPr>
          <w:rFonts w:hint="eastAsia"/>
        </w:rPr>
        <w:t>испарителя</w:t>
      </w:r>
      <w:r>
        <w:t xml:space="preserve"> </w:t>
      </w:r>
      <w:r>
        <w:rPr>
          <w:rFonts w:hint="eastAsia"/>
        </w:rPr>
        <w:t>при</w:t>
      </w:r>
      <w:r>
        <w:t xml:space="preserve"> </w:t>
      </w:r>
      <w:r>
        <w:rPr>
          <w:rFonts w:hint="eastAsia"/>
        </w:rPr>
        <w:t>разных</w:t>
      </w:r>
      <w:r>
        <w:t xml:space="preserve"> </w:t>
      </w:r>
      <w:r>
        <w:rPr>
          <w:rFonts w:hint="eastAsia"/>
        </w:rPr>
        <w:t>начальных</w:t>
      </w:r>
      <w:r>
        <w:t xml:space="preserve"> </w:t>
      </w:r>
      <w:r>
        <w:rPr>
          <w:rFonts w:hint="eastAsia"/>
        </w:rPr>
        <w:t>значениях</w:t>
      </w:r>
      <w:r>
        <w:t xml:space="preserve"> </w:t>
      </w:r>
      <w:r>
        <w:rPr>
          <w:rFonts w:hint="eastAsia"/>
        </w:rPr>
        <w:t>температуры</w:t>
      </w:r>
      <w:r>
        <w:t xml:space="preserve"> </w:t>
      </w:r>
      <w:r>
        <w:rPr>
          <w:rFonts w:hint="eastAsia"/>
        </w:rPr>
        <w:t>воды</w:t>
      </w:r>
      <w:r>
        <w:t xml:space="preserve"> </w:t>
      </w:r>
      <w:r>
        <w:rPr>
          <w:rFonts w:hint="eastAsia"/>
        </w:rPr>
        <w:t>вблизи</w:t>
      </w:r>
      <w:r>
        <w:t xml:space="preserve"> </w:t>
      </w:r>
      <w:r>
        <w:rPr>
          <w:rFonts w:hint="eastAsia"/>
        </w:rPr>
        <w:t>конденсатора</w:t>
      </w:r>
    </w:p>
    <w:p w14:paraId="4EBAEA8B" w14:textId="77777777" w:rsidR="001F2525" w:rsidRDefault="001F2525" w:rsidP="001F2525"/>
    <w:p w14:paraId="73C4C5D6" w14:textId="77777777" w:rsidR="001F2525" w:rsidRDefault="001F2525" w:rsidP="001F2525">
      <w:r>
        <w:t xml:space="preserve">4.2.3. </w:t>
      </w:r>
      <w:r>
        <w:rPr>
          <w:rFonts w:hint="eastAsia"/>
        </w:rPr>
        <w:t>Толщина</w:t>
      </w:r>
      <w:r>
        <w:t xml:space="preserve"> </w:t>
      </w:r>
      <w:r>
        <w:rPr>
          <w:rFonts w:hint="eastAsia"/>
        </w:rPr>
        <w:t>слоя</w:t>
      </w:r>
      <w:r>
        <w:t xml:space="preserve"> </w:t>
      </w:r>
      <w:r>
        <w:rPr>
          <w:rFonts w:hint="eastAsia"/>
        </w:rPr>
        <w:t>льда</w:t>
      </w:r>
      <w:r>
        <w:t xml:space="preserve"> </w:t>
      </w:r>
      <w:r>
        <w:rPr>
          <w:rFonts w:hint="eastAsia"/>
        </w:rPr>
        <w:t>на</w:t>
      </w:r>
      <w:r>
        <w:t xml:space="preserve"> </w:t>
      </w:r>
      <w:r>
        <w:rPr>
          <w:rFonts w:hint="eastAsia"/>
        </w:rPr>
        <w:t>поверхности</w:t>
      </w:r>
      <w:r>
        <w:t xml:space="preserve"> </w:t>
      </w:r>
      <w:r>
        <w:rPr>
          <w:rFonts w:hint="eastAsia"/>
        </w:rPr>
        <w:t>трубки</w:t>
      </w:r>
      <w:r>
        <w:t xml:space="preserve"> </w:t>
      </w:r>
      <w:r>
        <w:rPr>
          <w:rFonts w:hint="eastAsia"/>
        </w:rPr>
        <w:t>испарителя</w:t>
      </w:r>
      <w:r>
        <w:t xml:space="preserve"> </w:t>
      </w:r>
      <w:r>
        <w:rPr>
          <w:rFonts w:hint="eastAsia"/>
        </w:rPr>
        <w:t>при</w:t>
      </w:r>
      <w:r>
        <w:t xml:space="preserve"> </w:t>
      </w:r>
      <w:r>
        <w:rPr>
          <w:rFonts w:hint="eastAsia"/>
        </w:rPr>
        <w:t>разных</w:t>
      </w:r>
      <w:r>
        <w:t xml:space="preserve"> </w:t>
      </w:r>
      <w:r>
        <w:rPr>
          <w:rFonts w:hint="eastAsia"/>
        </w:rPr>
        <w:t>начальных</w:t>
      </w:r>
      <w:r>
        <w:t xml:space="preserve"> </w:t>
      </w:r>
      <w:r>
        <w:rPr>
          <w:rFonts w:hint="eastAsia"/>
        </w:rPr>
        <w:t>температурах</w:t>
      </w:r>
      <w:r>
        <w:t xml:space="preserve"> </w:t>
      </w:r>
      <w:r>
        <w:rPr>
          <w:rFonts w:hint="eastAsia"/>
        </w:rPr>
        <w:t>воды</w:t>
      </w:r>
      <w:r>
        <w:t xml:space="preserve"> </w:t>
      </w:r>
      <w:r>
        <w:rPr>
          <w:rFonts w:hint="eastAsia"/>
        </w:rPr>
        <w:t>вблизи</w:t>
      </w:r>
      <w:r>
        <w:t xml:space="preserve"> </w:t>
      </w:r>
      <w:r>
        <w:rPr>
          <w:rFonts w:hint="eastAsia"/>
        </w:rPr>
        <w:t>конденсатора</w:t>
      </w:r>
    </w:p>
    <w:p w14:paraId="5EE69FCC" w14:textId="77777777" w:rsidR="001F2525" w:rsidRDefault="001F2525" w:rsidP="001F2525"/>
    <w:p w14:paraId="508D3518" w14:textId="77777777" w:rsidR="001F2525" w:rsidRDefault="001F2525" w:rsidP="001F2525">
      <w:r>
        <w:t xml:space="preserve">4.3. </w:t>
      </w:r>
      <w:r>
        <w:rPr>
          <w:rFonts w:hint="eastAsia"/>
        </w:rPr>
        <w:t>Алгоритм</w:t>
      </w:r>
      <w:r>
        <w:t xml:space="preserve"> </w:t>
      </w:r>
      <w:r>
        <w:rPr>
          <w:rFonts w:hint="eastAsia"/>
        </w:rPr>
        <w:t>определения</w:t>
      </w:r>
      <w:r>
        <w:t xml:space="preserve"> </w:t>
      </w:r>
      <w:r>
        <w:rPr>
          <w:rFonts w:hint="eastAsia"/>
        </w:rPr>
        <w:t>длины</w:t>
      </w:r>
      <w:r>
        <w:t xml:space="preserve"> </w:t>
      </w:r>
      <w:r>
        <w:rPr>
          <w:rFonts w:hint="eastAsia"/>
        </w:rPr>
        <w:t>трубки</w:t>
      </w:r>
      <w:r>
        <w:t xml:space="preserve"> </w:t>
      </w:r>
      <w:r>
        <w:rPr>
          <w:rFonts w:hint="eastAsia"/>
        </w:rPr>
        <w:t>испарителя</w:t>
      </w:r>
      <w:r>
        <w:t xml:space="preserve">, </w:t>
      </w:r>
      <w:r>
        <w:rPr>
          <w:rFonts w:hint="eastAsia"/>
        </w:rPr>
        <w:t>работающего</w:t>
      </w:r>
      <w:r>
        <w:t xml:space="preserve"> </w:t>
      </w:r>
      <w:r>
        <w:rPr>
          <w:rFonts w:hint="eastAsia"/>
        </w:rPr>
        <w:t>в</w:t>
      </w:r>
      <w:r>
        <w:t xml:space="preserve"> </w:t>
      </w:r>
      <w:r>
        <w:rPr>
          <w:rFonts w:hint="eastAsia"/>
        </w:rPr>
        <w:t>условиях</w:t>
      </w:r>
      <w:r>
        <w:t xml:space="preserve"> </w:t>
      </w:r>
      <w:r>
        <w:rPr>
          <w:rFonts w:hint="eastAsia"/>
        </w:rPr>
        <w:t>кристаллизации</w:t>
      </w:r>
      <w:r>
        <w:t xml:space="preserve"> </w:t>
      </w:r>
      <w:r>
        <w:rPr>
          <w:rFonts w:hint="eastAsia"/>
        </w:rPr>
        <w:t>воды</w:t>
      </w:r>
      <w:r>
        <w:t xml:space="preserve"> </w:t>
      </w:r>
      <w:r>
        <w:rPr>
          <w:rFonts w:hint="eastAsia"/>
        </w:rPr>
        <w:t>на</w:t>
      </w:r>
      <w:r>
        <w:t xml:space="preserve"> </w:t>
      </w:r>
      <w:r>
        <w:rPr>
          <w:rFonts w:hint="eastAsia"/>
        </w:rPr>
        <w:t>теплообменной</w:t>
      </w:r>
      <w:r>
        <w:t xml:space="preserve"> </w:t>
      </w:r>
      <w:r>
        <w:rPr>
          <w:rFonts w:hint="eastAsia"/>
        </w:rPr>
        <w:t>поверхности</w:t>
      </w:r>
    </w:p>
    <w:p w14:paraId="543AA758" w14:textId="77777777" w:rsidR="001F2525" w:rsidRDefault="001F2525" w:rsidP="001F2525"/>
    <w:p w14:paraId="6932BBB3" w14:textId="77777777" w:rsidR="001F2525" w:rsidRDefault="001F2525" w:rsidP="001F2525">
      <w:r>
        <w:rPr>
          <w:rFonts w:hint="eastAsia"/>
        </w:rPr>
        <w:t>ГЛАВА</w:t>
      </w:r>
      <w:r>
        <w:t xml:space="preserve"> 5. </w:t>
      </w:r>
      <w:r>
        <w:rPr>
          <w:rFonts w:hint="eastAsia"/>
        </w:rPr>
        <w:t>МАТЕМАТИЧЕСКОЕ</w:t>
      </w:r>
      <w:r>
        <w:t xml:space="preserve"> </w:t>
      </w:r>
      <w:r>
        <w:rPr>
          <w:rFonts w:hint="eastAsia"/>
        </w:rPr>
        <w:t>МОДЕЛИРОВАНИЕ</w:t>
      </w:r>
      <w:r>
        <w:t xml:space="preserve"> </w:t>
      </w:r>
      <w:r>
        <w:rPr>
          <w:rFonts w:hint="eastAsia"/>
        </w:rPr>
        <w:t>ТЕПЛООБМЕНА</w:t>
      </w:r>
      <w:r>
        <w:t xml:space="preserve"> </w:t>
      </w:r>
      <w:r>
        <w:rPr>
          <w:rFonts w:hint="eastAsia"/>
        </w:rPr>
        <w:t>МЕЖДУ</w:t>
      </w:r>
      <w:r>
        <w:t xml:space="preserve"> </w:t>
      </w:r>
      <w:r>
        <w:rPr>
          <w:rFonts w:hint="eastAsia"/>
        </w:rPr>
        <w:t>ТРУБКОЙ</w:t>
      </w:r>
      <w:r>
        <w:t xml:space="preserve"> </w:t>
      </w:r>
      <w:r>
        <w:rPr>
          <w:rFonts w:hint="eastAsia"/>
        </w:rPr>
        <w:t>ИСПАРИТЕЛЯ</w:t>
      </w:r>
      <w:r>
        <w:t xml:space="preserve"> </w:t>
      </w:r>
      <w:r>
        <w:rPr>
          <w:rFonts w:hint="eastAsia"/>
        </w:rPr>
        <w:t>И</w:t>
      </w:r>
      <w:r>
        <w:t xml:space="preserve"> </w:t>
      </w:r>
      <w:r>
        <w:rPr>
          <w:rFonts w:hint="eastAsia"/>
        </w:rPr>
        <w:t>ВОДОЙ</w:t>
      </w:r>
      <w:r>
        <w:t xml:space="preserve"> </w:t>
      </w:r>
      <w:r>
        <w:rPr>
          <w:rFonts w:hint="eastAsia"/>
        </w:rPr>
        <w:t>В</w:t>
      </w:r>
      <w:r>
        <w:t xml:space="preserve"> </w:t>
      </w:r>
      <w:r>
        <w:rPr>
          <w:rFonts w:hint="eastAsia"/>
        </w:rPr>
        <w:t>УСЛОВИЯХ</w:t>
      </w:r>
      <w:r>
        <w:t xml:space="preserve"> </w:t>
      </w:r>
      <w:r>
        <w:rPr>
          <w:rFonts w:hint="eastAsia"/>
        </w:rPr>
        <w:t>ТЕРМОГРАВИТАЦИОННОЙ</w:t>
      </w:r>
      <w:r>
        <w:t xml:space="preserve"> </w:t>
      </w:r>
      <w:r>
        <w:rPr>
          <w:rFonts w:hint="eastAsia"/>
        </w:rPr>
        <w:t>КОНВЕКЦИИ</w:t>
      </w:r>
      <w:r>
        <w:t xml:space="preserve"> </w:t>
      </w:r>
      <w:r>
        <w:rPr>
          <w:rFonts w:hint="eastAsia"/>
        </w:rPr>
        <w:t>И</w:t>
      </w:r>
      <w:r>
        <w:t xml:space="preserve"> </w:t>
      </w:r>
      <w:r>
        <w:rPr>
          <w:rFonts w:hint="eastAsia"/>
        </w:rPr>
        <w:t>ОБРАЗОВАНИЯ</w:t>
      </w:r>
      <w:r>
        <w:t xml:space="preserve"> </w:t>
      </w:r>
      <w:r>
        <w:rPr>
          <w:rFonts w:hint="eastAsia"/>
        </w:rPr>
        <w:t>ЛЬДА</w:t>
      </w:r>
      <w:r>
        <w:t xml:space="preserve"> </w:t>
      </w:r>
      <w:r>
        <w:rPr>
          <w:rFonts w:hint="eastAsia"/>
        </w:rPr>
        <w:t>НА</w:t>
      </w:r>
    </w:p>
    <w:p w14:paraId="5A57AEF9" w14:textId="77777777" w:rsidR="001F2525" w:rsidRDefault="001F2525" w:rsidP="001F2525"/>
    <w:p w14:paraId="70E06457" w14:textId="77777777" w:rsidR="001F2525" w:rsidRDefault="001F2525" w:rsidP="001F2525">
      <w:r>
        <w:rPr>
          <w:rFonts w:hint="eastAsia"/>
        </w:rPr>
        <w:t>ПОВЕРХНОСТИ</w:t>
      </w:r>
      <w:r>
        <w:t xml:space="preserve"> </w:t>
      </w:r>
      <w:r>
        <w:rPr>
          <w:rFonts w:hint="eastAsia"/>
        </w:rPr>
        <w:t>ТРУБКИ</w:t>
      </w:r>
    </w:p>
    <w:p w14:paraId="6B764E4C" w14:textId="77777777" w:rsidR="001F2525" w:rsidRDefault="001F2525" w:rsidP="001F2525"/>
    <w:p w14:paraId="34A69AA4" w14:textId="77777777" w:rsidR="001F2525" w:rsidRDefault="001F2525" w:rsidP="001F2525">
      <w:r>
        <w:t xml:space="preserve">5.1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метод</w:t>
      </w:r>
      <w:r>
        <w:t xml:space="preserve"> </w:t>
      </w:r>
      <w:r>
        <w:rPr>
          <w:rFonts w:hint="eastAsia"/>
        </w:rPr>
        <w:t>решения</w:t>
      </w:r>
    </w:p>
    <w:p w14:paraId="7687681B" w14:textId="77777777" w:rsidR="001F2525" w:rsidRDefault="001F2525" w:rsidP="001F2525"/>
    <w:p w14:paraId="43B1CE8B" w14:textId="77777777" w:rsidR="001F2525" w:rsidRDefault="001F2525" w:rsidP="001F2525">
      <w:r>
        <w:t xml:space="preserve">5. 2 </w:t>
      </w:r>
      <w:r>
        <w:rPr>
          <w:rFonts w:hint="eastAsia"/>
        </w:rPr>
        <w:t>Результаты</w:t>
      </w:r>
      <w:r>
        <w:t xml:space="preserve"> </w:t>
      </w:r>
      <w:r>
        <w:rPr>
          <w:rFonts w:hint="eastAsia"/>
        </w:rPr>
        <w:t>математического</w:t>
      </w:r>
      <w:r>
        <w:t xml:space="preserve"> </w:t>
      </w:r>
      <w:r>
        <w:rPr>
          <w:rFonts w:hint="eastAsia"/>
        </w:rPr>
        <w:t>моделирования</w:t>
      </w:r>
    </w:p>
    <w:p w14:paraId="174D725B" w14:textId="77777777" w:rsidR="001F2525" w:rsidRDefault="001F2525" w:rsidP="001F2525"/>
    <w:p w14:paraId="1128C7F5" w14:textId="77777777" w:rsidR="001F2525" w:rsidRDefault="001F2525" w:rsidP="001F2525">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48BACA3" w14:textId="77777777" w:rsidR="001F2525" w:rsidRDefault="001F2525" w:rsidP="001F2525"/>
    <w:p w14:paraId="5D6AD09D" w14:textId="77777777" w:rsidR="001F2525" w:rsidRDefault="001F2525" w:rsidP="001F2525">
      <w:r>
        <w:rPr>
          <w:rFonts w:hint="eastAsia"/>
        </w:rPr>
        <w:t>ОБОЗНАЧЕНИЯ</w:t>
      </w:r>
    </w:p>
    <w:p w14:paraId="65D20A59" w14:textId="77777777" w:rsidR="001F2525" w:rsidRDefault="001F2525" w:rsidP="001F2525"/>
    <w:p w14:paraId="5ABECB01" w14:textId="45E3E713" w:rsidR="001F2525" w:rsidRPr="001F2525" w:rsidRDefault="001F2525" w:rsidP="001F2525">
      <w:r>
        <w:rPr>
          <w:rFonts w:hint="eastAsia"/>
        </w:rPr>
        <w:t>СПИСОК</w:t>
      </w:r>
      <w:r>
        <w:t xml:space="preserve"> </w:t>
      </w:r>
      <w:r>
        <w:rPr>
          <w:rFonts w:hint="eastAsia"/>
        </w:rPr>
        <w:t>ЛИТЕРАТУРЫ</w:t>
      </w:r>
    </w:p>
    <w:sectPr w:rsidR="001F2525" w:rsidRPr="001F2525" w:rsidSect="00DD09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2DD2" w14:textId="77777777" w:rsidR="00DD0951" w:rsidRDefault="00DD0951">
      <w:pPr>
        <w:spacing w:after="0" w:line="240" w:lineRule="auto"/>
      </w:pPr>
      <w:r>
        <w:separator/>
      </w:r>
    </w:p>
  </w:endnote>
  <w:endnote w:type="continuationSeparator" w:id="0">
    <w:p w14:paraId="298C37AB" w14:textId="77777777" w:rsidR="00DD0951" w:rsidRDefault="00DD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D098" w14:textId="77777777" w:rsidR="00DD0951" w:rsidRDefault="00DD0951"/>
    <w:p w14:paraId="15F50634" w14:textId="77777777" w:rsidR="00DD0951" w:rsidRDefault="00DD0951"/>
    <w:p w14:paraId="73FBA818" w14:textId="77777777" w:rsidR="00DD0951" w:rsidRDefault="00DD0951"/>
    <w:p w14:paraId="186C8B32" w14:textId="77777777" w:rsidR="00DD0951" w:rsidRDefault="00DD0951"/>
    <w:p w14:paraId="1724B4FD" w14:textId="77777777" w:rsidR="00DD0951" w:rsidRDefault="00DD0951"/>
    <w:p w14:paraId="76400DBF" w14:textId="77777777" w:rsidR="00DD0951" w:rsidRDefault="00DD0951"/>
    <w:p w14:paraId="125C4F4D" w14:textId="77777777" w:rsidR="00DD0951" w:rsidRDefault="00DD09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39C733" wp14:editId="089B99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F2D6" w14:textId="77777777" w:rsidR="00DD0951" w:rsidRDefault="00DD0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9C7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90F2D6" w14:textId="77777777" w:rsidR="00DD0951" w:rsidRDefault="00DD0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AFAA3" w14:textId="77777777" w:rsidR="00DD0951" w:rsidRDefault="00DD0951"/>
    <w:p w14:paraId="0F4E2BDD" w14:textId="77777777" w:rsidR="00DD0951" w:rsidRDefault="00DD0951"/>
    <w:p w14:paraId="44F57F72" w14:textId="77777777" w:rsidR="00DD0951" w:rsidRDefault="00DD09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F1653" wp14:editId="5EE843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E931A" w14:textId="77777777" w:rsidR="00DD0951" w:rsidRDefault="00DD0951"/>
                          <w:p w14:paraId="67CE345F" w14:textId="77777777" w:rsidR="00DD0951" w:rsidRDefault="00DD0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F16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2E931A" w14:textId="77777777" w:rsidR="00DD0951" w:rsidRDefault="00DD0951"/>
                    <w:p w14:paraId="67CE345F" w14:textId="77777777" w:rsidR="00DD0951" w:rsidRDefault="00DD0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27212B" w14:textId="77777777" w:rsidR="00DD0951" w:rsidRDefault="00DD0951"/>
    <w:p w14:paraId="0D301F8D" w14:textId="77777777" w:rsidR="00DD0951" w:rsidRDefault="00DD0951">
      <w:pPr>
        <w:rPr>
          <w:sz w:val="2"/>
          <w:szCs w:val="2"/>
        </w:rPr>
      </w:pPr>
    </w:p>
    <w:p w14:paraId="0A372F28" w14:textId="77777777" w:rsidR="00DD0951" w:rsidRDefault="00DD0951"/>
    <w:p w14:paraId="0218B739" w14:textId="77777777" w:rsidR="00DD0951" w:rsidRDefault="00DD0951">
      <w:pPr>
        <w:spacing w:after="0" w:line="240" w:lineRule="auto"/>
      </w:pPr>
    </w:p>
  </w:footnote>
  <w:footnote w:type="continuationSeparator" w:id="0">
    <w:p w14:paraId="1F8AC93B" w14:textId="77777777" w:rsidR="00DD0951" w:rsidRDefault="00DD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51"/>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29586</TotalTime>
  <Pages>4</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3898</cp:revision>
  <cp:lastPrinted>2009-02-06T05:36:00Z</cp:lastPrinted>
  <dcterms:created xsi:type="dcterms:W3CDTF">2024-01-07T13:43:00Z</dcterms:created>
  <dcterms:modified xsi:type="dcterms:W3CDTF">2024-02-24T10:30:00Z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