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DE6E" w14:textId="38D48168" w:rsidR="004F7911" w:rsidRPr="00700680" w:rsidRDefault="00700680" w:rsidP="00700680">
      <w:r w:rsidRPr="00700680">
        <w:rPr>
          <w:rFonts w:ascii="TimesNewRomanPSMT" w:eastAsia="Times New Roman" w:hAnsi="TimesNewRomanPSMT" w:cs="Times New Roman"/>
          <w:color w:val="000000"/>
          <w:kern w:val="0"/>
          <w:sz w:val="26"/>
          <w:szCs w:val="26"/>
          <w:lang w:eastAsia="ru-RU"/>
        </w:rPr>
        <w:t>Зажарська Ганна Петрівна, асистент кафедри розвитку дитини раннього і дошкільного віку Державного закладу «Луганський національний університет імені Тараса Шевченка. Назва дисертації: «Формування лідерської компетентності майбутніх вихователів закладів дошкільної освіти у процесі фахової підготовки». Шифр та назва спеціальності – 13.00.04 «Теорія і методика професійної освіти». Спецрада Д 29.053.01 Державного закладу «Луганський національний університет імені Тараса Шевченка» (36003, м. Полтава, вул. Коваля, 3; тел.+380509872951). Науковий керівник: Бадер Світлана Олександрівна, доктор педагогічних наук, професор, професор, завідувач кафедри розвитку дитини раннього і дошкільного віку Державного закладу «Луганський національний університет імені Тараса Шевченка». Офіційні опоненти: Прокопенко Альона Олександрівна, доктор педагогічних наук, професор, завідувач кафедри математик та фізики Комунального закладу «Харківська гуманітарно-педагогічна академія» Харківської обласної ради; Білєр Оксана Славіківна, кандидат педагогічних наук, доцент, доцент кафедри дошкільної і початкової освіти Сумського державного педагогічного університету імені А. С. Макаренка.</w:t>
      </w:r>
    </w:p>
    <w:sectPr w:rsidR="004F7911" w:rsidRPr="00700680"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7C740" w14:textId="77777777" w:rsidR="005075A9" w:rsidRDefault="005075A9">
      <w:pPr>
        <w:spacing w:after="0" w:line="240" w:lineRule="auto"/>
      </w:pPr>
      <w:r>
        <w:separator/>
      </w:r>
    </w:p>
  </w:endnote>
  <w:endnote w:type="continuationSeparator" w:id="0">
    <w:p w14:paraId="4F0E0032" w14:textId="77777777" w:rsidR="005075A9" w:rsidRDefault="00507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8481" w14:textId="77777777" w:rsidR="005075A9" w:rsidRDefault="005075A9"/>
    <w:p w14:paraId="42992254" w14:textId="77777777" w:rsidR="005075A9" w:rsidRDefault="005075A9"/>
    <w:p w14:paraId="07C6C5B6" w14:textId="77777777" w:rsidR="005075A9" w:rsidRDefault="005075A9"/>
    <w:p w14:paraId="6F9B9EBF" w14:textId="77777777" w:rsidR="005075A9" w:rsidRDefault="005075A9"/>
    <w:p w14:paraId="4025F81A" w14:textId="77777777" w:rsidR="005075A9" w:rsidRDefault="005075A9"/>
    <w:p w14:paraId="0BABDAE2" w14:textId="77777777" w:rsidR="005075A9" w:rsidRDefault="005075A9"/>
    <w:p w14:paraId="5AF8D6FB" w14:textId="77777777" w:rsidR="005075A9" w:rsidRDefault="005075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8BC28C" wp14:editId="2CB341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EEDD4" w14:textId="77777777" w:rsidR="005075A9" w:rsidRDefault="005075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8BC2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9EEDD4" w14:textId="77777777" w:rsidR="005075A9" w:rsidRDefault="005075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5C54F2" w14:textId="77777777" w:rsidR="005075A9" w:rsidRDefault="005075A9"/>
    <w:p w14:paraId="4C3381C2" w14:textId="77777777" w:rsidR="005075A9" w:rsidRDefault="005075A9"/>
    <w:p w14:paraId="6F05D201" w14:textId="77777777" w:rsidR="005075A9" w:rsidRDefault="005075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F090F1" wp14:editId="6EF559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3BED3" w14:textId="77777777" w:rsidR="005075A9" w:rsidRDefault="005075A9"/>
                          <w:p w14:paraId="577C5A60" w14:textId="77777777" w:rsidR="005075A9" w:rsidRDefault="005075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F090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C3BED3" w14:textId="77777777" w:rsidR="005075A9" w:rsidRDefault="005075A9"/>
                    <w:p w14:paraId="577C5A60" w14:textId="77777777" w:rsidR="005075A9" w:rsidRDefault="005075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566B18" w14:textId="77777777" w:rsidR="005075A9" w:rsidRDefault="005075A9"/>
    <w:p w14:paraId="075765F1" w14:textId="77777777" w:rsidR="005075A9" w:rsidRDefault="005075A9">
      <w:pPr>
        <w:rPr>
          <w:sz w:val="2"/>
          <w:szCs w:val="2"/>
        </w:rPr>
      </w:pPr>
    </w:p>
    <w:p w14:paraId="3EEE8972" w14:textId="77777777" w:rsidR="005075A9" w:rsidRDefault="005075A9"/>
    <w:p w14:paraId="601BAB69" w14:textId="77777777" w:rsidR="005075A9" w:rsidRDefault="005075A9">
      <w:pPr>
        <w:spacing w:after="0" w:line="240" w:lineRule="auto"/>
      </w:pPr>
    </w:p>
  </w:footnote>
  <w:footnote w:type="continuationSeparator" w:id="0">
    <w:p w14:paraId="4733C050" w14:textId="77777777" w:rsidR="005075A9" w:rsidRDefault="00507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5A9"/>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176469</TotalTime>
  <Pages>1</Pages>
  <Words>174</Words>
  <Characters>998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5770</cp:revision>
  <cp:lastPrinted>2009-02-06T05:36:00Z</cp:lastPrinted>
  <dcterms:created xsi:type="dcterms:W3CDTF">2024-01-07T13:43:00Z</dcterms:created>
  <dcterms:modified xsi:type="dcterms:W3CDTF">2025-10-03T17:11:00Z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