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ПАНОВ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ДМИТРО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МИХАЙЛОВИЧ</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Назва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дисертаційної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роботи</w:t>
      </w:r>
      <w:r w:rsidRPr="00950263">
        <w:rPr>
          <w:rFonts w:ascii="Verdana" w:hAnsi="Verdana"/>
          <w:color w:val="000000"/>
          <w:shd w:val="clear" w:color="auto" w:fill="FFFFFF"/>
        </w:rPr>
        <w:t>: "</w:t>
      </w:r>
      <w:r w:rsidRPr="00950263">
        <w:rPr>
          <w:rFonts w:ascii="Verdana" w:hAnsi="Verdana" w:hint="eastAsia"/>
          <w:color w:val="000000"/>
          <w:shd w:val="clear" w:color="auto" w:fill="FFFFFF"/>
        </w:rPr>
        <w:t>ВИКОРИСТАННЯ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ТРИМЕТИЛСИЛІЛХЛОРИДУ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КОМБІНАТОРНОМУ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АЗОМЕТИНІВ</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p>
    <w:p w:rsidR="00950263" w:rsidRPr="00950263" w:rsidRDefault="00950263" w:rsidP="00950263">
      <w:pPr>
        <w:rPr>
          <w:rFonts w:ascii="Verdana" w:hAnsi="Verdana"/>
          <w:color w:val="000000"/>
          <w:shd w:val="clear" w:color="auto" w:fill="FFFFFF"/>
        </w:rPr>
      </w:pPr>
    </w:p>
    <w:p w:rsidR="00950263" w:rsidRPr="00950263" w:rsidRDefault="00950263" w:rsidP="00950263">
      <w:pPr>
        <w:rPr>
          <w:rFonts w:ascii="Verdana" w:hAnsi="Verdana"/>
          <w:color w:val="000000"/>
          <w:shd w:val="clear" w:color="auto" w:fill="FFFFFF"/>
        </w:rPr>
      </w:pP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КИЇВСЬКИЙ</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НАЦІОНАЛЬНИЙ</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УНІВЕРСИТЕТ</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ІМЕНІ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ТАРАСА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ШЕВЧЕНКА</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На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правах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рукопису</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_____</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УДК</w:t>
      </w:r>
      <w:r w:rsidRPr="00950263">
        <w:rPr>
          <w:rFonts w:ascii="Verdana" w:hAnsi="Verdana"/>
          <w:color w:val="000000"/>
          <w:shd w:val="clear" w:color="auto" w:fill="FFFFFF"/>
        </w:rPr>
        <w:t xml:space="preserve"> 547.827:547.1-304.2:547.744</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ВИКОРИСТАННЯ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ТРИМЕТИЛСИЛІЛХЛОРИДУ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КОМБІНАТОРНОМУ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АЗОМЕТИНІВ</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02.00.03 </w:t>
      </w:r>
      <w:r w:rsidRPr="00950263">
        <w:rPr>
          <w:rFonts w:ascii="Verdana" w:hAnsi="Verdana" w:hint="eastAsia"/>
          <w:color w:val="000000"/>
          <w:shd w:val="clear" w:color="auto" w:fill="FFFFFF"/>
        </w:rPr>
        <w:t>–</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органічна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хімія</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Дисертація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здобуття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наукового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ступеня</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кандидата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хімічних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наук</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Науковий</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керівник</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КИЇВ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w:t>
      </w:r>
      <w:r w:rsidRPr="00950263">
        <w:rPr>
          <w:rFonts w:ascii="Verdana" w:hAnsi="Verdana"/>
          <w:color w:val="000000"/>
          <w:shd w:val="clear" w:color="auto" w:fill="FFFFFF"/>
        </w:rPr>
        <w:t xml:space="preserve"> 2016</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ЗМІСТ</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ВСТУП</w:t>
      </w:r>
      <w:r w:rsidRPr="00950263">
        <w:rPr>
          <w:rFonts w:ascii="Verdana" w:hAnsi="Verdana"/>
          <w:color w:val="000000"/>
          <w:shd w:val="clear" w:color="auto" w:fill="FFFFFF"/>
        </w:rPr>
        <w:t xml:space="preserve"> 5</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РОЗДІЛ</w:t>
      </w:r>
      <w:r w:rsidRPr="00950263">
        <w:rPr>
          <w:rFonts w:ascii="Verdana" w:hAnsi="Verdana"/>
          <w:color w:val="000000"/>
          <w:shd w:val="clear" w:color="auto" w:fill="FFFFFF"/>
        </w:rPr>
        <w:t xml:space="preserve"> 1. </w:t>
      </w:r>
      <w:r w:rsidRPr="00950263">
        <w:rPr>
          <w:rFonts w:ascii="Verdana" w:hAnsi="Verdana" w:hint="eastAsia"/>
          <w:color w:val="000000"/>
          <w:shd w:val="clear" w:color="auto" w:fill="FFFFFF"/>
        </w:rPr>
        <w:t>РЕАКЦІЇ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АЛЬДІМІНІВ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НУКЛЕОФІЛАМИ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КОМБІНАТОРНОМУ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ЛІТЕРАТУРНИЙ</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ОГЛЯД</w:t>
      </w:r>
      <w:r w:rsidRPr="00950263">
        <w:rPr>
          <w:rFonts w:ascii="Verdana" w:hAnsi="Verdana"/>
          <w:color w:val="000000"/>
          <w:shd w:val="clear" w:color="auto" w:fill="FFFFFF"/>
        </w:rPr>
        <w:t>) 10</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1.1. </w:t>
      </w:r>
      <w:r w:rsidRPr="00950263">
        <w:rPr>
          <w:rFonts w:ascii="Verdana" w:hAnsi="Verdana" w:hint="eastAsia"/>
          <w:color w:val="000000"/>
          <w:shd w:val="clear" w:color="auto" w:fill="FFFFFF"/>
        </w:rPr>
        <w:t>Реакції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приєднання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w:t>
      </w:r>
      <w:r w:rsidRPr="00950263">
        <w:rPr>
          <w:rFonts w:ascii="Verdana" w:hAnsi="Verdana"/>
          <w:color w:val="000000"/>
          <w:shd w:val="clear" w:color="auto" w:fill="FFFFFF"/>
        </w:rPr>
        <w:t>-</w:t>
      </w:r>
      <w:r w:rsidRPr="00950263">
        <w:rPr>
          <w:rFonts w:ascii="Verdana" w:hAnsi="Verdana" w:hint="eastAsia"/>
          <w:color w:val="000000"/>
          <w:shd w:val="clear" w:color="auto" w:fill="FFFFFF"/>
        </w:rPr>
        <w:t>нуклеофілів</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1.1.1. </w:t>
      </w:r>
      <w:r w:rsidRPr="00950263">
        <w:rPr>
          <w:rFonts w:ascii="Verdana" w:hAnsi="Verdana" w:hint="eastAsia"/>
          <w:color w:val="000000"/>
          <w:shd w:val="clear" w:color="auto" w:fill="FFFFFF"/>
        </w:rPr>
        <w:t>Реакція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Штрекера</w:t>
      </w:r>
      <w:r w:rsidRPr="00950263">
        <w:rPr>
          <w:rFonts w:ascii="Verdana" w:hAnsi="Verdana"/>
          <w:color w:val="000000"/>
          <w:shd w:val="clear" w:color="auto" w:fill="FFFFFF"/>
        </w:rPr>
        <w:t xml:space="preserve"> 10</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1.1.2. </w:t>
      </w:r>
      <w:r w:rsidRPr="00950263">
        <w:rPr>
          <w:rFonts w:ascii="Verdana" w:hAnsi="Verdana" w:hint="eastAsia"/>
          <w:color w:val="000000"/>
          <w:shd w:val="clear" w:color="auto" w:fill="FFFFFF"/>
        </w:rPr>
        <w:t>Реакції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металоорганічними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реагентами</w:t>
      </w:r>
      <w:r w:rsidRPr="00950263">
        <w:rPr>
          <w:rFonts w:ascii="Verdana" w:hAnsi="Verdana"/>
          <w:color w:val="000000"/>
          <w:shd w:val="clear" w:color="auto" w:fill="FFFFFF"/>
        </w:rPr>
        <w:t xml:space="preserve"> 13</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1.1.3. </w:t>
      </w:r>
      <w:r w:rsidRPr="00950263">
        <w:rPr>
          <w:rFonts w:ascii="Verdana" w:hAnsi="Verdana" w:hint="eastAsia"/>
          <w:color w:val="000000"/>
          <w:shd w:val="clear" w:color="auto" w:fill="FFFFFF"/>
        </w:rPr>
        <w:t>Реакція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Манніха</w:t>
      </w:r>
      <w:r w:rsidRPr="00950263">
        <w:rPr>
          <w:rFonts w:ascii="Verdana" w:hAnsi="Verdana"/>
          <w:color w:val="000000"/>
          <w:shd w:val="clear" w:color="auto" w:fill="FFFFFF"/>
        </w:rPr>
        <w:t xml:space="preserve"> 15</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1.2. </w:t>
      </w:r>
      <w:r w:rsidRPr="00950263">
        <w:rPr>
          <w:rFonts w:ascii="Verdana" w:hAnsi="Verdana" w:hint="eastAsia"/>
          <w:color w:val="000000"/>
          <w:shd w:val="clear" w:color="auto" w:fill="FFFFFF"/>
        </w:rPr>
        <w:t>Реакції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гетероциклізації</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1.2.1. </w:t>
      </w:r>
      <w:r w:rsidRPr="00950263">
        <w:rPr>
          <w:rFonts w:ascii="Verdana" w:hAnsi="Verdana" w:hint="eastAsia"/>
          <w:color w:val="000000"/>
          <w:shd w:val="clear" w:color="auto" w:fill="FFFFFF"/>
        </w:rPr>
        <w:t>Синтез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п’ятичленних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гетероциклів</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1.2.1.1. </w:t>
      </w:r>
      <w:r w:rsidRPr="00950263">
        <w:rPr>
          <w:rFonts w:ascii="Verdana" w:hAnsi="Verdana" w:hint="eastAsia"/>
          <w:color w:val="000000"/>
          <w:shd w:val="clear" w:color="auto" w:fill="FFFFFF"/>
        </w:rPr>
        <w:t>Синтез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бензімідазолів</w:t>
      </w:r>
      <w:r w:rsidRPr="00950263">
        <w:rPr>
          <w:rFonts w:ascii="Verdana" w:hAnsi="Verdana"/>
          <w:color w:val="000000"/>
          <w:shd w:val="clear" w:color="auto" w:fill="FFFFFF"/>
        </w:rPr>
        <w:t>, -</w:t>
      </w:r>
      <w:r w:rsidRPr="00950263">
        <w:rPr>
          <w:rFonts w:ascii="Verdana" w:hAnsi="Verdana" w:hint="eastAsia"/>
          <w:color w:val="000000"/>
          <w:shd w:val="clear" w:color="auto" w:fill="FFFFFF"/>
        </w:rPr>
        <w:t>тіазолів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оксазолів</w:t>
      </w:r>
      <w:r w:rsidRPr="00950263">
        <w:rPr>
          <w:rFonts w:ascii="Verdana" w:hAnsi="Verdana"/>
          <w:color w:val="000000"/>
          <w:shd w:val="clear" w:color="auto" w:fill="FFFFFF"/>
        </w:rPr>
        <w:t xml:space="preserve"> 16</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1.2.1.2. </w:t>
      </w:r>
      <w:r w:rsidRPr="00950263">
        <w:rPr>
          <w:rFonts w:ascii="Verdana" w:hAnsi="Verdana" w:hint="eastAsia"/>
          <w:color w:val="000000"/>
          <w:shd w:val="clear" w:color="auto" w:fill="FFFFFF"/>
        </w:rPr>
        <w:t>Синтез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тіазолідинів</w:t>
      </w:r>
      <w:r w:rsidRPr="00950263">
        <w:rPr>
          <w:rFonts w:ascii="Verdana" w:hAnsi="Verdana"/>
          <w:color w:val="000000"/>
          <w:shd w:val="clear" w:color="auto" w:fill="FFFFFF"/>
        </w:rPr>
        <w:t xml:space="preserve"> 19</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1.2.1.3. </w:t>
      </w:r>
      <w:r w:rsidRPr="00950263">
        <w:rPr>
          <w:rFonts w:ascii="Verdana" w:hAnsi="Verdana" w:hint="eastAsia"/>
          <w:color w:val="000000"/>
          <w:shd w:val="clear" w:color="auto" w:fill="FFFFFF"/>
        </w:rPr>
        <w:t>Синтез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імідазолів</w:t>
      </w:r>
      <w:r w:rsidRPr="00950263">
        <w:rPr>
          <w:rFonts w:ascii="Verdana" w:hAnsi="Verdana"/>
          <w:color w:val="000000"/>
          <w:shd w:val="clear" w:color="auto" w:fill="FFFFFF"/>
        </w:rPr>
        <w:t xml:space="preserve"> 22</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1.2.1.4. </w:t>
      </w:r>
      <w:r w:rsidRPr="00950263">
        <w:rPr>
          <w:rFonts w:ascii="Verdana" w:hAnsi="Verdana" w:hint="eastAsia"/>
          <w:color w:val="000000"/>
          <w:shd w:val="clear" w:color="auto" w:fill="FFFFFF"/>
        </w:rPr>
        <w:t>Реакції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ацилпіруватами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спорідненими</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сполуками</w:t>
      </w:r>
      <w:r w:rsidRPr="00950263">
        <w:rPr>
          <w:rFonts w:ascii="Verdana" w:hAnsi="Verdana"/>
          <w:color w:val="000000"/>
          <w:shd w:val="clear" w:color="auto" w:fill="FFFFFF"/>
        </w:rPr>
        <w:t xml:space="preserve"> 24</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1.2.1.5. </w:t>
      </w:r>
      <w:r w:rsidRPr="00950263">
        <w:rPr>
          <w:rFonts w:ascii="Verdana" w:hAnsi="Verdana" w:hint="eastAsia"/>
          <w:color w:val="000000"/>
          <w:shd w:val="clear" w:color="auto" w:fill="FFFFFF"/>
        </w:rPr>
        <w:t>Реакції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активованими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циклопропанами</w:t>
      </w:r>
      <w:r w:rsidRPr="00950263">
        <w:rPr>
          <w:rFonts w:ascii="Verdana" w:hAnsi="Verdana"/>
          <w:color w:val="000000"/>
          <w:shd w:val="clear" w:color="auto" w:fill="FFFFFF"/>
        </w:rPr>
        <w:t xml:space="preserve"> 25</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1.2.2. </w:t>
      </w:r>
      <w:r w:rsidRPr="00950263">
        <w:rPr>
          <w:rFonts w:ascii="Verdana" w:hAnsi="Verdana" w:hint="eastAsia"/>
          <w:color w:val="000000"/>
          <w:shd w:val="clear" w:color="auto" w:fill="FFFFFF"/>
        </w:rPr>
        <w:t>Синтез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шестичленних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гетероциклів</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1.2.2.1. </w:t>
      </w:r>
      <w:r w:rsidRPr="00950263">
        <w:rPr>
          <w:rFonts w:ascii="Verdana" w:hAnsi="Verdana" w:hint="eastAsia"/>
          <w:color w:val="000000"/>
          <w:shd w:val="clear" w:color="auto" w:fill="FFFFFF"/>
        </w:rPr>
        <w:t>Реакція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Пікте</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Шпенглера</w:t>
      </w:r>
      <w:r w:rsidRPr="00950263">
        <w:rPr>
          <w:rFonts w:ascii="Verdana" w:hAnsi="Verdana"/>
          <w:color w:val="000000"/>
          <w:shd w:val="clear" w:color="auto" w:fill="FFFFFF"/>
        </w:rPr>
        <w:t xml:space="preserve"> 27</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1.2.2.2. </w:t>
      </w:r>
      <w:r w:rsidRPr="00950263">
        <w:rPr>
          <w:rFonts w:ascii="Verdana" w:hAnsi="Verdana" w:hint="eastAsia"/>
          <w:color w:val="000000"/>
          <w:shd w:val="clear" w:color="auto" w:fill="FFFFFF"/>
        </w:rPr>
        <w:t>Синтез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тетрагідропіридинів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реакцією</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амінів</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альдегідів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метиленових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компонент</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співвідношенні</w:t>
      </w:r>
      <w:r w:rsidRPr="00950263">
        <w:rPr>
          <w:rFonts w:ascii="Verdana" w:hAnsi="Verdana"/>
          <w:color w:val="000000"/>
          <w:shd w:val="clear" w:color="auto" w:fill="FFFFFF"/>
        </w:rPr>
        <w:t xml:space="preserve"> 2 : 2 : 1 30</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1.2.3. </w:t>
      </w:r>
      <w:r w:rsidRPr="00950263">
        <w:rPr>
          <w:rFonts w:ascii="Verdana" w:hAnsi="Verdana" w:hint="eastAsia"/>
          <w:color w:val="000000"/>
          <w:shd w:val="clear" w:color="auto" w:fill="FFFFFF"/>
        </w:rPr>
        <w:t>Методи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придатні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для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п’яти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шестичленних</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гетероциклів</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1.2.3.1. </w:t>
      </w:r>
      <w:r w:rsidRPr="00950263">
        <w:rPr>
          <w:rFonts w:ascii="Verdana" w:hAnsi="Verdana" w:hint="eastAsia"/>
          <w:color w:val="000000"/>
          <w:shd w:val="clear" w:color="auto" w:fill="FFFFFF"/>
        </w:rPr>
        <w:t>Реакція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Кастаньолі</w:t>
      </w:r>
      <w:r w:rsidRPr="00950263">
        <w:rPr>
          <w:rFonts w:ascii="Verdana" w:hAnsi="Verdana"/>
          <w:color w:val="000000"/>
          <w:shd w:val="clear" w:color="auto" w:fill="FFFFFF"/>
        </w:rPr>
        <w:t xml:space="preserve"> 32</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1.2.3.2. </w:t>
      </w:r>
      <w:r w:rsidRPr="00950263">
        <w:rPr>
          <w:rFonts w:ascii="Verdana" w:hAnsi="Verdana" w:hint="eastAsia"/>
          <w:color w:val="000000"/>
          <w:shd w:val="clear" w:color="auto" w:fill="FFFFFF"/>
        </w:rPr>
        <w:t>Реакції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нітроалканами</w:t>
      </w:r>
      <w:r w:rsidRPr="00950263">
        <w:rPr>
          <w:rFonts w:ascii="Verdana" w:hAnsi="Verdana"/>
          <w:color w:val="000000"/>
          <w:shd w:val="clear" w:color="auto" w:fill="FFFFFF"/>
        </w:rPr>
        <w:t xml:space="preserve"> 34</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1.2.3.3. </w:t>
      </w:r>
      <w:r w:rsidRPr="00950263">
        <w:rPr>
          <w:rFonts w:ascii="Verdana" w:hAnsi="Verdana" w:hint="eastAsia"/>
          <w:color w:val="000000"/>
          <w:shd w:val="clear" w:color="auto" w:fill="FFFFFF"/>
        </w:rPr>
        <w:t>Синтези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використанням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ацетиленів</w:t>
      </w:r>
      <w:r w:rsidRPr="00950263">
        <w:rPr>
          <w:rFonts w:ascii="Verdana" w:hAnsi="Verdana"/>
          <w:color w:val="000000"/>
          <w:shd w:val="clear" w:color="auto" w:fill="FFFFFF"/>
        </w:rPr>
        <w:t xml:space="preserve"> 35</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1.3. </w:t>
      </w:r>
      <w:r w:rsidRPr="00950263">
        <w:rPr>
          <w:rFonts w:ascii="Verdana" w:hAnsi="Verdana" w:hint="eastAsia"/>
          <w:color w:val="000000"/>
          <w:shd w:val="clear" w:color="auto" w:fill="FFFFFF"/>
        </w:rPr>
        <w:t>Реакції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w:t>
      </w:r>
      <w:r w:rsidRPr="00950263">
        <w:rPr>
          <w:rFonts w:ascii="Verdana" w:hAnsi="Verdana"/>
          <w:color w:val="000000"/>
          <w:shd w:val="clear" w:color="auto" w:fill="FFFFFF"/>
        </w:rPr>
        <w:t>-</w:t>
      </w:r>
      <w:r w:rsidRPr="00950263">
        <w:rPr>
          <w:rFonts w:ascii="Verdana" w:hAnsi="Verdana" w:hint="eastAsia"/>
          <w:color w:val="000000"/>
          <w:shd w:val="clear" w:color="auto" w:fill="FFFFFF"/>
        </w:rPr>
        <w:t>нуклеофілами</w:t>
      </w:r>
      <w:r w:rsidRPr="00950263">
        <w:rPr>
          <w:rFonts w:ascii="Verdana" w:hAnsi="Verdana"/>
          <w:color w:val="000000"/>
          <w:shd w:val="clear" w:color="auto" w:fill="FFFFFF"/>
        </w:rPr>
        <w:t xml:space="preserve"> 36</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3</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РОЗДІЛ</w:t>
      </w:r>
      <w:r w:rsidRPr="00950263">
        <w:rPr>
          <w:rFonts w:ascii="Verdana" w:hAnsi="Verdana"/>
          <w:color w:val="000000"/>
          <w:shd w:val="clear" w:color="auto" w:fill="FFFFFF"/>
        </w:rPr>
        <w:t xml:space="preserve"> 2. </w:t>
      </w:r>
      <w:r w:rsidRPr="00950263">
        <w:rPr>
          <w:rFonts w:ascii="Verdana" w:hAnsi="Verdana" w:hint="eastAsia"/>
          <w:color w:val="000000"/>
          <w:shd w:val="clear" w:color="auto" w:fill="FFFFFF"/>
        </w:rPr>
        <w:t>КОМБІНАТОРНИЙ</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АЗОМЕТИНІВ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ВИКОРИСТАННЯМ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ТРИХЛОРМЕТИЛСИЛАНУ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ЯК</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КОНДЕНСУЮЧОГО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АГЕНТА</w:t>
      </w:r>
      <w:r w:rsidRPr="00950263">
        <w:rPr>
          <w:rFonts w:ascii="Verdana" w:hAnsi="Verdana"/>
          <w:color w:val="000000"/>
          <w:shd w:val="clear" w:color="auto" w:fill="FFFFFF"/>
        </w:rPr>
        <w:t xml:space="preserve"> 38</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РОЗДІЛ</w:t>
      </w:r>
      <w:r w:rsidRPr="00950263">
        <w:rPr>
          <w:rFonts w:ascii="Verdana" w:hAnsi="Verdana"/>
          <w:color w:val="000000"/>
          <w:shd w:val="clear" w:color="auto" w:fill="FFFFFF"/>
        </w:rPr>
        <w:t xml:space="preserve"> 3. </w:t>
      </w:r>
      <w:r w:rsidRPr="00950263">
        <w:rPr>
          <w:rFonts w:ascii="Verdana" w:hAnsi="Verdana" w:hint="eastAsia"/>
          <w:color w:val="000000"/>
          <w:shd w:val="clear" w:color="auto" w:fill="FFFFFF"/>
        </w:rPr>
        <w:t>РЕАКЦІЯ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ПІКТЕ</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ШПЕНГЛЕРА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КОМБІНАТОРНОМУ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СИНТЕЗІ</w:t>
      </w:r>
      <w:r w:rsidRPr="00950263">
        <w:rPr>
          <w:rFonts w:ascii="Verdana" w:hAnsi="Verdana"/>
          <w:color w:val="000000"/>
          <w:shd w:val="clear" w:color="auto" w:fill="FFFFFF"/>
        </w:rPr>
        <w:t xml:space="preserve"> 50</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РОЗДІЛ</w:t>
      </w:r>
      <w:r w:rsidRPr="00950263">
        <w:rPr>
          <w:rFonts w:ascii="Verdana" w:hAnsi="Verdana"/>
          <w:color w:val="000000"/>
          <w:shd w:val="clear" w:color="auto" w:fill="FFFFFF"/>
        </w:rPr>
        <w:t xml:space="preserve"> 4. </w:t>
      </w:r>
      <w:r w:rsidRPr="00950263">
        <w:rPr>
          <w:rFonts w:ascii="Verdana" w:hAnsi="Verdana" w:hint="eastAsia"/>
          <w:color w:val="000000"/>
          <w:shd w:val="clear" w:color="auto" w:fill="FFFFFF"/>
        </w:rPr>
        <w:t>КОМБІНАТОРНИЙ</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ОДНОКОЛБОВИЙ</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МЕТОД</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СИНТЕЗУ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ВТОРИННИХ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АМІНІВ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ЇХ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ПОХІДНИХ</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НА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ОСНОВІ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АЗОМЕТИНІВ</w:t>
      </w:r>
      <w:r w:rsidRPr="00950263">
        <w:rPr>
          <w:rFonts w:ascii="Verdana" w:hAnsi="Verdana"/>
          <w:color w:val="000000"/>
          <w:shd w:val="clear" w:color="auto" w:fill="FFFFFF"/>
        </w:rPr>
        <w:t xml:space="preserve"> 64</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РОЗДІЛ</w:t>
      </w:r>
      <w:r w:rsidRPr="00950263">
        <w:rPr>
          <w:rFonts w:ascii="Verdana" w:hAnsi="Verdana"/>
          <w:color w:val="000000"/>
          <w:shd w:val="clear" w:color="auto" w:fill="FFFFFF"/>
        </w:rPr>
        <w:t xml:space="preserve"> 5. </w:t>
      </w:r>
      <w:r w:rsidRPr="00950263">
        <w:rPr>
          <w:rFonts w:ascii="Verdana" w:hAnsi="Verdana" w:hint="eastAsia"/>
          <w:color w:val="000000"/>
          <w:shd w:val="clear" w:color="auto" w:fill="FFFFFF"/>
        </w:rPr>
        <w:t>СТВОРЕННЯ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БІБЛІОТЕКИ</w:t>
      </w:r>
      <w:r w:rsidRPr="00950263">
        <w:rPr>
          <w:rFonts w:ascii="Verdana" w:hAnsi="Verdana"/>
          <w:color w:val="000000"/>
          <w:shd w:val="clear" w:color="auto" w:fill="FFFFFF"/>
        </w:rPr>
        <w:t xml:space="preserve"> 3-</w:t>
      </w:r>
      <w:r w:rsidRPr="00950263">
        <w:rPr>
          <w:rFonts w:ascii="Verdana" w:hAnsi="Verdana" w:hint="eastAsia"/>
          <w:color w:val="000000"/>
          <w:shd w:val="clear" w:color="auto" w:fill="FFFFFF"/>
        </w:rPr>
        <w:t>ГІДРОКСИ</w:t>
      </w:r>
      <w:r w:rsidRPr="00950263">
        <w:rPr>
          <w:rFonts w:ascii="Verdana" w:hAnsi="Verdana"/>
          <w:color w:val="000000"/>
          <w:shd w:val="clear" w:color="auto" w:fill="FFFFFF"/>
        </w:rPr>
        <w:t>-1,5-</w:t>
      </w:r>
      <w:r w:rsidRPr="00950263">
        <w:rPr>
          <w:rFonts w:ascii="Verdana" w:hAnsi="Verdana" w:hint="eastAsia"/>
          <w:color w:val="000000"/>
          <w:shd w:val="clear" w:color="auto" w:fill="FFFFFF"/>
        </w:rPr>
        <w:t>ДИГІДРО</w:t>
      </w:r>
      <w:r w:rsidRPr="00950263">
        <w:rPr>
          <w:rFonts w:ascii="Verdana" w:hAnsi="Verdana"/>
          <w:color w:val="000000"/>
          <w:shd w:val="clear" w:color="auto" w:fill="FFFFFF"/>
        </w:rPr>
        <w:t>2H-</w:t>
      </w:r>
      <w:r w:rsidRPr="00950263">
        <w:rPr>
          <w:rFonts w:ascii="Verdana" w:hAnsi="Verdana" w:hint="eastAsia"/>
          <w:color w:val="000000"/>
          <w:shd w:val="clear" w:color="auto" w:fill="FFFFFF"/>
        </w:rPr>
        <w:t>ПІРОЛ</w:t>
      </w:r>
      <w:r w:rsidRPr="00950263">
        <w:rPr>
          <w:rFonts w:ascii="Verdana" w:hAnsi="Verdana"/>
          <w:color w:val="000000"/>
          <w:shd w:val="clear" w:color="auto" w:fill="FFFFFF"/>
        </w:rPr>
        <w:t>-2-</w:t>
      </w:r>
      <w:r w:rsidRPr="00950263">
        <w:rPr>
          <w:rFonts w:ascii="Verdana" w:hAnsi="Verdana" w:hint="eastAsia"/>
          <w:color w:val="000000"/>
          <w:shd w:val="clear" w:color="auto" w:fill="FFFFFF"/>
        </w:rPr>
        <w:t>ОНІВ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ШЛЯХОМ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ТРИКОМПОНЕНТНОЇ</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КОНДЕНСАЦІЇ</w:t>
      </w:r>
      <w:r w:rsidRPr="00950263">
        <w:rPr>
          <w:rFonts w:ascii="Verdana" w:hAnsi="Verdana"/>
          <w:color w:val="000000"/>
          <w:shd w:val="clear" w:color="auto" w:fill="FFFFFF"/>
        </w:rPr>
        <w:t xml:space="preserve"> 69</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РОЗДІЛ</w:t>
      </w:r>
      <w:r w:rsidRPr="00950263">
        <w:rPr>
          <w:rFonts w:ascii="Verdana" w:hAnsi="Verdana"/>
          <w:color w:val="000000"/>
          <w:shd w:val="clear" w:color="auto" w:fill="FFFFFF"/>
        </w:rPr>
        <w:t xml:space="preserve"> 6. </w:t>
      </w:r>
      <w:r w:rsidRPr="00950263">
        <w:rPr>
          <w:rFonts w:ascii="Verdana" w:hAnsi="Verdana" w:hint="eastAsia"/>
          <w:color w:val="000000"/>
          <w:shd w:val="clear" w:color="auto" w:fill="FFFFFF"/>
        </w:rPr>
        <w:t>ТРИКОМПОНЕНТНИЙ</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w:t>
      </w:r>
      <w:r w:rsidRPr="00950263">
        <w:rPr>
          <w:rFonts w:ascii="Verdana" w:hAnsi="Verdana"/>
          <w:color w:val="000000"/>
          <w:shd w:val="clear" w:color="auto" w:fill="FFFFFF"/>
        </w:rPr>
        <w:t xml:space="preserve"> 1,2-</w:t>
      </w:r>
      <w:r w:rsidRPr="00950263">
        <w:rPr>
          <w:rFonts w:ascii="Verdana" w:hAnsi="Verdana" w:hint="eastAsia"/>
          <w:color w:val="000000"/>
          <w:shd w:val="clear" w:color="auto" w:fill="FFFFFF"/>
        </w:rPr>
        <w:t>ДИЗАМІЩЕНИХ</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5-</w:t>
      </w:r>
      <w:r w:rsidRPr="00950263">
        <w:rPr>
          <w:rFonts w:ascii="Verdana" w:hAnsi="Verdana" w:hint="eastAsia"/>
          <w:color w:val="000000"/>
          <w:shd w:val="clear" w:color="auto" w:fill="FFFFFF"/>
        </w:rPr>
        <w:t>ОКСОПІРОЛІДИН</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6-</w:t>
      </w:r>
      <w:r w:rsidRPr="00950263">
        <w:rPr>
          <w:rFonts w:ascii="Verdana" w:hAnsi="Verdana" w:hint="eastAsia"/>
          <w:color w:val="000000"/>
          <w:shd w:val="clear" w:color="auto" w:fill="FFFFFF"/>
        </w:rPr>
        <w:t>ОКСОПІПЕРИДИН</w:t>
      </w:r>
      <w:r w:rsidRPr="00950263">
        <w:rPr>
          <w:rFonts w:ascii="Verdana" w:hAnsi="Verdana"/>
          <w:color w:val="000000"/>
          <w:shd w:val="clear" w:color="auto" w:fill="FFFFFF"/>
        </w:rPr>
        <w:t>3-</w:t>
      </w:r>
      <w:r w:rsidRPr="00950263">
        <w:rPr>
          <w:rFonts w:ascii="Verdana" w:hAnsi="Verdana" w:hint="eastAsia"/>
          <w:color w:val="000000"/>
          <w:shd w:val="clear" w:color="auto" w:fill="FFFFFF"/>
        </w:rPr>
        <w:t>КАРБОНОВИХ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КИСЛОТ</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РЕАКЦІЄЮ</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КАСТАНЬОЛІ</w:t>
      </w:r>
      <w:r w:rsidRPr="00950263">
        <w:rPr>
          <w:rFonts w:ascii="Verdana" w:hAnsi="Verdana"/>
          <w:color w:val="000000"/>
          <w:shd w:val="clear" w:color="auto" w:fill="FFFFFF"/>
        </w:rPr>
        <w:t xml:space="preserve"> 79</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РОЗДІЛ</w:t>
      </w:r>
      <w:r w:rsidRPr="00950263">
        <w:rPr>
          <w:rFonts w:ascii="Verdana" w:hAnsi="Verdana"/>
          <w:color w:val="000000"/>
          <w:shd w:val="clear" w:color="auto" w:fill="FFFFFF"/>
        </w:rPr>
        <w:t xml:space="preserve"> 7. </w:t>
      </w:r>
      <w:r w:rsidRPr="00950263">
        <w:rPr>
          <w:rFonts w:ascii="Verdana" w:hAnsi="Verdana" w:hint="eastAsia"/>
          <w:color w:val="000000"/>
          <w:shd w:val="clear" w:color="auto" w:fill="FFFFFF"/>
        </w:rPr>
        <w:t>АМІНОМЕТИНИ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ОДНОКОЛБОВОМУ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СИНТЕЗІ</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α</w:t>
      </w:r>
      <w:r w:rsidRPr="00950263">
        <w:rPr>
          <w:rFonts w:ascii="Verdana" w:hAnsi="Verdana"/>
          <w:color w:val="000000"/>
          <w:shd w:val="clear" w:color="auto" w:fill="FFFFFF"/>
        </w:rPr>
        <w:t>-</w:t>
      </w:r>
      <w:r w:rsidRPr="00950263">
        <w:rPr>
          <w:rFonts w:ascii="Verdana" w:hAnsi="Verdana" w:hint="eastAsia"/>
          <w:color w:val="000000"/>
          <w:shd w:val="clear" w:color="auto" w:fill="FFFFFF"/>
        </w:rPr>
        <w:t>АМІНОФОСФОНОВИХ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КИСЛОТ</w:t>
      </w:r>
      <w:r w:rsidRPr="00950263">
        <w:rPr>
          <w:rFonts w:ascii="Verdana" w:hAnsi="Verdana"/>
          <w:color w:val="000000"/>
          <w:shd w:val="clear" w:color="auto" w:fill="FFFFFF"/>
        </w:rPr>
        <w:t xml:space="preserve"> 90</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ЕКСПЕРИМЕНТАЛЬНА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ЧАСТИНА</w:t>
      </w:r>
      <w:r w:rsidRPr="00950263">
        <w:rPr>
          <w:rFonts w:ascii="Verdana" w:hAnsi="Verdana"/>
          <w:color w:val="000000"/>
          <w:shd w:val="clear" w:color="auto" w:fill="FFFFFF"/>
        </w:rPr>
        <w:t xml:space="preserve"> 100</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ВИСНОВКИ</w:t>
      </w:r>
      <w:r w:rsidRPr="00950263">
        <w:rPr>
          <w:rFonts w:ascii="Verdana" w:hAnsi="Verdana"/>
          <w:color w:val="000000"/>
          <w:shd w:val="clear" w:color="auto" w:fill="FFFFFF"/>
        </w:rPr>
        <w:t xml:space="preserve"> 130</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ЛІТЕРАТУРА</w:t>
      </w:r>
      <w:r w:rsidRPr="00950263">
        <w:rPr>
          <w:rFonts w:ascii="Verdana" w:hAnsi="Verdana"/>
          <w:color w:val="000000"/>
          <w:shd w:val="clear" w:color="auto" w:fill="FFFFFF"/>
        </w:rPr>
        <w:t xml:space="preserve"> 131</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4</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Перелік</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умовних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скорочень</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ДМСО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диметилсульфоксид</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ДМФА</w:t>
      </w:r>
      <w:r w:rsidRPr="00950263">
        <w:rPr>
          <w:rFonts w:ascii="Verdana" w:hAnsi="Verdana"/>
          <w:color w:val="000000"/>
          <w:shd w:val="clear" w:color="auto" w:fill="FFFFFF"/>
        </w:rPr>
        <w:t xml:space="preserve"> N,N-</w:t>
      </w:r>
      <w:r w:rsidRPr="00950263">
        <w:rPr>
          <w:rFonts w:ascii="Verdana" w:hAnsi="Verdana" w:hint="eastAsia"/>
          <w:color w:val="000000"/>
          <w:shd w:val="clear" w:color="auto" w:fill="FFFFFF"/>
        </w:rPr>
        <w:t>диметилформамід</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ТМСХ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триметилсилілхлорид</w:t>
      </w:r>
      <w:r w:rsidRPr="00950263">
        <w:rPr>
          <w:rFonts w:ascii="Verdana" w:hAnsi="Verdana"/>
          <w:color w:val="000000"/>
          <w:shd w:val="clear" w:color="auto" w:fill="FFFFFF"/>
        </w:rPr>
        <w:t>, Me3SiCl</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ТГФ</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тетрагідрофуран</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УЗ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баня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ультразвукова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баня</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Ас</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ацетил</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СН</w:t>
      </w:r>
      <w:r w:rsidRPr="00950263">
        <w:rPr>
          <w:rFonts w:ascii="Verdana" w:hAnsi="Verdana"/>
          <w:color w:val="000000"/>
          <w:shd w:val="clear" w:color="auto" w:fill="FFFFFF"/>
        </w:rPr>
        <w:t>3</w:t>
      </w:r>
      <w:r w:rsidRPr="00950263">
        <w:rPr>
          <w:rFonts w:ascii="Verdana" w:hAnsi="Verdana" w:hint="eastAsia"/>
          <w:color w:val="000000"/>
          <w:shd w:val="clear" w:color="auto" w:fill="FFFFFF"/>
        </w:rPr>
        <w:t>СО–</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APCI </w:t>
      </w:r>
      <w:r w:rsidRPr="00950263">
        <w:rPr>
          <w:rFonts w:ascii="Verdana" w:hAnsi="Verdana" w:hint="eastAsia"/>
          <w:color w:val="000000"/>
          <w:shd w:val="clear" w:color="auto" w:fill="FFFFFF"/>
        </w:rPr>
        <w:t>хімічна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іонізація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атмосферному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тиску</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Bn </w:t>
      </w:r>
      <w:r w:rsidRPr="00950263">
        <w:rPr>
          <w:rFonts w:ascii="Verdana" w:hAnsi="Verdana" w:hint="eastAsia"/>
          <w:color w:val="000000"/>
          <w:shd w:val="clear" w:color="auto" w:fill="FFFFFF"/>
        </w:rPr>
        <w:t>бензил</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w:t>
      </w:r>
      <w:r w:rsidRPr="00950263">
        <w:rPr>
          <w:rFonts w:ascii="Verdana" w:hAnsi="Verdana"/>
          <w:color w:val="000000"/>
          <w:shd w:val="clear" w:color="auto" w:fill="FFFFFF"/>
        </w:rPr>
        <w:t>6</w:t>
      </w:r>
      <w:r w:rsidRPr="00950263">
        <w:rPr>
          <w:rFonts w:ascii="Verdana" w:hAnsi="Verdana" w:hint="eastAsia"/>
          <w:color w:val="000000"/>
          <w:shd w:val="clear" w:color="auto" w:fill="FFFFFF"/>
        </w:rPr>
        <w:t>Н</w:t>
      </w:r>
      <w:r w:rsidRPr="00950263">
        <w:rPr>
          <w:rFonts w:ascii="Verdana" w:hAnsi="Verdana"/>
          <w:color w:val="000000"/>
          <w:shd w:val="clear" w:color="auto" w:fill="FFFFFF"/>
        </w:rPr>
        <w:t>5</w:t>
      </w:r>
      <w:r w:rsidRPr="00950263">
        <w:rPr>
          <w:rFonts w:ascii="Verdana" w:hAnsi="Verdana" w:hint="eastAsia"/>
          <w:color w:val="000000"/>
          <w:shd w:val="clear" w:color="auto" w:fill="FFFFFF"/>
        </w:rPr>
        <w:t>СН</w:t>
      </w:r>
      <w:r w:rsidRPr="00950263">
        <w:rPr>
          <w:rFonts w:ascii="Verdana" w:hAnsi="Verdana"/>
          <w:color w:val="000000"/>
          <w:shd w:val="clear" w:color="auto" w:fill="FFFFFF"/>
        </w:rPr>
        <w:t>2</w:t>
      </w:r>
      <w:r w:rsidRPr="00950263">
        <w:rPr>
          <w:rFonts w:ascii="Verdana" w:hAnsi="Verdana" w:hint="eastAsia"/>
          <w:color w:val="000000"/>
          <w:shd w:val="clear" w:color="auto" w:fill="FFFFFF"/>
        </w:rPr>
        <w:t>–</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Bz </w:t>
      </w:r>
      <w:r w:rsidRPr="00950263">
        <w:rPr>
          <w:rFonts w:ascii="Verdana" w:hAnsi="Verdana" w:hint="eastAsia"/>
          <w:color w:val="000000"/>
          <w:shd w:val="clear" w:color="auto" w:fill="FFFFFF"/>
        </w:rPr>
        <w:t>бензоїл</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w:t>
      </w:r>
      <w:r w:rsidRPr="00950263">
        <w:rPr>
          <w:rFonts w:ascii="Verdana" w:hAnsi="Verdana"/>
          <w:color w:val="000000"/>
          <w:shd w:val="clear" w:color="auto" w:fill="FFFFFF"/>
        </w:rPr>
        <w:t>6</w:t>
      </w:r>
      <w:r w:rsidRPr="00950263">
        <w:rPr>
          <w:rFonts w:ascii="Verdana" w:hAnsi="Verdana" w:hint="eastAsia"/>
          <w:color w:val="000000"/>
          <w:shd w:val="clear" w:color="auto" w:fill="FFFFFF"/>
        </w:rPr>
        <w:t>Н</w:t>
      </w:r>
      <w:r w:rsidRPr="00950263">
        <w:rPr>
          <w:rFonts w:ascii="Verdana" w:hAnsi="Verdana"/>
          <w:color w:val="000000"/>
          <w:shd w:val="clear" w:color="auto" w:fill="FFFFFF"/>
        </w:rPr>
        <w:t>5</w:t>
      </w:r>
      <w:r w:rsidRPr="00950263">
        <w:rPr>
          <w:rFonts w:ascii="Verdana" w:hAnsi="Verdana" w:hint="eastAsia"/>
          <w:color w:val="000000"/>
          <w:shd w:val="clear" w:color="auto" w:fill="FFFFFF"/>
        </w:rPr>
        <w:t>СО–</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DABCO 1,4-</w:t>
      </w:r>
      <w:r w:rsidRPr="00950263">
        <w:rPr>
          <w:rFonts w:ascii="Verdana" w:hAnsi="Verdana" w:hint="eastAsia"/>
          <w:color w:val="000000"/>
          <w:shd w:val="clear" w:color="auto" w:fill="FFFFFF"/>
        </w:rPr>
        <w:t>діазабіцикло</w:t>
      </w:r>
      <w:r w:rsidRPr="00950263">
        <w:rPr>
          <w:rFonts w:ascii="Verdana" w:hAnsi="Verdana"/>
          <w:color w:val="000000"/>
          <w:shd w:val="clear" w:color="auto" w:fill="FFFFFF"/>
        </w:rPr>
        <w:t>[2,2,2]</w:t>
      </w:r>
      <w:r w:rsidRPr="00950263">
        <w:rPr>
          <w:rFonts w:ascii="Verdana" w:hAnsi="Verdana" w:hint="eastAsia"/>
          <w:color w:val="000000"/>
          <w:shd w:val="clear" w:color="auto" w:fill="FFFFFF"/>
        </w:rPr>
        <w:t>октан</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DIPEA </w:t>
      </w:r>
      <w:r w:rsidRPr="00950263">
        <w:rPr>
          <w:rFonts w:ascii="Verdana" w:hAnsi="Verdana" w:hint="eastAsia"/>
          <w:color w:val="000000"/>
          <w:shd w:val="clear" w:color="auto" w:fill="FFFFFF"/>
        </w:rPr>
        <w:t>діізопропілетиламін</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DMA </w:t>
      </w:r>
      <w:r w:rsidRPr="00950263">
        <w:rPr>
          <w:rFonts w:ascii="Verdana" w:hAnsi="Verdana" w:hint="eastAsia"/>
          <w:color w:val="000000"/>
          <w:shd w:val="clear" w:color="auto" w:fill="FFFFFF"/>
        </w:rPr>
        <w:t>диметилацетамід</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НР</w:t>
      </w:r>
      <w:r w:rsidRPr="00950263">
        <w:rPr>
          <w:rFonts w:ascii="Verdana" w:hAnsi="Verdana"/>
          <w:color w:val="000000"/>
          <w:shd w:val="clear" w:color="auto" w:fill="FFFFFF"/>
        </w:rPr>
        <w:t xml:space="preserve">LC-MS </w:t>
      </w:r>
      <w:r w:rsidRPr="00950263">
        <w:rPr>
          <w:rFonts w:ascii="Verdana" w:hAnsi="Verdana" w:hint="eastAsia"/>
          <w:color w:val="000000"/>
          <w:shd w:val="clear" w:color="auto" w:fill="FFFFFF"/>
        </w:rPr>
        <w:t>високоефективна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рідинна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хроматографія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мас</w:t>
      </w:r>
      <w:r w:rsidRPr="00950263">
        <w:rPr>
          <w:rFonts w:ascii="Verdana" w:hAnsi="Verdana"/>
          <w:color w:val="000000"/>
          <w:shd w:val="clear" w:color="auto" w:fill="FFFFFF"/>
        </w:rPr>
        <w:t>-</w:t>
      </w:r>
      <w:r w:rsidRPr="00950263">
        <w:rPr>
          <w:rFonts w:ascii="Verdana" w:hAnsi="Verdana" w:hint="eastAsia"/>
          <w:color w:val="000000"/>
          <w:shd w:val="clear" w:color="auto" w:fill="FFFFFF"/>
        </w:rPr>
        <w:t>спектрометрія</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IBX 2-</w:t>
      </w:r>
      <w:r w:rsidRPr="00950263">
        <w:rPr>
          <w:rFonts w:ascii="Verdana" w:hAnsi="Verdana" w:hint="eastAsia"/>
          <w:color w:val="000000"/>
          <w:shd w:val="clear" w:color="auto" w:fill="FFFFFF"/>
        </w:rPr>
        <w:t>йодоксибензойна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кислота</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MW </w:t>
      </w:r>
      <w:r w:rsidRPr="00950263">
        <w:rPr>
          <w:rFonts w:ascii="Verdana" w:hAnsi="Verdana" w:hint="eastAsia"/>
          <w:color w:val="000000"/>
          <w:shd w:val="clear" w:color="auto" w:fill="FFFFFF"/>
        </w:rPr>
        <w:t>мікрохвильове</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опромінення</w:t>
      </w:r>
      <w:r w:rsidRPr="00950263">
        <w:rPr>
          <w:rFonts w:ascii="Verdana" w:hAnsi="Verdana"/>
          <w:color w:val="000000"/>
          <w:shd w:val="clear" w:color="auto" w:fill="FFFFFF"/>
        </w:rPr>
        <w:t xml:space="preserve"> (microwave)</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Ру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піридин</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tf </w:t>
      </w:r>
      <w:r w:rsidRPr="00950263">
        <w:rPr>
          <w:rFonts w:ascii="Verdana" w:hAnsi="Verdana" w:hint="eastAsia"/>
          <w:color w:val="000000"/>
          <w:shd w:val="clear" w:color="auto" w:fill="FFFFFF"/>
        </w:rPr>
        <w:t>трифлатна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група</w:t>
      </w:r>
      <w:r w:rsidRPr="00950263">
        <w:rPr>
          <w:rFonts w:ascii="Verdana" w:hAnsi="Verdana"/>
          <w:color w:val="000000"/>
          <w:shd w:val="clear" w:color="auto" w:fill="FFFFFF"/>
        </w:rPr>
        <w:t xml:space="preserve"> (CF3SO2</w:t>
      </w:r>
      <w:r w:rsidRPr="00950263">
        <w:rPr>
          <w:rFonts w:ascii="Verdana" w:hAnsi="Verdana" w:hint="eastAsia"/>
          <w:color w:val="000000"/>
          <w:shd w:val="clear" w:color="auto" w:fill="FFFFFF"/>
        </w:rPr>
        <w:t>–</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Tos </w:t>
      </w:r>
      <w:r w:rsidRPr="00950263">
        <w:rPr>
          <w:rFonts w:ascii="Verdana" w:hAnsi="Verdana" w:hint="eastAsia"/>
          <w:color w:val="000000"/>
          <w:shd w:val="clear" w:color="auto" w:fill="FFFFFF"/>
        </w:rPr>
        <w:t>тозил</w:t>
      </w:r>
      <w:r w:rsidRPr="00950263">
        <w:rPr>
          <w:rFonts w:ascii="Verdana" w:hAnsi="Verdana"/>
          <w:color w:val="000000"/>
          <w:shd w:val="clear" w:color="auto" w:fill="FFFFFF"/>
        </w:rPr>
        <w:t xml:space="preserve"> (4-CH3C6H4SO2</w:t>
      </w:r>
      <w:r w:rsidRPr="00950263">
        <w:rPr>
          <w:rFonts w:ascii="Verdana" w:hAnsi="Verdana" w:hint="eastAsia"/>
          <w:color w:val="000000"/>
          <w:shd w:val="clear" w:color="auto" w:fill="FFFFFF"/>
        </w:rPr>
        <w:t>–</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5</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ВСТУП</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Азометини</w:t>
      </w:r>
      <w:r w:rsidRPr="00950263">
        <w:rPr>
          <w:rFonts w:ascii="Verdana" w:hAnsi="Verdana"/>
          <w:color w:val="000000"/>
          <w:shd w:val="clear" w:color="auto" w:fill="FFFFFF"/>
        </w:rPr>
        <w:t xml:space="preserve"> [1] </w:t>
      </w:r>
      <w:r w:rsidRPr="00950263">
        <w:rPr>
          <w:rFonts w:ascii="Verdana" w:hAnsi="Verdana" w:hint="eastAsia"/>
          <w:color w:val="000000"/>
          <w:shd w:val="clear" w:color="auto" w:fill="FFFFFF"/>
        </w:rPr>
        <w:t>–</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продукти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взаємодії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альдегідів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або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кетонів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із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амінами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давно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відомі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як</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біоактивні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сполуки</w:t>
      </w:r>
      <w:r w:rsidRPr="00950263">
        <w:rPr>
          <w:rFonts w:ascii="Verdana" w:hAnsi="Verdana"/>
          <w:color w:val="000000"/>
          <w:shd w:val="clear" w:color="auto" w:fill="FFFFFF"/>
        </w:rPr>
        <w:t xml:space="preserve"> [23</w:t>
      </w:r>
      <w:r w:rsidRPr="00950263">
        <w:rPr>
          <w:rFonts w:ascii="Verdana" w:hAnsi="Verdana" w:hint="eastAsia"/>
          <w:color w:val="000000"/>
          <w:shd w:val="clear" w:color="auto" w:fill="FFFFFF"/>
        </w:rPr>
        <w:t>–</w:t>
      </w:r>
      <w:r w:rsidRPr="00950263">
        <w:rPr>
          <w:rFonts w:ascii="Verdana" w:hAnsi="Verdana"/>
          <w:color w:val="000000"/>
          <w:shd w:val="clear" w:color="auto" w:fill="FFFFFF"/>
        </w:rPr>
        <w:t xml:space="preserve">4], </w:t>
      </w:r>
      <w:r w:rsidRPr="00950263">
        <w:rPr>
          <w:rFonts w:ascii="Verdana" w:hAnsi="Verdana" w:hint="eastAsia"/>
          <w:color w:val="000000"/>
          <w:shd w:val="clear" w:color="auto" w:fill="FFFFFF"/>
        </w:rPr>
        <w:t>ліганди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для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металокаталізу</w:t>
      </w:r>
      <w:r w:rsidRPr="00950263">
        <w:rPr>
          <w:rFonts w:ascii="Verdana" w:hAnsi="Verdana"/>
          <w:color w:val="000000"/>
          <w:shd w:val="clear" w:color="auto" w:fill="FFFFFF"/>
        </w:rPr>
        <w:t xml:space="preserve"> [56</w:t>
      </w:r>
      <w:r w:rsidRPr="00950263">
        <w:rPr>
          <w:rFonts w:ascii="Verdana" w:hAnsi="Verdana" w:hint="eastAsia"/>
          <w:color w:val="000000"/>
          <w:shd w:val="clear" w:color="auto" w:fill="FFFFFF"/>
        </w:rPr>
        <w:t>–</w:t>
      </w:r>
      <w:r w:rsidRPr="00950263">
        <w:rPr>
          <w:rFonts w:ascii="Verdana" w:hAnsi="Verdana"/>
          <w:color w:val="000000"/>
          <w:shd w:val="clear" w:color="auto" w:fill="FFFFFF"/>
        </w:rPr>
        <w:t>7],</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молекулярні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рецептори</w:t>
      </w:r>
      <w:r w:rsidRPr="00950263">
        <w:rPr>
          <w:rFonts w:ascii="Verdana" w:hAnsi="Verdana"/>
          <w:color w:val="000000"/>
          <w:shd w:val="clear" w:color="auto" w:fill="FFFFFF"/>
        </w:rPr>
        <w:t xml:space="preserve"> [8, 9], </w:t>
      </w:r>
      <w:r w:rsidRPr="00950263">
        <w:rPr>
          <w:rFonts w:ascii="Verdana" w:hAnsi="Verdana" w:hint="eastAsia"/>
          <w:color w:val="000000"/>
          <w:shd w:val="clear" w:color="auto" w:fill="FFFFFF"/>
        </w:rPr>
        <w:t>знайшли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застосування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також</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полімерні</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азометини</w:t>
      </w:r>
      <w:r w:rsidRPr="00950263">
        <w:rPr>
          <w:rFonts w:ascii="Verdana" w:hAnsi="Verdana"/>
          <w:color w:val="000000"/>
          <w:shd w:val="clear" w:color="auto" w:fill="FFFFFF"/>
        </w:rPr>
        <w:t xml:space="preserve"> [1011</w:t>
      </w:r>
      <w:r w:rsidRPr="00950263">
        <w:rPr>
          <w:rFonts w:ascii="Verdana" w:hAnsi="Verdana" w:hint="eastAsia"/>
          <w:color w:val="000000"/>
          <w:shd w:val="clear" w:color="auto" w:fill="FFFFFF"/>
        </w:rPr>
        <w:t>–</w:t>
      </w:r>
      <w:r w:rsidRPr="00950263">
        <w:rPr>
          <w:rFonts w:ascii="Verdana" w:hAnsi="Verdana"/>
          <w:color w:val="000000"/>
          <w:shd w:val="clear" w:color="auto" w:fill="FFFFFF"/>
        </w:rPr>
        <w:t>12].</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Оскільки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азометини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помірно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реакційноздатні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субстрати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вони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є</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прекрасними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вихідними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речовинами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первинних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вторинних</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амінів</w:t>
      </w:r>
      <w:r w:rsidRPr="00950263">
        <w:rPr>
          <w:rFonts w:ascii="Verdana" w:hAnsi="Verdana"/>
          <w:color w:val="000000"/>
          <w:shd w:val="clear" w:color="auto" w:fill="FFFFFF"/>
        </w:rPr>
        <w:t xml:space="preserve"> [131415</w:t>
      </w:r>
      <w:r w:rsidRPr="00950263">
        <w:rPr>
          <w:rFonts w:ascii="Verdana" w:hAnsi="Verdana" w:hint="eastAsia"/>
          <w:color w:val="000000"/>
          <w:shd w:val="clear" w:color="auto" w:fill="FFFFFF"/>
        </w:rPr>
        <w:t>–</w:t>
      </w:r>
      <w:r w:rsidRPr="00950263">
        <w:rPr>
          <w:rFonts w:ascii="Verdana" w:hAnsi="Verdana"/>
          <w:color w:val="000000"/>
          <w:shd w:val="clear" w:color="auto" w:fill="FFFFFF"/>
        </w:rPr>
        <w:t xml:space="preserve">161718], </w:t>
      </w:r>
      <w:r w:rsidRPr="00950263">
        <w:rPr>
          <w:rFonts w:ascii="Verdana" w:hAnsi="Verdana" w:hint="eastAsia"/>
          <w:color w:val="000000"/>
          <w:shd w:val="clear" w:color="auto" w:fill="FFFFFF"/>
        </w:rPr>
        <w:t>амінофосфонових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кислот</w:t>
      </w:r>
      <w:r w:rsidRPr="00950263">
        <w:rPr>
          <w:rFonts w:ascii="Verdana" w:hAnsi="Verdana"/>
          <w:color w:val="000000"/>
          <w:shd w:val="clear" w:color="auto" w:fill="FFFFFF"/>
        </w:rPr>
        <w:t xml:space="preserve"> [19], </w:t>
      </w:r>
      <w:r w:rsidRPr="00950263">
        <w:rPr>
          <w:rFonts w:ascii="Verdana" w:hAnsi="Verdana" w:hint="eastAsia"/>
          <w:color w:val="000000"/>
          <w:shd w:val="clear" w:color="auto" w:fill="FFFFFF"/>
        </w:rPr>
        <w:t>β</w:t>
      </w:r>
      <w:r w:rsidRPr="00950263">
        <w:rPr>
          <w:rFonts w:ascii="Verdana" w:hAnsi="Verdana"/>
          <w:color w:val="000000"/>
          <w:shd w:val="clear" w:color="auto" w:fill="FFFFFF"/>
        </w:rPr>
        <w:t>-</w:t>
      </w:r>
      <w:r w:rsidRPr="00950263">
        <w:rPr>
          <w:rFonts w:ascii="Verdana" w:hAnsi="Verdana" w:hint="eastAsia"/>
          <w:color w:val="000000"/>
          <w:shd w:val="clear" w:color="auto" w:fill="FFFFFF"/>
        </w:rPr>
        <w:t>лактамів</w:t>
      </w:r>
      <w:r w:rsidRPr="00950263">
        <w:rPr>
          <w:rFonts w:ascii="Verdana" w:hAnsi="Verdana"/>
          <w:color w:val="000000"/>
          <w:shd w:val="clear" w:color="auto" w:fill="FFFFFF"/>
        </w:rPr>
        <w:t xml:space="preserve"> [20],</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різноманітних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гетероциклічних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сполук</w:t>
      </w:r>
      <w:r w:rsidRPr="00950263">
        <w:rPr>
          <w:rFonts w:ascii="Verdana" w:hAnsi="Verdana"/>
          <w:color w:val="000000"/>
          <w:shd w:val="clear" w:color="auto" w:fill="FFFFFF"/>
        </w:rPr>
        <w:t xml:space="preserve"> [21222324</w:t>
      </w:r>
      <w:r w:rsidRPr="00950263">
        <w:rPr>
          <w:rFonts w:ascii="Verdana" w:hAnsi="Verdana" w:hint="eastAsia"/>
          <w:color w:val="000000"/>
          <w:shd w:val="clear" w:color="auto" w:fill="FFFFFF"/>
        </w:rPr>
        <w:t>–</w:t>
      </w:r>
      <w:r w:rsidRPr="00950263">
        <w:rPr>
          <w:rFonts w:ascii="Verdana" w:hAnsi="Verdana"/>
          <w:color w:val="000000"/>
          <w:shd w:val="clear" w:color="auto" w:fill="FFFFFF"/>
        </w:rPr>
        <w:t xml:space="preserve">2526], </w:t>
      </w:r>
      <w:r w:rsidRPr="00950263">
        <w:rPr>
          <w:rFonts w:ascii="Verdana" w:hAnsi="Verdana" w:hint="eastAsia"/>
          <w:color w:val="000000"/>
          <w:shd w:val="clear" w:color="auto" w:fill="FFFFFF"/>
        </w:rPr>
        <w:t>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тому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числі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дифеніл</w:t>
      </w:r>
      <w:r w:rsidRPr="00950263">
        <w:rPr>
          <w:rFonts w:ascii="Verdana" w:hAnsi="Verdana"/>
          <w:color w:val="000000"/>
          <w:shd w:val="clear" w:color="auto" w:fill="FFFFFF"/>
        </w:rPr>
        <w:t>-2H</w:t>
      </w:r>
      <w:r w:rsidRPr="00950263">
        <w:rPr>
          <w:rFonts w:ascii="Verdana" w:hAnsi="Verdana" w:hint="eastAsia"/>
          <w:color w:val="000000"/>
          <w:shd w:val="clear" w:color="auto" w:fill="FFFFFF"/>
        </w:rPr>
        <w:t>піролів</w:t>
      </w:r>
      <w:r w:rsidRPr="00950263">
        <w:rPr>
          <w:rFonts w:ascii="Verdana" w:hAnsi="Verdana"/>
          <w:color w:val="000000"/>
          <w:shd w:val="clear" w:color="auto" w:fill="FFFFFF"/>
        </w:rPr>
        <w:t xml:space="preserve"> [27], </w:t>
      </w:r>
      <w:r w:rsidRPr="00950263">
        <w:rPr>
          <w:rFonts w:ascii="Verdana" w:hAnsi="Verdana" w:hint="eastAsia"/>
          <w:color w:val="000000"/>
          <w:shd w:val="clear" w:color="auto" w:fill="FFFFFF"/>
        </w:rPr>
        <w:t>тіазолідинонів</w:t>
      </w:r>
      <w:r w:rsidRPr="00950263">
        <w:rPr>
          <w:rFonts w:ascii="Verdana" w:hAnsi="Verdana"/>
          <w:color w:val="000000"/>
          <w:shd w:val="clear" w:color="auto" w:fill="FFFFFF"/>
        </w:rPr>
        <w:t xml:space="preserve"> [28], </w:t>
      </w:r>
      <w:r w:rsidRPr="00950263">
        <w:rPr>
          <w:rFonts w:ascii="Verdana" w:hAnsi="Verdana" w:hint="eastAsia"/>
          <w:color w:val="000000"/>
          <w:shd w:val="clear" w:color="auto" w:fill="FFFFFF"/>
        </w:rPr>
        <w:t>пірано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фуранохінолінів</w:t>
      </w:r>
      <w:r w:rsidRPr="00950263">
        <w:rPr>
          <w:rFonts w:ascii="Verdana" w:hAnsi="Verdana"/>
          <w:color w:val="000000"/>
          <w:shd w:val="clear" w:color="auto" w:fill="FFFFFF"/>
        </w:rPr>
        <w:t xml:space="preserve"> [29], 1,3-</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оксазолідинів</w:t>
      </w:r>
      <w:r w:rsidRPr="00950263">
        <w:rPr>
          <w:rFonts w:ascii="Verdana" w:hAnsi="Verdana"/>
          <w:color w:val="000000"/>
          <w:shd w:val="clear" w:color="auto" w:fill="FFFFFF"/>
        </w:rPr>
        <w:t xml:space="preserve"> [30], </w:t>
      </w:r>
      <w:r w:rsidRPr="00950263">
        <w:rPr>
          <w:rFonts w:ascii="Verdana" w:hAnsi="Verdana" w:hint="eastAsia"/>
          <w:color w:val="000000"/>
          <w:shd w:val="clear" w:color="auto" w:fill="FFFFFF"/>
        </w:rPr>
        <w:t>тетрагідрохінолінів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хінолінів</w:t>
      </w:r>
      <w:r w:rsidRPr="00950263">
        <w:rPr>
          <w:rFonts w:ascii="Verdana" w:hAnsi="Verdana"/>
          <w:color w:val="000000"/>
          <w:shd w:val="clear" w:color="auto" w:fill="FFFFFF"/>
        </w:rPr>
        <w:t xml:space="preserve"> [31]. </w:t>
      </w:r>
      <w:r w:rsidRPr="00950263">
        <w:rPr>
          <w:rFonts w:ascii="Verdana" w:hAnsi="Verdana" w:hint="eastAsia"/>
          <w:color w:val="000000"/>
          <w:shd w:val="clear" w:color="auto" w:fill="FFFFFF"/>
        </w:rPr>
        <w:t>Азометини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містять</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2 </w:t>
      </w:r>
      <w:r w:rsidRPr="00950263">
        <w:rPr>
          <w:rFonts w:ascii="Verdana" w:hAnsi="Verdana" w:hint="eastAsia"/>
          <w:color w:val="000000"/>
          <w:shd w:val="clear" w:color="auto" w:fill="FFFFFF"/>
        </w:rPr>
        <w:t>точки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варіації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можуть</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бути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використані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комбінаторному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синтезі</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бібліотек</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речовин</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R2</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O</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R1</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R1 N</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R3</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R2</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N</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CN</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R1 N</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H</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R3</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R2</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X</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N</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R1</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S</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N</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R1</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R3</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R</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S</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N</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R1</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R3</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R</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O</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N N R3</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R1</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R'</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R</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N</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HO</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R1</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R3</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O</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R</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R</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N</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R3 R1</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O</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N</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R1</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R3</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R</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N Ar</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Ar</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Ar</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HN</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Ar</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N</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n</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O</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HOOC</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R1</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R3</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NH</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Ar</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R R</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N</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Ar</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R</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R</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R1 P</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HN R3</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O</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OR RO</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R3NH2</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1 2</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3</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R1</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R2</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R3 R4</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1</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1</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6</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даній</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роботі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представлені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результати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вивчення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методів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одержання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реакцій</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азометинів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із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нуклеофільними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агентами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як</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засобу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для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створення</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великих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бібліотек</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речовин</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шляхом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паралельного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комбінаторного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метою</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подальшого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дослідження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біологічної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активності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синтезованих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сполук</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пошуку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серед</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потенційних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лікарських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засобів</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Актуальність</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теми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Азометини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давно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викликають</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інтерес</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як</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вихідні</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сполуки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для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комбінаторного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бібліотек</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речовин</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часом</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інтенсивність</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досліджень</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цьому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напрямку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лише</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зростає</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одного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боку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участю</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азометинів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відомо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багато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реакцій</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тому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числі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багатокомпонентних</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які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дозволяють</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синтезувати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ациклічні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гетероциклічні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речовини</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поліфункціонального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характеру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для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комбінаторної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хімії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це</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означає</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велику</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кількість</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точок</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варіації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Багато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із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синтезованих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основі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азометинів</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речовин</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активно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досліджуються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завдяки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своїй</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високій</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біологічній</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активності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метою</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створення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нових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препаратів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іншого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боку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велика</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кількість</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синтетичних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методик</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участю</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азометинів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сьогодні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ще</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не</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є</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адаптованими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потреб</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комбінаторного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Основними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недоліками</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використання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азометинів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паралельному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є</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обмежене</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коло</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субстратів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низькі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виходи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велика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кількість</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стадій</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тривалий</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час</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реакцій</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недоступність</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вихідних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реагентів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нарешті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їх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висока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вартість</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Тому</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встановлення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таких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умов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які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дозволяли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залучати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різноманітні</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субстрати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мінімізувати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вплив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характеру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замісників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вихідних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сполуках</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на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проходження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реації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наприклад</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шляхом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застосування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ефективного</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промотора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проводити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реакцію</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м’яких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умовах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короткий</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час</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високим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виходом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також</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бажано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одноколбовому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варіанті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без</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необхідності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виділення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проміжних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продуктів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надзвичайно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важливе</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може</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бути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використано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для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виявлення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потенціалу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азометинів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паралельному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комбінаторному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бібліотек</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сполук</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великою</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практичною</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цінністю</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Зв’язок</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роботи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науковими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програмами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планами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темами</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Робота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виконувалася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рамках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бюджетної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наукової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теми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кафедри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органічної</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хімії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Київського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національного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університету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імені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Тараса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Шевченка</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“Конденсовані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гетероцикли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рослинного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синтетичного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походження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синтезі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нових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типів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біорегуляторів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шлях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створення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лікарських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засобів</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нової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генерації”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підрозділ</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“Застосування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триметилсилілгалогенідів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синтезі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нових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класів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потенційно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біологічно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активних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гетероароматичних</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сполук”</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w:t>
      </w:r>
      <w:r w:rsidRPr="00950263">
        <w:rPr>
          <w:rFonts w:ascii="Verdana" w:hAnsi="Verdana"/>
          <w:color w:val="000000"/>
          <w:shd w:val="clear" w:color="auto" w:fill="FFFFFF"/>
        </w:rPr>
        <w:t xml:space="preserve"> 06</w:t>
      </w:r>
      <w:r w:rsidRPr="00950263">
        <w:rPr>
          <w:rFonts w:ascii="Verdana" w:hAnsi="Verdana" w:hint="eastAsia"/>
          <w:color w:val="000000"/>
          <w:shd w:val="clear" w:color="auto" w:fill="FFFFFF"/>
        </w:rPr>
        <w:t>БФ</w:t>
      </w:r>
      <w:r w:rsidRPr="00950263">
        <w:rPr>
          <w:rFonts w:ascii="Verdana" w:hAnsi="Verdana"/>
          <w:color w:val="000000"/>
          <w:shd w:val="clear" w:color="auto" w:fill="FFFFFF"/>
        </w:rPr>
        <w:t xml:space="preserve"> 037-03).</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7</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Мета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задачі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дослідження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Метою</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роботи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є</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розробка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нових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удосконалення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існуючих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методологій</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використання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азометинів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паралельному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комбінаторному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бібліотек</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речовин</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перспективних</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для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подальших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біологічних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досліджень</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Для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досягнення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цієї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мети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необхідно</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було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вирішити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наступні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задачі</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розробити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надійний</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високоефективний</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метод</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комбінаторного</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синтезу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азометинів</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перевірити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можливість</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використання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комбінаторному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на</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основі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азометинів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відомих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методик</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одержання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сполук</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із</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фармакофорними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фрагментами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саме</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циклоконденсації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Пікте</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Шпенглера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відновлення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азометинів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вторинних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амінів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їх</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подальше</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ацилювання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трикомпонентної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конденсації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участю</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піруватів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альдегідів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первинних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амінів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трикомпонентного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варіанту</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реакції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Кастаньолі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α</w:t>
      </w:r>
      <w:r w:rsidRPr="00950263">
        <w:rPr>
          <w:rFonts w:ascii="Verdana" w:hAnsi="Verdana"/>
          <w:color w:val="000000"/>
          <w:shd w:val="clear" w:color="auto" w:fill="FFFFFF"/>
        </w:rPr>
        <w:t>-</w:t>
      </w:r>
      <w:r w:rsidRPr="00950263">
        <w:rPr>
          <w:rFonts w:ascii="Verdana" w:hAnsi="Verdana" w:hint="eastAsia"/>
          <w:color w:val="000000"/>
          <w:shd w:val="clear" w:color="auto" w:fill="FFFFFF"/>
        </w:rPr>
        <w:t>амінофосфонових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кислот</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знайти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умови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проведення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вищевказаних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перетворень</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оптимальні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для</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застосування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комбінаторному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синтезі</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продемонструвати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ефективність</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розроблених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методик</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шляхом</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створення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бібліотек</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відповідних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класів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речовин</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особливу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увагу</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приділивши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сполук</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найбільш</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перспективних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точки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зору</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досліджень</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їх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біологічної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активності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також</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реакціям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що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раніше</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не</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були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проведені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причини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низької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активності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реагентів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або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наявності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молекулах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реагентів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функціональних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груп</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що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перешкоджали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реакції</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дослідити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межі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застосування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запропонованих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синтетичних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методів</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Об’єкт</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дослідження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азометини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можливості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їх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використання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паралельному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комбінаторному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синтезі</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Предмет</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дослідження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комбінаторний</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азометинів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адаптація</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реакцій</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участю</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азометинів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реакція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Пікте</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Шпенглера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вторинних</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амінів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їх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ацильних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похідних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одержання</w:t>
      </w:r>
      <w:r w:rsidRPr="00950263">
        <w:rPr>
          <w:rFonts w:ascii="Verdana" w:hAnsi="Verdana"/>
          <w:color w:val="000000"/>
          <w:shd w:val="clear" w:color="auto" w:fill="FFFFFF"/>
        </w:rPr>
        <w:t xml:space="preserve"> 3-</w:t>
      </w:r>
      <w:r w:rsidRPr="00950263">
        <w:rPr>
          <w:rFonts w:ascii="Verdana" w:hAnsi="Verdana" w:hint="eastAsia"/>
          <w:color w:val="000000"/>
          <w:shd w:val="clear" w:color="auto" w:fill="FFFFFF"/>
        </w:rPr>
        <w:t>гідрокси</w:t>
      </w:r>
      <w:r w:rsidRPr="00950263">
        <w:rPr>
          <w:rFonts w:ascii="Verdana" w:hAnsi="Verdana"/>
          <w:color w:val="000000"/>
          <w:shd w:val="clear" w:color="auto" w:fill="FFFFFF"/>
        </w:rPr>
        <w:t>-1,5-</w:t>
      </w:r>
      <w:r w:rsidRPr="00950263">
        <w:rPr>
          <w:rFonts w:ascii="Verdana" w:hAnsi="Verdana" w:hint="eastAsia"/>
          <w:color w:val="000000"/>
          <w:shd w:val="clear" w:color="auto" w:fill="FFFFFF"/>
        </w:rPr>
        <w:t>дигідро</w:t>
      </w:r>
      <w:r w:rsidRPr="00950263">
        <w:rPr>
          <w:rFonts w:ascii="Verdana" w:hAnsi="Verdana"/>
          <w:color w:val="000000"/>
          <w:shd w:val="clear" w:color="auto" w:fill="FFFFFF"/>
        </w:rPr>
        <w:t>-2H-</w:t>
      </w:r>
      <w:r w:rsidRPr="00950263">
        <w:rPr>
          <w:rFonts w:ascii="Verdana" w:hAnsi="Verdana" w:hint="eastAsia"/>
          <w:color w:val="000000"/>
          <w:shd w:val="clear" w:color="auto" w:fill="FFFFFF"/>
        </w:rPr>
        <w:t>пірол</w:t>
      </w:r>
      <w:r w:rsidRPr="00950263">
        <w:rPr>
          <w:rFonts w:ascii="Verdana" w:hAnsi="Verdana"/>
          <w:color w:val="000000"/>
          <w:shd w:val="clear" w:color="auto" w:fill="FFFFFF"/>
        </w:rPr>
        <w:t>2-</w:t>
      </w:r>
      <w:r w:rsidRPr="00950263">
        <w:rPr>
          <w:rFonts w:ascii="Verdana" w:hAnsi="Verdana" w:hint="eastAsia"/>
          <w:color w:val="000000"/>
          <w:shd w:val="clear" w:color="auto" w:fill="FFFFFF"/>
        </w:rPr>
        <w:t>онів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реакція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Кастаньолі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α</w:t>
      </w:r>
      <w:r w:rsidRPr="00950263">
        <w:rPr>
          <w:rFonts w:ascii="Verdana" w:hAnsi="Verdana"/>
          <w:color w:val="000000"/>
          <w:shd w:val="clear" w:color="auto" w:fill="FFFFFF"/>
        </w:rPr>
        <w:t>-</w:t>
      </w:r>
      <w:r w:rsidRPr="00950263">
        <w:rPr>
          <w:rFonts w:ascii="Verdana" w:hAnsi="Verdana" w:hint="eastAsia"/>
          <w:color w:val="000000"/>
          <w:shd w:val="clear" w:color="auto" w:fill="FFFFFF"/>
        </w:rPr>
        <w:t>амінофосфонових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кислот</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потреб</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комбінаторного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великих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бібліотек</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речовин</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Наукова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новизна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одержаних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результатів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Показано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що</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триметилсилілхлорид</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ТМСХ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є</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ефективним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конденсуючим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реагентом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синтезі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азометинів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конденсацією</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різноманітних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альдегідів</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w:t>
      </w:r>
      <w:r w:rsidRPr="00950263">
        <w:rPr>
          <w:rFonts w:ascii="Verdana" w:hAnsi="Verdana" w:hint="eastAsia"/>
          <w:color w:val="000000"/>
          <w:shd w:val="clear" w:color="auto" w:fill="FFFFFF"/>
        </w:rPr>
        <w:t>гетеро</w:t>
      </w:r>
      <w:r w:rsidRPr="00950263">
        <w:rPr>
          <w:rFonts w:ascii="Verdana" w:hAnsi="Verdana"/>
          <w:color w:val="000000"/>
          <w:shd w:val="clear" w:color="auto" w:fill="FFFFFF"/>
        </w:rPr>
        <w:t>)</w:t>
      </w:r>
      <w:r w:rsidRPr="00950263">
        <w:rPr>
          <w:rFonts w:ascii="Verdana" w:hAnsi="Verdana" w:hint="eastAsia"/>
          <w:color w:val="000000"/>
          <w:shd w:val="clear" w:color="auto" w:fill="FFFFFF"/>
        </w:rPr>
        <w:t>ароматичної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природи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гетеро</w:t>
      </w:r>
      <w:r w:rsidRPr="00950263">
        <w:rPr>
          <w:rFonts w:ascii="Verdana" w:hAnsi="Verdana"/>
          <w:color w:val="000000"/>
          <w:shd w:val="clear" w:color="auto" w:fill="FFFFFF"/>
        </w:rPr>
        <w:t>)</w:t>
      </w:r>
      <w:r w:rsidRPr="00950263">
        <w:rPr>
          <w:rFonts w:ascii="Verdana" w:hAnsi="Verdana" w:hint="eastAsia"/>
          <w:color w:val="000000"/>
          <w:shd w:val="clear" w:color="auto" w:fill="FFFFFF"/>
        </w:rPr>
        <w:t>ароматичними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аліфатичними</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амінами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тому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числі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просторовоутрудненими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зниженою</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внаслідок</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впливу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електроноакцепторних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груп</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нуклеофільністю</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Також</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ТМСХ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може</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бути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вдало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застосований</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тоді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коли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взаємодія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карбонільної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сполуки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аміном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наприклад</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триптамінами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супроводжується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гетероциклізацією</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w:t>
      </w:r>
      <w:r w:rsidRPr="00950263">
        <w:rPr>
          <w:rFonts w:ascii="Verdana" w:hAnsi="Verdana" w:hint="eastAsia"/>
          <w:color w:val="000000"/>
          <w:shd w:val="clear" w:color="auto" w:fill="FFFFFF"/>
        </w:rPr>
        <w:t>циклоконденсація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Пікте</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Шпенглера</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8</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Встановлено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що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ефективним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промотором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трикомпонентної</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конденсації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участю</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піруватів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альдегідів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первинних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амінів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залежно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від</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активності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вихідних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речовин</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виступає</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або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оцтова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кислота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активні</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пірувати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аліфатичні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аміни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високою</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нуклеофільністю</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або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ТМСХ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діаміни</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w:t>
      </w:r>
      <w:r w:rsidRPr="00950263">
        <w:rPr>
          <w:rFonts w:ascii="Verdana" w:hAnsi="Verdana" w:hint="eastAsia"/>
          <w:color w:val="000000"/>
          <w:shd w:val="clear" w:color="auto" w:fill="FFFFFF"/>
        </w:rPr>
        <w:t>гетеро</w:t>
      </w:r>
      <w:r w:rsidRPr="00950263">
        <w:rPr>
          <w:rFonts w:ascii="Verdana" w:hAnsi="Verdana"/>
          <w:color w:val="000000"/>
          <w:shd w:val="clear" w:color="auto" w:fill="FFFFFF"/>
        </w:rPr>
        <w:t>)</w:t>
      </w:r>
      <w:r w:rsidRPr="00950263">
        <w:rPr>
          <w:rFonts w:ascii="Verdana" w:hAnsi="Verdana" w:hint="eastAsia"/>
          <w:color w:val="000000"/>
          <w:shd w:val="clear" w:color="auto" w:fill="FFFFFF"/>
        </w:rPr>
        <w:t>ароматичні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аміни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зниженою</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нуклеофільністю</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Показані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широкі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можливості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застосування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ТМСХ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трикомпонетному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варіанті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гетероциклічних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сполук</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асиметричними</w:t>
      </w:r>
      <w:r w:rsidRPr="00950263">
        <w:rPr>
          <w:rFonts w:ascii="Verdana" w:hAnsi="Verdana"/>
          <w:color w:val="000000"/>
          <w:shd w:val="clear" w:color="auto" w:fill="FFFFFF"/>
        </w:rPr>
        <w:t xml:space="preserve"> sp3</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w:t>
      </w:r>
      <w:r w:rsidRPr="00950263">
        <w:rPr>
          <w:rFonts w:ascii="Verdana" w:hAnsi="Verdana" w:hint="eastAsia"/>
          <w:color w:val="000000"/>
          <w:shd w:val="clear" w:color="auto" w:fill="FFFFFF"/>
        </w:rPr>
        <w:t>гібридизованими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атомами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Карбону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активними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для</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подальших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модифікацій</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функціональними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групами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реакцією</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Кастаньолі</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Вперше</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застосовано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ТМСХ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як</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промотор</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для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обох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ключових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етапів</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одноколбового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α</w:t>
      </w:r>
      <w:r w:rsidRPr="00950263">
        <w:rPr>
          <w:rFonts w:ascii="Verdana" w:hAnsi="Verdana"/>
          <w:color w:val="000000"/>
          <w:shd w:val="clear" w:color="auto" w:fill="FFFFFF"/>
        </w:rPr>
        <w:t>-</w:t>
      </w:r>
      <w:r w:rsidRPr="00950263">
        <w:rPr>
          <w:rFonts w:ascii="Verdana" w:hAnsi="Verdana" w:hint="eastAsia"/>
          <w:color w:val="000000"/>
          <w:shd w:val="clear" w:color="auto" w:fill="FFFFFF"/>
        </w:rPr>
        <w:t>амінофосфонових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кислот</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одержання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азометину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приєднання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азометину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силільного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естеру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фосфонової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кислоти</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Продемонстрована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необхідність</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застосування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одноколбовому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αамінофосфонових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кислот</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саме</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силільних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естерів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для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забезпечення</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швидкого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зручного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гідролізу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естерної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групи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α</w:t>
      </w:r>
      <w:r w:rsidRPr="00950263">
        <w:rPr>
          <w:rFonts w:ascii="Verdana" w:hAnsi="Verdana"/>
          <w:color w:val="000000"/>
          <w:shd w:val="clear" w:color="auto" w:fill="FFFFFF"/>
        </w:rPr>
        <w:t>-</w:t>
      </w:r>
      <w:r w:rsidRPr="00950263">
        <w:rPr>
          <w:rFonts w:ascii="Verdana" w:hAnsi="Verdana" w:hint="eastAsia"/>
          <w:color w:val="000000"/>
          <w:shd w:val="clear" w:color="auto" w:fill="FFFFFF"/>
        </w:rPr>
        <w:t>амінофосфонової</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кислоти</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Досліджені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розширені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межі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застосування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усіх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вищезазначених</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реакцій</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Практичне</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значення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одержаних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результатів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Розроблено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зручну</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методику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паралельного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комбінаторного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азометинів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використання</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ТМСХ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конденсації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гетеро</w:t>
      </w:r>
      <w:r w:rsidRPr="00950263">
        <w:rPr>
          <w:rFonts w:ascii="Verdana" w:hAnsi="Verdana"/>
          <w:color w:val="000000"/>
          <w:shd w:val="clear" w:color="auto" w:fill="FFFFFF"/>
        </w:rPr>
        <w:t>)</w:t>
      </w:r>
      <w:r w:rsidRPr="00950263">
        <w:rPr>
          <w:rFonts w:ascii="Verdana" w:hAnsi="Verdana" w:hint="eastAsia"/>
          <w:color w:val="000000"/>
          <w:shd w:val="clear" w:color="auto" w:fill="FFFFFF"/>
        </w:rPr>
        <w:t>ароматичних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альдегідів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гетеро</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ароматичними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амінами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Розроблено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одноколбовий</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метод</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паралельного</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комбінаторного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продуктів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відновлення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азометинів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вторинних</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амінів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їх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ацильних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похідних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Удосконалено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метою</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широкого</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використання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комбінаторному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методику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трикомпонентної</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конденсації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участю</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піруватів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альдегідів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первинних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амінів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Розроблено</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методику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проведення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комбінаторного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одноколбовому</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трикомпонентному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варіанті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реакції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Кастаньолі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Опрацьовано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методику</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отримання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α</w:t>
      </w:r>
      <w:r w:rsidRPr="00950263">
        <w:rPr>
          <w:rFonts w:ascii="Verdana" w:hAnsi="Verdana"/>
          <w:color w:val="000000"/>
          <w:shd w:val="clear" w:color="auto" w:fill="FFFFFF"/>
        </w:rPr>
        <w:t>-</w:t>
      </w:r>
      <w:r w:rsidRPr="00950263">
        <w:rPr>
          <w:rFonts w:ascii="Verdana" w:hAnsi="Verdana" w:hint="eastAsia"/>
          <w:color w:val="000000"/>
          <w:shd w:val="clear" w:color="auto" w:fill="FFFFFF"/>
        </w:rPr>
        <w:t>амінофосфонових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кислот</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яка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завдяки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застосуванню</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ТМСХ</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може</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бути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здійснена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як</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одноколбовий</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На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основі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розроблених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методик</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комбінаторного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створено</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бібліотеки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азометинів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понад</w:t>
      </w:r>
      <w:r w:rsidRPr="00950263">
        <w:rPr>
          <w:rFonts w:ascii="Verdana" w:hAnsi="Verdana"/>
          <w:color w:val="000000"/>
          <w:shd w:val="clear" w:color="auto" w:fill="FFFFFF"/>
        </w:rPr>
        <w:t xml:space="preserve"> 1000 </w:t>
      </w:r>
      <w:r w:rsidRPr="00950263">
        <w:rPr>
          <w:rFonts w:ascii="Verdana" w:hAnsi="Verdana" w:hint="eastAsia"/>
          <w:color w:val="000000"/>
          <w:shd w:val="clear" w:color="auto" w:fill="FFFFFF"/>
        </w:rPr>
        <w:t>сполук</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вторинних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амінів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їх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амідів</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w:t>
      </w:r>
      <w:r w:rsidRPr="00950263">
        <w:rPr>
          <w:rFonts w:ascii="Verdana" w:hAnsi="Verdana" w:hint="eastAsia"/>
          <w:color w:val="000000"/>
          <w:shd w:val="clear" w:color="auto" w:fill="FFFFFF"/>
        </w:rPr>
        <w:t>понад</w:t>
      </w:r>
      <w:r w:rsidRPr="00950263">
        <w:rPr>
          <w:rFonts w:ascii="Verdana" w:hAnsi="Verdana"/>
          <w:color w:val="000000"/>
          <w:shd w:val="clear" w:color="auto" w:fill="FFFFFF"/>
        </w:rPr>
        <w:t xml:space="preserve"> 100 </w:t>
      </w:r>
      <w:r w:rsidRPr="00950263">
        <w:rPr>
          <w:rFonts w:ascii="Verdana" w:hAnsi="Verdana" w:hint="eastAsia"/>
          <w:color w:val="000000"/>
          <w:shd w:val="clear" w:color="auto" w:fill="FFFFFF"/>
        </w:rPr>
        <w:t>сполук</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тетрагідро</w:t>
      </w:r>
      <w:r w:rsidRPr="00950263">
        <w:rPr>
          <w:rFonts w:ascii="Verdana" w:hAnsi="Verdana"/>
          <w:color w:val="000000"/>
          <w:shd w:val="clear" w:color="auto" w:fill="FFFFFF"/>
        </w:rPr>
        <w:t>-</w:t>
      </w:r>
      <w:r w:rsidRPr="00950263">
        <w:rPr>
          <w:rFonts w:ascii="Verdana" w:hAnsi="Verdana" w:hint="eastAsia"/>
          <w:color w:val="000000"/>
          <w:shd w:val="clear" w:color="auto" w:fill="FFFFFF"/>
        </w:rPr>
        <w:t>β</w:t>
      </w:r>
      <w:r w:rsidRPr="00950263">
        <w:rPr>
          <w:rFonts w:ascii="Verdana" w:hAnsi="Verdana"/>
          <w:color w:val="000000"/>
          <w:shd w:val="clear" w:color="auto" w:fill="FFFFFF"/>
        </w:rPr>
        <w:t>-</w:t>
      </w:r>
      <w:r w:rsidRPr="00950263">
        <w:rPr>
          <w:rFonts w:ascii="Verdana" w:hAnsi="Verdana" w:hint="eastAsia"/>
          <w:color w:val="000000"/>
          <w:shd w:val="clear" w:color="auto" w:fill="FFFFFF"/>
        </w:rPr>
        <w:t>карболінів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понад</w:t>
      </w:r>
      <w:r w:rsidRPr="00950263">
        <w:rPr>
          <w:rFonts w:ascii="Verdana" w:hAnsi="Verdana"/>
          <w:color w:val="000000"/>
          <w:shd w:val="clear" w:color="auto" w:fill="FFFFFF"/>
        </w:rPr>
        <w:t xml:space="preserve"> 50 </w:t>
      </w:r>
      <w:r w:rsidRPr="00950263">
        <w:rPr>
          <w:rFonts w:ascii="Verdana" w:hAnsi="Verdana" w:hint="eastAsia"/>
          <w:color w:val="000000"/>
          <w:shd w:val="clear" w:color="auto" w:fill="FFFFFF"/>
        </w:rPr>
        <w:t>сполук</w:t>
      </w:r>
      <w:r w:rsidRPr="00950263">
        <w:rPr>
          <w:rFonts w:ascii="Verdana" w:hAnsi="Verdana"/>
          <w:color w:val="000000"/>
          <w:shd w:val="clear" w:color="auto" w:fill="FFFFFF"/>
        </w:rPr>
        <w:t>), 3-</w:t>
      </w:r>
      <w:r w:rsidRPr="00950263">
        <w:rPr>
          <w:rFonts w:ascii="Verdana" w:hAnsi="Verdana" w:hint="eastAsia"/>
          <w:color w:val="000000"/>
          <w:shd w:val="clear" w:color="auto" w:fill="FFFFFF"/>
        </w:rPr>
        <w:t>гідрокси</w:t>
      </w:r>
      <w:r w:rsidRPr="00950263">
        <w:rPr>
          <w:rFonts w:ascii="Verdana" w:hAnsi="Verdana"/>
          <w:color w:val="000000"/>
          <w:shd w:val="clear" w:color="auto" w:fill="FFFFFF"/>
        </w:rPr>
        <w:t>1,5-</w:t>
      </w:r>
      <w:r w:rsidRPr="00950263">
        <w:rPr>
          <w:rFonts w:ascii="Verdana" w:hAnsi="Verdana" w:hint="eastAsia"/>
          <w:color w:val="000000"/>
          <w:shd w:val="clear" w:color="auto" w:fill="FFFFFF"/>
        </w:rPr>
        <w:t>дигідро</w:t>
      </w:r>
      <w:r w:rsidRPr="00950263">
        <w:rPr>
          <w:rFonts w:ascii="Verdana" w:hAnsi="Verdana"/>
          <w:color w:val="000000"/>
          <w:shd w:val="clear" w:color="auto" w:fill="FFFFFF"/>
        </w:rPr>
        <w:t>-2H-</w:t>
      </w:r>
      <w:r w:rsidRPr="00950263">
        <w:rPr>
          <w:rFonts w:ascii="Verdana" w:hAnsi="Verdana" w:hint="eastAsia"/>
          <w:color w:val="000000"/>
          <w:shd w:val="clear" w:color="auto" w:fill="FFFFFF"/>
        </w:rPr>
        <w:t>пірол</w:t>
      </w:r>
      <w:r w:rsidRPr="00950263">
        <w:rPr>
          <w:rFonts w:ascii="Verdana" w:hAnsi="Verdana"/>
          <w:color w:val="000000"/>
          <w:shd w:val="clear" w:color="auto" w:fill="FFFFFF"/>
        </w:rPr>
        <w:t>-2-</w:t>
      </w:r>
      <w:r w:rsidRPr="00950263">
        <w:rPr>
          <w:rFonts w:ascii="Verdana" w:hAnsi="Verdana" w:hint="eastAsia"/>
          <w:color w:val="000000"/>
          <w:shd w:val="clear" w:color="auto" w:fill="FFFFFF"/>
        </w:rPr>
        <w:t>онів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понад</w:t>
      </w:r>
      <w:r w:rsidRPr="00950263">
        <w:rPr>
          <w:rFonts w:ascii="Verdana" w:hAnsi="Verdana"/>
          <w:color w:val="000000"/>
          <w:shd w:val="clear" w:color="auto" w:fill="FFFFFF"/>
        </w:rPr>
        <w:t xml:space="preserve"> 100 </w:t>
      </w:r>
      <w:r w:rsidRPr="00950263">
        <w:rPr>
          <w:rFonts w:ascii="Verdana" w:hAnsi="Verdana" w:hint="eastAsia"/>
          <w:color w:val="000000"/>
          <w:shd w:val="clear" w:color="auto" w:fill="FFFFFF"/>
        </w:rPr>
        <w:t>сполук</w:t>
      </w:r>
      <w:r w:rsidRPr="00950263">
        <w:rPr>
          <w:rFonts w:ascii="Verdana" w:hAnsi="Verdana"/>
          <w:color w:val="000000"/>
          <w:shd w:val="clear" w:color="auto" w:fill="FFFFFF"/>
        </w:rPr>
        <w:t>), 1,2-</w:t>
      </w:r>
      <w:r w:rsidRPr="00950263">
        <w:rPr>
          <w:rFonts w:ascii="Verdana" w:hAnsi="Verdana" w:hint="eastAsia"/>
          <w:color w:val="000000"/>
          <w:shd w:val="clear" w:color="auto" w:fill="FFFFFF"/>
        </w:rPr>
        <w:t>дизаміщених</w:t>
      </w:r>
      <w:r w:rsidRPr="00950263">
        <w:rPr>
          <w:rFonts w:ascii="Verdana" w:hAnsi="Verdana"/>
          <w:color w:val="000000"/>
          <w:shd w:val="clear" w:color="auto" w:fill="FFFFFF"/>
        </w:rPr>
        <w:t xml:space="preserve"> 5-</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оксопіролідин</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6-</w:t>
      </w:r>
      <w:r w:rsidRPr="00950263">
        <w:rPr>
          <w:rFonts w:ascii="Verdana" w:hAnsi="Verdana" w:hint="eastAsia"/>
          <w:color w:val="000000"/>
          <w:shd w:val="clear" w:color="auto" w:fill="FFFFFF"/>
        </w:rPr>
        <w:t>оксопіперидин</w:t>
      </w:r>
      <w:r w:rsidRPr="00950263">
        <w:rPr>
          <w:rFonts w:ascii="Verdana" w:hAnsi="Verdana"/>
          <w:color w:val="000000"/>
          <w:shd w:val="clear" w:color="auto" w:fill="FFFFFF"/>
        </w:rPr>
        <w:t>-3-</w:t>
      </w:r>
      <w:r w:rsidRPr="00950263">
        <w:rPr>
          <w:rFonts w:ascii="Verdana" w:hAnsi="Verdana" w:hint="eastAsia"/>
          <w:color w:val="000000"/>
          <w:shd w:val="clear" w:color="auto" w:fill="FFFFFF"/>
        </w:rPr>
        <w:t>карбонових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кислот</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понад</w:t>
      </w:r>
      <w:r w:rsidRPr="00950263">
        <w:rPr>
          <w:rFonts w:ascii="Verdana" w:hAnsi="Verdana"/>
          <w:color w:val="000000"/>
          <w:shd w:val="clear" w:color="auto" w:fill="FFFFFF"/>
        </w:rPr>
        <w:t xml:space="preserve"> 100 </w:t>
      </w:r>
      <w:r w:rsidRPr="00950263">
        <w:rPr>
          <w:rFonts w:ascii="Verdana" w:hAnsi="Verdana" w:hint="eastAsia"/>
          <w:color w:val="000000"/>
          <w:shd w:val="clear" w:color="auto" w:fill="FFFFFF"/>
        </w:rPr>
        <w:t>сполук</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α</w:t>
      </w:r>
      <w:r w:rsidRPr="00950263">
        <w:rPr>
          <w:rFonts w:ascii="Verdana" w:hAnsi="Verdana"/>
          <w:color w:val="000000"/>
          <w:shd w:val="clear" w:color="auto" w:fill="FFFFFF"/>
        </w:rPr>
        <w:t>-</w:t>
      </w:r>
      <w:r w:rsidRPr="00950263">
        <w:rPr>
          <w:rFonts w:ascii="Verdana" w:hAnsi="Verdana" w:hint="eastAsia"/>
          <w:color w:val="000000"/>
          <w:shd w:val="clear" w:color="auto" w:fill="FFFFFF"/>
        </w:rPr>
        <w:t>амінофосфонових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кислот</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понад</w:t>
      </w:r>
      <w:r w:rsidRPr="00950263">
        <w:rPr>
          <w:rFonts w:ascii="Verdana" w:hAnsi="Verdana"/>
          <w:color w:val="000000"/>
          <w:shd w:val="clear" w:color="auto" w:fill="FFFFFF"/>
        </w:rPr>
        <w:t xml:space="preserve"> 100 </w:t>
      </w:r>
      <w:r w:rsidRPr="00950263">
        <w:rPr>
          <w:rFonts w:ascii="Verdana" w:hAnsi="Verdana" w:hint="eastAsia"/>
          <w:color w:val="000000"/>
          <w:shd w:val="clear" w:color="auto" w:fill="FFFFFF"/>
        </w:rPr>
        <w:t>сполук</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Опрацьовану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методику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використано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для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препаративного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реакцією</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Кастаньолі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великих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кількостей</w:t>
      </w:r>
      <w:r w:rsidRPr="00950263">
        <w:rPr>
          <w:rFonts w:ascii="Verdana" w:hAnsi="Verdana"/>
          <w:color w:val="000000"/>
          <w:shd w:val="clear" w:color="auto" w:fill="FFFFFF"/>
        </w:rPr>
        <w:t xml:space="preserve"> 1,2-</w:t>
      </w:r>
      <w:r w:rsidRPr="00950263">
        <w:rPr>
          <w:rFonts w:ascii="Verdana" w:hAnsi="Verdana" w:hint="eastAsia"/>
          <w:color w:val="000000"/>
          <w:shd w:val="clear" w:color="auto" w:fill="FFFFFF"/>
        </w:rPr>
        <w:t>дизаміщених</w:t>
      </w:r>
      <w:r w:rsidRPr="00950263">
        <w:rPr>
          <w:rFonts w:ascii="Verdana" w:hAnsi="Verdana"/>
          <w:color w:val="000000"/>
          <w:shd w:val="clear" w:color="auto" w:fill="FFFFFF"/>
        </w:rPr>
        <w:t xml:space="preserve"> 5-</w:t>
      </w:r>
      <w:r w:rsidRPr="00950263">
        <w:rPr>
          <w:rFonts w:ascii="Verdana" w:hAnsi="Verdana" w:hint="eastAsia"/>
          <w:color w:val="000000"/>
          <w:shd w:val="clear" w:color="auto" w:fill="FFFFFF"/>
        </w:rPr>
        <w:t>оксопіролідинта</w:t>
      </w:r>
      <w:r w:rsidRPr="00950263">
        <w:rPr>
          <w:rFonts w:ascii="Verdana" w:hAnsi="Verdana"/>
          <w:color w:val="000000"/>
          <w:shd w:val="clear" w:color="auto" w:fill="FFFFFF"/>
        </w:rPr>
        <w:t xml:space="preserve"> 6-</w:t>
      </w:r>
      <w:r w:rsidRPr="00950263">
        <w:rPr>
          <w:rFonts w:ascii="Verdana" w:hAnsi="Verdana" w:hint="eastAsia"/>
          <w:color w:val="000000"/>
          <w:shd w:val="clear" w:color="auto" w:fill="FFFFFF"/>
        </w:rPr>
        <w:t>оксопіперидин</w:t>
      </w:r>
      <w:r w:rsidRPr="00950263">
        <w:rPr>
          <w:rFonts w:ascii="Verdana" w:hAnsi="Verdana"/>
          <w:color w:val="000000"/>
          <w:shd w:val="clear" w:color="auto" w:fill="FFFFFF"/>
        </w:rPr>
        <w:t>-3-</w:t>
      </w:r>
      <w:r w:rsidRPr="00950263">
        <w:rPr>
          <w:rFonts w:ascii="Verdana" w:hAnsi="Verdana" w:hint="eastAsia"/>
          <w:color w:val="000000"/>
          <w:shd w:val="clear" w:color="auto" w:fill="FFFFFF"/>
        </w:rPr>
        <w:t>карбонових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кислот</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спиртів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амідів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їх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основі</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9</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Молекулярна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будова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фізико</w:t>
      </w:r>
      <w:r w:rsidRPr="00950263">
        <w:rPr>
          <w:rFonts w:ascii="Verdana" w:hAnsi="Verdana"/>
          <w:color w:val="000000"/>
          <w:shd w:val="clear" w:color="auto" w:fill="FFFFFF"/>
        </w:rPr>
        <w:t>-</w:t>
      </w:r>
      <w:r w:rsidRPr="00950263">
        <w:rPr>
          <w:rFonts w:ascii="Verdana" w:hAnsi="Verdana" w:hint="eastAsia"/>
          <w:color w:val="000000"/>
          <w:shd w:val="clear" w:color="auto" w:fill="FFFFFF"/>
        </w:rPr>
        <w:t>хімічні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параметри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синтезованих</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речовин</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відповідають</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вимогам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об’єктів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біологічного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скринінгу</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Особистий</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внесок</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здобувача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Аналіз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літературних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джерел</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із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методів</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синтезу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азометинів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їх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реакційної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здатності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використанні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паралельному</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комбінаторному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основна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частина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експериментальної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роботи</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обробка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аналіз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експериментальних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даних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виконані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особисто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здобувачем</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Постановка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задачі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планування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синтетичної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роботи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обговорення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результатів</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дослідження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формулювання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висновків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дисертації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проводилися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спільно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к</w:t>
      </w:r>
      <w:r w:rsidRPr="00950263">
        <w:rPr>
          <w:rFonts w:ascii="Verdana" w:hAnsi="Verdana"/>
          <w:color w:val="000000"/>
          <w:shd w:val="clear" w:color="auto" w:fill="FFFFFF"/>
        </w:rPr>
        <w:t>.</w:t>
      </w:r>
      <w:r w:rsidRPr="00950263">
        <w:rPr>
          <w:rFonts w:ascii="Verdana" w:hAnsi="Verdana" w:hint="eastAsia"/>
          <w:color w:val="000000"/>
          <w:shd w:val="clear" w:color="auto" w:fill="FFFFFF"/>
        </w:rPr>
        <w:t>х</w:t>
      </w:r>
      <w:r w:rsidRPr="00950263">
        <w:rPr>
          <w:rFonts w:ascii="Verdana" w:hAnsi="Verdana"/>
          <w:color w:val="000000"/>
          <w:shd w:val="clear" w:color="auto" w:fill="FFFFFF"/>
        </w:rPr>
        <w:t>.</w:t>
      </w:r>
      <w:r w:rsidRPr="00950263">
        <w:rPr>
          <w:rFonts w:ascii="Verdana" w:hAnsi="Verdana" w:hint="eastAsia"/>
          <w:color w:val="000000"/>
          <w:shd w:val="clear" w:color="auto" w:fill="FFFFFF"/>
        </w:rPr>
        <w:t>н</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Рябухіним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науковим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керівником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w:t>
      </w:r>
      <w:r w:rsidRPr="00950263">
        <w:rPr>
          <w:rFonts w:ascii="Verdana" w:hAnsi="Verdana"/>
          <w:color w:val="000000"/>
          <w:shd w:val="clear" w:color="auto" w:fill="FFFFFF"/>
        </w:rPr>
        <w:t>.</w:t>
      </w:r>
      <w:r w:rsidRPr="00950263">
        <w:rPr>
          <w:rFonts w:ascii="Verdana" w:hAnsi="Verdana" w:hint="eastAsia"/>
          <w:color w:val="000000"/>
          <w:shd w:val="clear" w:color="auto" w:fill="FFFFFF"/>
        </w:rPr>
        <w:t>х</w:t>
      </w:r>
      <w:r w:rsidRPr="00950263">
        <w:rPr>
          <w:rFonts w:ascii="Verdana" w:hAnsi="Verdana"/>
          <w:color w:val="000000"/>
          <w:shd w:val="clear" w:color="auto" w:fill="FFFFFF"/>
        </w:rPr>
        <w:t>.</w:t>
      </w:r>
      <w:r w:rsidRPr="00950263">
        <w:rPr>
          <w:rFonts w:ascii="Verdana" w:hAnsi="Verdana" w:hint="eastAsia"/>
          <w:color w:val="000000"/>
          <w:shd w:val="clear" w:color="auto" w:fill="FFFFFF"/>
        </w:rPr>
        <w:t>н</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проф</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Шиванюком</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окремих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етапах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роботи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разом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w:t>
      </w:r>
      <w:r w:rsidRPr="00950263">
        <w:rPr>
          <w:rFonts w:ascii="Verdana" w:hAnsi="Verdana"/>
          <w:color w:val="000000"/>
          <w:shd w:val="clear" w:color="auto" w:fill="FFFFFF"/>
        </w:rPr>
        <w:t>.</w:t>
      </w:r>
      <w:r w:rsidRPr="00950263">
        <w:rPr>
          <w:rFonts w:ascii="Verdana" w:hAnsi="Verdana" w:hint="eastAsia"/>
          <w:color w:val="000000"/>
          <w:shd w:val="clear" w:color="auto" w:fill="FFFFFF"/>
        </w:rPr>
        <w:t>х</w:t>
      </w:r>
      <w:r w:rsidRPr="00950263">
        <w:rPr>
          <w:rFonts w:ascii="Verdana" w:hAnsi="Verdana"/>
          <w:color w:val="000000"/>
          <w:shd w:val="clear" w:color="auto" w:fill="FFFFFF"/>
        </w:rPr>
        <w:t>.</w:t>
      </w:r>
      <w:r w:rsidRPr="00950263">
        <w:rPr>
          <w:rFonts w:ascii="Verdana" w:hAnsi="Verdana" w:hint="eastAsia"/>
          <w:color w:val="000000"/>
          <w:shd w:val="clear" w:color="auto" w:fill="FFFFFF"/>
        </w:rPr>
        <w:t>н</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проф</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Толмачовим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к</w:t>
      </w:r>
      <w:r w:rsidRPr="00950263">
        <w:rPr>
          <w:rFonts w:ascii="Verdana" w:hAnsi="Verdana"/>
          <w:color w:val="000000"/>
          <w:shd w:val="clear" w:color="auto" w:fill="FFFFFF"/>
        </w:rPr>
        <w:t>.</w:t>
      </w:r>
      <w:r w:rsidRPr="00950263">
        <w:rPr>
          <w:rFonts w:ascii="Verdana" w:hAnsi="Verdana" w:hint="eastAsia"/>
          <w:color w:val="000000"/>
          <w:shd w:val="clear" w:color="auto" w:fill="FFFFFF"/>
        </w:rPr>
        <w:t>х</w:t>
      </w:r>
      <w:r w:rsidRPr="00950263">
        <w:rPr>
          <w:rFonts w:ascii="Verdana" w:hAnsi="Verdana"/>
          <w:color w:val="000000"/>
          <w:shd w:val="clear" w:color="auto" w:fill="FFFFFF"/>
        </w:rPr>
        <w:t>.</w:t>
      </w:r>
      <w:r w:rsidRPr="00950263">
        <w:rPr>
          <w:rFonts w:ascii="Verdana" w:hAnsi="Verdana" w:hint="eastAsia"/>
          <w:color w:val="000000"/>
          <w:shd w:val="clear" w:color="auto" w:fill="FFFFFF"/>
        </w:rPr>
        <w:t>н</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Піпко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Є</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w:t>
      </w:r>
      <w:r w:rsidRPr="00950263">
        <w:rPr>
          <w:rFonts w:ascii="Verdana" w:hAnsi="Verdana"/>
          <w:color w:val="000000"/>
          <w:shd w:val="clear" w:color="auto" w:fill="FFFFFF"/>
        </w:rPr>
        <w:t>.</w:t>
      </w:r>
      <w:r w:rsidRPr="00950263">
        <w:rPr>
          <w:rFonts w:ascii="Verdana" w:hAnsi="Verdana" w:hint="eastAsia"/>
          <w:color w:val="000000"/>
          <w:shd w:val="clear" w:color="auto" w:fill="FFFFFF"/>
        </w:rPr>
        <w:t>х</w:t>
      </w:r>
      <w:r w:rsidRPr="00950263">
        <w:rPr>
          <w:rFonts w:ascii="Verdana" w:hAnsi="Verdana"/>
          <w:color w:val="000000"/>
          <w:shd w:val="clear" w:color="auto" w:fill="FFFFFF"/>
        </w:rPr>
        <w:t>.</w:t>
      </w:r>
      <w:r w:rsidRPr="00950263">
        <w:rPr>
          <w:rFonts w:ascii="Verdana" w:hAnsi="Verdana" w:hint="eastAsia"/>
          <w:color w:val="000000"/>
          <w:shd w:val="clear" w:color="auto" w:fill="FFFFFF"/>
        </w:rPr>
        <w:t>н</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Смалієм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Оформлення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результатів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вигляді</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публікацій</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проводилося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спільно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науковим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керівником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w:t>
      </w:r>
      <w:r w:rsidRPr="00950263">
        <w:rPr>
          <w:rFonts w:ascii="Verdana" w:hAnsi="Verdana"/>
          <w:color w:val="000000"/>
          <w:shd w:val="clear" w:color="auto" w:fill="FFFFFF"/>
        </w:rPr>
        <w:t>.</w:t>
      </w:r>
      <w:r w:rsidRPr="00950263">
        <w:rPr>
          <w:rFonts w:ascii="Verdana" w:hAnsi="Verdana" w:hint="eastAsia"/>
          <w:color w:val="000000"/>
          <w:shd w:val="clear" w:color="auto" w:fill="FFFFFF"/>
        </w:rPr>
        <w:t>х</w:t>
      </w:r>
      <w:r w:rsidRPr="00950263">
        <w:rPr>
          <w:rFonts w:ascii="Verdana" w:hAnsi="Verdana"/>
          <w:color w:val="000000"/>
          <w:shd w:val="clear" w:color="auto" w:fill="FFFFFF"/>
        </w:rPr>
        <w:t>.</w:t>
      </w:r>
      <w:r w:rsidRPr="00950263">
        <w:rPr>
          <w:rFonts w:ascii="Verdana" w:hAnsi="Verdana" w:hint="eastAsia"/>
          <w:color w:val="000000"/>
          <w:shd w:val="clear" w:color="auto" w:fill="FFFFFF"/>
        </w:rPr>
        <w:t>н</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проф</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Шиванюком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w:t>
      </w:r>
      <w:r w:rsidRPr="00950263">
        <w:rPr>
          <w:rFonts w:ascii="Verdana" w:hAnsi="Verdana"/>
          <w:color w:val="000000"/>
          <w:shd w:val="clear" w:color="auto" w:fill="FFFFFF"/>
        </w:rPr>
        <w:t>.</w:t>
      </w:r>
      <w:r w:rsidRPr="00950263">
        <w:rPr>
          <w:rFonts w:ascii="Verdana" w:hAnsi="Verdana" w:hint="eastAsia"/>
          <w:color w:val="000000"/>
          <w:shd w:val="clear" w:color="auto" w:fill="FFFFFF"/>
        </w:rPr>
        <w:t>х</w:t>
      </w:r>
      <w:r w:rsidRPr="00950263">
        <w:rPr>
          <w:rFonts w:ascii="Verdana" w:hAnsi="Verdana"/>
          <w:color w:val="000000"/>
          <w:shd w:val="clear" w:color="auto" w:fill="FFFFFF"/>
        </w:rPr>
        <w:t>.</w:t>
      </w:r>
      <w:r w:rsidRPr="00950263">
        <w:rPr>
          <w:rFonts w:ascii="Verdana" w:hAnsi="Verdana" w:hint="eastAsia"/>
          <w:color w:val="000000"/>
          <w:shd w:val="clear" w:color="auto" w:fill="FFFFFF"/>
        </w:rPr>
        <w:t>н</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Рябухіним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w:t>
      </w:r>
      <w:r w:rsidRPr="00950263">
        <w:rPr>
          <w:rFonts w:ascii="Verdana" w:hAnsi="Verdana"/>
          <w:color w:val="000000"/>
          <w:shd w:val="clear" w:color="auto" w:fill="FFFFFF"/>
        </w:rPr>
        <w:t>.</w:t>
      </w:r>
      <w:r w:rsidRPr="00950263">
        <w:rPr>
          <w:rFonts w:ascii="Verdana" w:hAnsi="Verdana" w:hint="eastAsia"/>
          <w:color w:val="000000"/>
          <w:shd w:val="clear" w:color="auto" w:fill="FFFFFF"/>
        </w:rPr>
        <w:t>х</w:t>
      </w:r>
      <w:r w:rsidRPr="00950263">
        <w:rPr>
          <w:rFonts w:ascii="Verdana" w:hAnsi="Verdana"/>
          <w:color w:val="000000"/>
          <w:shd w:val="clear" w:color="auto" w:fill="FFFFFF"/>
        </w:rPr>
        <w:t>.</w:t>
      </w:r>
      <w:r w:rsidRPr="00950263">
        <w:rPr>
          <w:rFonts w:ascii="Verdana" w:hAnsi="Verdana" w:hint="eastAsia"/>
          <w:color w:val="000000"/>
          <w:shd w:val="clear" w:color="auto" w:fill="FFFFFF"/>
        </w:rPr>
        <w:t>н</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Григоренко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Лукіним</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частини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сполук</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для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проведення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досліджень</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було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проведено</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разом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w:t>
      </w:r>
      <w:r w:rsidRPr="00950263">
        <w:rPr>
          <w:rFonts w:ascii="Verdana" w:hAnsi="Verdana"/>
          <w:color w:val="000000"/>
          <w:shd w:val="clear" w:color="auto" w:fill="FFFFFF"/>
        </w:rPr>
        <w:t>.</w:t>
      </w:r>
      <w:r w:rsidRPr="00950263">
        <w:rPr>
          <w:rFonts w:ascii="Verdana" w:hAnsi="Verdana" w:hint="eastAsia"/>
          <w:color w:val="000000"/>
          <w:shd w:val="clear" w:color="auto" w:fill="FFFFFF"/>
        </w:rPr>
        <w:t>х</w:t>
      </w:r>
      <w:r w:rsidRPr="00950263">
        <w:rPr>
          <w:rFonts w:ascii="Verdana" w:hAnsi="Verdana"/>
          <w:color w:val="000000"/>
          <w:shd w:val="clear" w:color="auto" w:fill="FFFFFF"/>
        </w:rPr>
        <w:t>.</w:t>
      </w:r>
      <w:r w:rsidRPr="00950263">
        <w:rPr>
          <w:rFonts w:ascii="Verdana" w:hAnsi="Verdana" w:hint="eastAsia"/>
          <w:color w:val="000000"/>
          <w:shd w:val="clear" w:color="auto" w:fill="FFFFFF"/>
        </w:rPr>
        <w:t>н</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Пласконем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w:t>
      </w:r>
      <w:r w:rsidRPr="00950263">
        <w:rPr>
          <w:rFonts w:ascii="Verdana" w:hAnsi="Verdana"/>
          <w:color w:val="000000"/>
          <w:shd w:val="clear" w:color="auto" w:fill="FFFFFF"/>
        </w:rPr>
        <w:t>.</w:t>
      </w:r>
      <w:r w:rsidRPr="00950263">
        <w:rPr>
          <w:rFonts w:ascii="Verdana" w:hAnsi="Verdana" w:hint="eastAsia"/>
          <w:color w:val="000000"/>
          <w:shd w:val="clear" w:color="auto" w:fill="FFFFFF"/>
        </w:rPr>
        <w:t>х</w:t>
      </w:r>
      <w:r w:rsidRPr="00950263">
        <w:rPr>
          <w:rFonts w:ascii="Verdana" w:hAnsi="Verdana"/>
          <w:color w:val="000000"/>
          <w:shd w:val="clear" w:color="auto" w:fill="FFFFFF"/>
        </w:rPr>
        <w:t>.</w:t>
      </w:r>
      <w:r w:rsidRPr="00950263">
        <w:rPr>
          <w:rFonts w:ascii="Verdana" w:hAnsi="Verdana" w:hint="eastAsia"/>
          <w:color w:val="000000"/>
          <w:shd w:val="clear" w:color="auto" w:fill="FFFFFF"/>
        </w:rPr>
        <w:t>н</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Зарудницьким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Є</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w:t>
      </w:r>
      <w:r w:rsidRPr="00950263">
        <w:rPr>
          <w:rFonts w:ascii="Verdana" w:hAnsi="Verdana"/>
          <w:color w:val="000000"/>
          <w:shd w:val="clear" w:color="auto" w:fill="FFFFFF"/>
        </w:rPr>
        <w:t>.</w:t>
      </w:r>
      <w:r w:rsidRPr="00950263">
        <w:rPr>
          <w:rFonts w:ascii="Verdana" w:hAnsi="Verdana" w:hint="eastAsia"/>
          <w:color w:val="000000"/>
          <w:shd w:val="clear" w:color="auto" w:fill="FFFFFF"/>
        </w:rPr>
        <w:t>х</w:t>
      </w:r>
      <w:r w:rsidRPr="00950263">
        <w:rPr>
          <w:rFonts w:ascii="Verdana" w:hAnsi="Verdana"/>
          <w:color w:val="000000"/>
          <w:shd w:val="clear" w:color="auto" w:fill="FFFFFF"/>
        </w:rPr>
        <w:t>.</w:t>
      </w:r>
      <w:r w:rsidRPr="00950263">
        <w:rPr>
          <w:rFonts w:ascii="Verdana" w:hAnsi="Verdana" w:hint="eastAsia"/>
          <w:color w:val="000000"/>
          <w:shd w:val="clear" w:color="auto" w:fill="FFFFFF"/>
        </w:rPr>
        <w:t>н</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Остапчуком</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Є</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Гранатом</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Криворучко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Хемоінформатичний</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аналіз</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синтезованих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бібліотек</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проводився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спільно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Чуприною</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w:t>
      </w:r>
      <w:r w:rsidRPr="00950263">
        <w:rPr>
          <w:rFonts w:ascii="Verdana" w:hAnsi="Verdana"/>
          <w:color w:val="000000"/>
          <w:shd w:val="clear" w:color="auto" w:fill="FFFFFF"/>
        </w:rPr>
        <w:t>.</w:t>
      </w:r>
      <w:r w:rsidRPr="00950263">
        <w:rPr>
          <w:rFonts w:ascii="Verdana" w:hAnsi="Verdana" w:hint="eastAsia"/>
          <w:color w:val="000000"/>
          <w:shd w:val="clear" w:color="auto" w:fill="FFFFFF"/>
        </w:rPr>
        <w:t>х</w:t>
      </w:r>
      <w:r w:rsidRPr="00950263">
        <w:rPr>
          <w:rFonts w:ascii="Verdana" w:hAnsi="Verdana"/>
          <w:color w:val="000000"/>
          <w:shd w:val="clear" w:color="auto" w:fill="FFFFFF"/>
        </w:rPr>
        <w:t>.</w:t>
      </w:r>
      <w:r w:rsidRPr="00950263">
        <w:rPr>
          <w:rFonts w:ascii="Verdana" w:hAnsi="Verdana" w:hint="eastAsia"/>
          <w:color w:val="000000"/>
          <w:shd w:val="clear" w:color="auto" w:fill="FFFFFF"/>
        </w:rPr>
        <w:t>н</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Григоренко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Апробація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результатів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дисертації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Основний</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зміст</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дисертаційної</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роботи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був</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представлений</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наступних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конференціях</w:t>
      </w:r>
      <w:r w:rsidRPr="00950263">
        <w:rPr>
          <w:rFonts w:ascii="Verdana" w:hAnsi="Verdana"/>
          <w:color w:val="000000"/>
          <w:shd w:val="clear" w:color="auto" w:fill="FFFFFF"/>
        </w:rPr>
        <w:t>: International</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 xml:space="preserve">symposium on Advances in Synthetic and Medicinal Chemistry </w:t>
      </w:r>
      <w:r w:rsidRPr="00950263">
        <w:rPr>
          <w:rFonts w:ascii="Verdana" w:hAnsi="Verdana" w:hint="eastAsia"/>
          <w:color w:val="000000"/>
          <w:shd w:val="clear" w:color="auto" w:fill="FFFFFF"/>
          <w:lang w:val="en-US"/>
        </w:rPr>
        <w:t>“</w:t>
      </w:r>
      <w:r w:rsidRPr="00950263">
        <w:rPr>
          <w:rFonts w:ascii="Verdana" w:hAnsi="Verdana"/>
          <w:color w:val="000000"/>
          <w:shd w:val="clear" w:color="auto" w:fill="FFFFFF"/>
          <w:lang w:val="en-US"/>
        </w:rPr>
        <w:t>ASMC-2009</w:t>
      </w:r>
      <w:r w:rsidRPr="00950263">
        <w:rPr>
          <w:rFonts w:ascii="Verdana" w:hAnsi="Verdana" w:hint="eastAsia"/>
          <w:color w:val="000000"/>
          <w:shd w:val="clear" w:color="auto" w:fill="FFFFFF"/>
          <w:lang w:val="en-US"/>
        </w:rPr>
        <w:t>”</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 xml:space="preserve">Kiev, Ukraine, 2009; </w:t>
      </w:r>
      <w:r w:rsidRPr="00950263">
        <w:rPr>
          <w:rFonts w:ascii="Verdana" w:hAnsi="Verdana" w:hint="eastAsia"/>
          <w:color w:val="000000"/>
          <w:shd w:val="clear" w:color="auto" w:fill="FFFFFF"/>
        </w:rPr>
        <w:t>ІІ</w:t>
      </w:r>
      <w:r w:rsidRPr="00950263">
        <w:rPr>
          <w:rFonts w:ascii="Verdana" w:hAnsi="Verdana"/>
          <w:color w:val="000000"/>
          <w:shd w:val="clear" w:color="auto" w:fill="FFFFFF"/>
          <w:lang w:val="en-US"/>
        </w:rPr>
        <w:t xml:space="preserve"> International Symposium on Combinatorial Science in</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 xml:space="preserve">Biology, Chemistry, Catalysts and Materials </w:t>
      </w:r>
      <w:r w:rsidRPr="00950263">
        <w:rPr>
          <w:rFonts w:ascii="Verdana" w:hAnsi="Verdana" w:hint="eastAsia"/>
          <w:color w:val="000000"/>
          <w:shd w:val="clear" w:color="auto" w:fill="FFFFFF"/>
          <w:lang w:val="en-US"/>
        </w:rPr>
        <w:t>“</w:t>
      </w:r>
      <w:r w:rsidRPr="00950263">
        <w:rPr>
          <w:rFonts w:ascii="Verdana" w:hAnsi="Verdana"/>
          <w:color w:val="000000"/>
          <w:shd w:val="clear" w:color="auto" w:fill="FFFFFF"/>
          <w:lang w:val="en-US"/>
        </w:rPr>
        <w:t>SCS 09</w:t>
      </w:r>
      <w:r w:rsidRPr="00950263">
        <w:rPr>
          <w:rFonts w:ascii="Verdana" w:hAnsi="Verdana" w:hint="eastAsia"/>
          <w:color w:val="000000"/>
          <w:shd w:val="clear" w:color="auto" w:fill="FFFFFF"/>
          <w:lang w:val="en-US"/>
        </w:rPr>
        <w:t>”</w:t>
      </w:r>
      <w:r w:rsidRPr="00950263">
        <w:rPr>
          <w:rFonts w:ascii="Verdana" w:hAnsi="Verdana"/>
          <w:color w:val="000000"/>
          <w:shd w:val="clear" w:color="auto" w:fill="FFFFFF"/>
          <w:lang w:val="en-US"/>
        </w:rPr>
        <w:t xml:space="preserve"> Beijing, China, 2009; V</w:t>
      </w:r>
    </w:p>
    <w:p w:rsidR="00950263" w:rsidRPr="00950263" w:rsidRDefault="00950263" w:rsidP="00950263">
      <w:pPr>
        <w:rPr>
          <w:rFonts w:ascii="Verdana" w:hAnsi="Verdana"/>
          <w:color w:val="000000"/>
          <w:shd w:val="clear" w:color="auto" w:fill="FFFFFF"/>
          <w:lang w:val="en-US"/>
        </w:rPr>
      </w:pPr>
      <w:r w:rsidRPr="00950263">
        <w:rPr>
          <w:rFonts w:ascii="Verdana" w:hAnsi="Verdana"/>
          <w:color w:val="000000"/>
          <w:shd w:val="clear" w:color="auto" w:fill="FFFFFF"/>
          <w:lang w:val="en-US"/>
        </w:rPr>
        <w:t>International Conference Chemistry of Nitrogen Containing Heterocycles CHCN</w:t>
      </w:r>
    </w:p>
    <w:p w:rsidR="00950263" w:rsidRPr="00950263" w:rsidRDefault="00950263" w:rsidP="00950263">
      <w:pPr>
        <w:rPr>
          <w:rFonts w:ascii="Verdana" w:hAnsi="Verdana"/>
          <w:color w:val="000000"/>
          <w:shd w:val="clear" w:color="auto" w:fill="FFFFFF"/>
          <w:lang w:val="en-US"/>
        </w:rPr>
      </w:pPr>
      <w:r w:rsidRPr="00950263">
        <w:rPr>
          <w:rFonts w:ascii="Verdana" w:hAnsi="Verdana" w:hint="eastAsia"/>
          <w:color w:val="000000"/>
          <w:shd w:val="clear" w:color="auto" w:fill="FFFFFF"/>
          <w:lang w:val="en-US"/>
        </w:rPr>
        <w:t>–</w:t>
      </w:r>
      <w:r w:rsidRPr="00950263">
        <w:rPr>
          <w:rFonts w:ascii="Verdana" w:hAnsi="Verdana"/>
          <w:color w:val="000000"/>
          <w:shd w:val="clear" w:color="auto" w:fill="FFFFFF"/>
          <w:lang w:val="en-US"/>
        </w:rPr>
        <w:t xml:space="preserve"> 2009, Kharkiv, 2009; </w:t>
      </w:r>
      <w:r w:rsidRPr="00950263">
        <w:rPr>
          <w:rFonts w:ascii="Verdana" w:hAnsi="Verdana" w:hint="eastAsia"/>
          <w:color w:val="000000"/>
          <w:shd w:val="clear" w:color="auto" w:fill="FFFFFF"/>
        </w:rPr>
        <w:t>ХХ</w:t>
      </w:r>
      <w:r w:rsidRPr="00950263">
        <w:rPr>
          <w:rFonts w:ascii="Verdana" w:hAnsi="Verdana"/>
          <w:color w:val="000000"/>
          <w:shd w:val="clear" w:color="auto" w:fill="FFFFFF"/>
          <w:lang w:val="en-US"/>
        </w:rPr>
        <w:t xml:space="preserve">II </w:t>
      </w:r>
      <w:r w:rsidRPr="00950263">
        <w:rPr>
          <w:rFonts w:ascii="Verdana" w:hAnsi="Verdana" w:hint="eastAsia"/>
          <w:color w:val="000000"/>
          <w:shd w:val="clear" w:color="auto" w:fill="FFFFFF"/>
        </w:rPr>
        <w:t>Українській</w:t>
      </w:r>
      <w:r w:rsidRPr="00950263">
        <w:rPr>
          <w:rFonts w:ascii="Verdana" w:hAnsi="Verdana"/>
          <w:color w:val="000000"/>
          <w:shd w:val="clear" w:color="auto" w:fill="FFFFFF"/>
          <w:lang w:val="en-US"/>
        </w:rPr>
        <w:t xml:space="preserve"> </w:t>
      </w:r>
      <w:r w:rsidRPr="00950263">
        <w:rPr>
          <w:rFonts w:ascii="Verdana" w:hAnsi="Verdana" w:hint="eastAsia"/>
          <w:color w:val="000000"/>
          <w:shd w:val="clear" w:color="auto" w:fill="FFFFFF"/>
        </w:rPr>
        <w:t>конференції</w:t>
      </w:r>
      <w:r w:rsidRPr="00950263">
        <w:rPr>
          <w:rFonts w:ascii="Verdana" w:hAnsi="Verdana"/>
          <w:color w:val="000000"/>
          <w:shd w:val="clear" w:color="auto" w:fill="FFFFFF"/>
          <w:lang w:val="en-US"/>
        </w:rPr>
        <w:t xml:space="preserve"> </w:t>
      </w:r>
      <w:r w:rsidRPr="00950263">
        <w:rPr>
          <w:rFonts w:ascii="Verdana" w:hAnsi="Verdana" w:hint="eastAsia"/>
          <w:color w:val="000000"/>
          <w:shd w:val="clear" w:color="auto" w:fill="FFFFFF"/>
        </w:rPr>
        <w:t>з</w:t>
      </w:r>
      <w:r w:rsidRPr="00950263">
        <w:rPr>
          <w:rFonts w:ascii="Verdana" w:hAnsi="Verdana"/>
          <w:color w:val="000000"/>
          <w:shd w:val="clear" w:color="auto" w:fill="FFFFFF"/>
          <w:lang w:val="en-US"/>
        </w:rPr>
        <w:t xml:space="preserve"> </w:t>
      </w:r>
      <w:r w:rsidRPr="00950263">
        <w:rPr>
          <w:rFonts w:ascii="Verdana" w:hAnsi="Verdana" w:hint="eastAsia"/>
          <w:color w:val="000000"/>
          <w:shd w:val="clear" w:color="auto" w:fill="FFFFFF"/>
        </w:rPr>
        <w:t>органічної</w:t>
      </w:r>
      <w:r w:rsidRPr="00950263">
        <w:rPr>
          <w:rFonts w:ascii="Verdana" w:hAnsi="Verdana"/>
          <w:color w:val="000000"/>
          <w:shd w:val="clear" w:color="auto" w:fill="FFFFFF"/>
          <w:lang w:val="en-US"/>
        </w:rPr>
        <w:t xml:space="preserve"> </w:t>
      </w:r>
      <w:r w:rsidRPr="00950263">
        <w:rPr>
          <w:rFonts w:ascii="Verdana" w:hAnsi="Verdana" w:hint="eastAsia"/>
          <w:color w:val="000000"/>
          <w:shd w:val="clear" w:color="auto" w:fill="FFFFFF"/>
        </w:rPr>
        <w:t>хімії</w:t>
      </w:r>
      <w:r w:rsidRPr="00950263">
        <w:rPr>
          <w:rFonts w:ascii="Verdana" w:hAnsi="Verdana"/>
          <w:color w:val="000000"/>
          <w:shd w:val="clear" w:color="auto" w:fill="FFFFFF"/>
          <w:lang w:val="en-US"/>
        </w:rPr>
        <w:t xml:space="preserve">, </w:t>
      </w:r>
      <w:r w:rsidRPr="00950263">
        <w:rPr>
          <w:rFonts w:ascii="Verdana" w:hAnsi="Verdana" w:hint="eastAsia"/>
          <w:color w:val="000000"/>
          <w:shd w:val="clear" w:color="auto" w:fill="FFFFFF"/>
        </w:rPr>
        <w:t>м</w:t>
      </w:r>
      <w:r w:rsidRPr="00950263">
        <w:rPr>
          <w:rFonts w:ascii="Verdana" w:hAnsi="Verdana"/>
          <w:color w:val="000000"/>
          <w:shd w:val="clear" w:color="auto" w:fill="FFFFFF"/>
          <w:lang w:val="en-US"/>
        </w:rPr>
        <w:t>.</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Ужгород</w:t>
      </w:r>
      <w:r w:rsidRPr="00950263">
        <w:rPr>
          <w:rFonts w:ascii="Verdana" w:hAnsi="Verdana"/>
          <w:color w:val="000000"/>
          <w:shd w:val="clear" w:color="auto" w:fill="FFFFFF"/>
        </w:rPr>
        <w:t>, 2010.</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Публікації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За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темою</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дисертації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опубліковано</w:t>
      </w:r>
      <w:r w:rsidRPr="00950263">
        <w:rPr>
          <w:rFonts w:ascii="Verdana" w:hAnsi="Verdana"/>
          <w:color w:val="000000"/>
          <w:shd w:val="clear" w:color="auto" w:fill="FFFFFF"/>
        </w:rPr>
        <w:t xml:space="preserve"> 5 </w:t>
      </w:r>
      <w:r w:rsidRPr="00950263">
        <w:rPr>
          <w:rFonts w:ascii="Verdana" w:hAnsi="Verdana" w:hint="eastAsia"/>
          <w:color w:val="000000"/>
          <w:shd w:val="clear" w:color="auto" w:fill="FFFFFF"/>
        </w:rPr>
        <w:t>статей</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провідних</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міжнародних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фахових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журналах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4 </w:t>
      </w:r>
      <w:r w:rsidRPr="00950263">
        <w:rPr>
          <w:rFonts w:ascii="Verdana" w:hAnsi="Verdana" w:hint="eastAsia"/>
          <w:color w:val="000000"/>
          <w:shd w:val="clear" w:color="auto" w:fill="FFFFFF"/>
        </w:rPr>
        <w:t>тези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доповідей</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на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конференціях</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Структура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обсяг</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роботи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Дисертаційна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робота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складається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із</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вступу</w:t>
      </w:r>
      <w:r w:rsidRPr="00950263">
        <w:rPr>
          <w:rFonts w:ascii="Verdana" w:hAnsi="Verdan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літературного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огляду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розділ</w:t>
      </w:r>
      <w:r w:rsidRPr="00950263">
        <w:rPr>
          <w:rFonts w:ascii="Verdana" w:hAnsi="Verdana"/>
          <w:color w:val="000000"/>
          <w:shd w:val="clear" w:color="auto" w:fill="FFFFFF"/>
        </w:rPr>
        <w:t xml:space="preserve"> 1), </w:t>
      </w:r>
      <w:r w:rsidRPr="00950263">
        <w:rPr>
          <w:rFonts w:ascii="Verdana" w:hAnsi="Verdana" w:hint="eastAsia"/>
          <w:color w:val="000000"/>
          <w:shd w:val="clear" w:color="auto" w:fill="FFFFFF"/>
        </w:rPr>
        <w:t>основної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частини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де</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викладені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результати</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досліджень</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їх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обговорення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розділи</w:t>
      </w:r>
      <w:r w:rsidRPr="00950263">
        <w:rPr>
          <w:rFonts w:ascii="Verdana" w:hAnsi="Verdana"/>
          <w:color w:val="000000"/>
          <w:shd w:val="clear" w:color="auto" w:fill="FFFFFF"/>
        </w:rPr>
        <w:t xml:space="preserve"> 2</w:t>
      </w:r>
      <w:r w:rsidRPr="00950263">
        <w:rPr>
          <w:rFonts w:ascii="Verdana" w:hAnsi="Verdana" w:hint="eastAsia"/>
          <w:color w:val="000000"/>
          <w:shd w:val="clear" w:color="auto" w:fill="FFFFFF"/>
        </w:rPr>
        <w:t>–</w:t>
      </w:r>
      <w:r w:rsidRPr="00950263">
        <w:rPr>
          <w:rFonts w:ascii="Verdana" w:hAnsi="Verdana"/>
          <w:color w:val="000000"/>
          <w:shd w:val="clear" w:color="auto" w:fill="FFFFFF"/>
        </w:rPr>
        <w:t xml:space="preserve">7), </w:t>
      </w:r>
      <w:r w:rsidRPr="00950263">
        <w:rPr>
          <w:rFonts w:ascii="Verdana" w:hAnsi="Verdana" w:hint="eastAsia"/>
          <w:color w:val="000000"/>
          <w:shd w:val="clear" w:color="auto" w:fill="FFFFFF"/>
        </w:rPr>
        <w:t>експериментальної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частини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де</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наведені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синтетичні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методики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та</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фізичні</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характеристики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отриманих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сполук</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і</w:t>
      </w:r>
    </w:p>
    <w:p w:rsidR="00950263" w:rsidRPr="00950263"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списку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використаних</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джерел</w:t>
      </w:r>
      <w:r w:rsidRPr="00950263">
        <w:rPr>
          <w:rFonts w:ascii="Verdana" w:hAnsi="Verdana"/>
          <w:color w:val="000000"/>
          <w:shd w:val="clear" w:color="auto" w:fill="FFFFFF"/>
        </w:rPr>
        <w:t xml:space="preserve"> (454 </w:t>
      </w:r>
      <w:r w:rsidRPr="00950263">
        <w:rPr>
          <w:rFonts w:ascii="Verdana" w:hAnsi="Verdana" w:hint="eastAsia"/>
          <w:color w:val="000000"/>
          <w:shd w:val="clear" w:color="auto" w:fill="FFFFFF"/>
        </w:rPr>
        <w:t>найменування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Повний</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обсяг</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дисертації</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w:t>
      </w:r>
    </w:p>
    <w:p w:rsidR="00950263" w:rsidRPr="00950263" w:rsidRDefault="00950263" w:rsidP="00950263">
      <w:pPr>
        <w:rPr>
          <w:rFonts w:ascii="Verdana" w:hAnsi="Verdana"/>
          <w:color w:val="000000"/>
          <w:shd w:val="clear" w:color="auto" w:fill="FFFFFF"/>
        </w:rPr>
      </w:pPr>
      <w:r w:rsidRPr="00950263">
        <w:rPr>
          <w:rFonts w:ascii="Verdana" w:hAnsi="Verdana"/>
          <w:color w:val="000000"/>
          <w:shd w:val="clear" w:color="auto" w:fill="FFFFFF"/>
        </w:rPr>
        <w:t xml:space="preserve">182 </w:t>
      </w:r>
      <w:r w:rsidRPr="00950263">
        <w:rPr>
          <w:rFonts w:ascii="Verdana" w:hAnsi="Verdana" w:hint="eastAsia"/>
          <w:color w:val="000000"/>
          <w:shd w:val="clear" w:color="auto" w:fill="FFFFFF"/>
        </w:rPr>
        <w:t>сторінки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обсяг</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основного</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тексту</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w:t>
      </w:r>
      <w:r w:rsidRPr="00950263">
        <w:rPr>
          <w:rFonts w:ascii="Verdana" w:hAnsi="Verdana"/>
          <w:color w:val="000000"/>
          <w:shd w:val="clear" w:color="auto" w:fill="FFFFFF"/>
        </w:rPr>
        <w:t xml:space="preserve"> 130 </w:t>
      </w:r>
      <w:r w:rsidRPr="00950263">
        <w:rPr>
          <w:rFonts w:ascii="Verdana" w:hAnsi="Verdana" w:hint="eastAsia"/>
          <w:color w:val="000000"/>
          <w:shd w:val="clear" w:color="auto" w:fill="FFFFFF"/>
        </w:rPr>
        <w:t>сторінок</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дисертація</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містить</w:t>
      </w:r>
      <w:r w:rsidRPr="00950263">
        <w:rPr>
          <w:rFonts w:ascii="Verdana" w:hAnsi="Verdana"/>
          <w:color w:val="000000"/>
          <w:shd w:val="clear" w:color="auto" w:fill="FFFFFF"/>
        </w:rPr>
        <w:t xml:space="preserve"> 78</w:t>
      </w:r>
    </w:p>
    <w:p w:rsidR="000F6BBB" w:rsidRDefault="00950263" w:rsidP="00950263">
      <w:pPr>
        <w:rPr>
          <w:rFonts w:ascii="Verdana" w:hAnsi="Verdana"/>
          <w:color w:val="000000"/>
          <w:shd w:val="clear" w:color="auto" w:fill="FFFFFF"/>
        </w:rPr>
      </w:pPr>
      <w:r w:rsidRPr="00950263">
        <w:rPr>
          <w:rFonts w:ascii="Verdana" w:hAnsi="Verdana" w:hint="eastAsia"/>
          <w:color w:val="000000"/>
          <w:shd w:val="clear" w:color="auto" w:fill="FFFFFF"/>
        </w:rPr>
        <w:t>схеми</w:t>
      </w:r>
      <w:r w:rsidRPr="00950263">
        <w:rPr>
          <w:rFonts w:ascii="Verdana" w:hAnsi="Verdana"/>
          <w:color w:val="000000"/>
          <w:shd w:val="clear" w:color="auto" w:fill="FFFFFF"/>
        </w:rPr>
        <w:t xml:space="preserve"> </w:t>
      </w:r>
      <w:r w:rsidRPr="00950263">
        <w:rPr>
          <w:rFonts w:ascii="Verdana" w:hAnsi="Verdana" w:hint="eastAsia"/>
          <w:color w:val="000000"/>
          <w:shd w:val="clear" w:color="auto" w:fill="FFFFFF"/>
        </w:rPr>
        <w:t>реакцій</w:t>
      </w:r>
      <w:r w:rsidRPr="00950263">
        <w:rPr>
          <w:rFonts w:ascii="Verdana" w:hAnsi="Verdana"/>
          <w:color w:val="000000"/>
          <w:shd w:val="clear" w:color="auto" w:fill="FFFFFF"/>
        </w:rPr>
        <w:t xml:space="preserve">, 21 </w:t>
      </w:r>
      <w:r w:rsidRPr="00950263">
        <w:rPr>
          <w:rFonts w:ascii="Verdana" w:hAnsi="Verdana" w:hint="eastAsia"/>
          <w:color w:val="000000"/>
          <w:shd w:val="clear" w:color="auto" w:fill="FFFFFF"/>
        </w:rPr>
        <w:t>рисунок</w:t>
      </w:r>
      <w:r w:rsidRPr="00950263">
        <w:rPr>
          <w:rFonts w:ascii="Verdana" w:hAnsi="Verdana"/>
          <w:color w:val="000000"/>
          <w:shd w:val="clear" w:color="auto" w:fill="FFFFFF"/>
        </w:rPr>
        <w:t xml:space="preserve">, 11 </w:t>
      </w:r>
      <w:r w:rsidRPr="00950263">
        <w:rPr>
          <w:rFonts w:ascii="Verdana" w:hAnsi="Verdana" w:hint="eastAsia"/>
          <w:color w:val="000000"/>
          <w:shd w:val="clear" w:color="auto" w:fill="FFFFFF"/>
        </w:rPr>
        <w:t>таблиць</w:t>
      </w:r>
      <w:r w:rsidRPr="00950263">
        <w:rPr>
          <w:rFonts w:ascii="Verdana" w:hAnsi="Verdana"/>
          <w:color w:val="000000"/>
          <w:shd w:val="clear" w:color="auto" w:fill="FFFFFF"/>
        </w:rPr>
        <w:t>.</w:t>
      </w:r>
    </w:p>
    <w:p w:rsidR="00950263" w:rsidRDefault="00950263" w:rsidP="00950263">
      <w:pPr>
        <w:rPr>
          <w:rFonts w:ascii="Verdana" w:hAnsi="Verdana"/>
          <w:color w:val="000000"/>
          <w:shd w:val="clear" w:color="auto" w:fill="FFFFFF"/>
        </w:rPr>
      </w:pPr>
    </w:p>
    <w:p w:rsidR="00950263" w:rsidRDefault="00950263" w:rsidP="00950263">
      <w:pPr>
        <w:rPr>
          <w:rFonts w:ascii="Verdana" w:hAnsi="Verdana"/>
          <w:color w:val="000000"/>
          <w:shd w:val="clear" w:color="auto" w:fill="FFFFFF"/>
        </w:rPr>
      </w:pPr>
    </w:p>
    <w:p w:rsidR="00950263" w:rsidRDefault="00950263" w:rsidP="00950263">
      <w:r>
        <w:rPr>
          <w:rFonts w:hint="eastAsia"/>
        </w:rPr>
        <w:t>ВИСНОВКИ</w:t>
      </w:r>
    </w:p>
    <w:p w:rsidR="00950263" w:rsidRDefault="00950263" w:rsidP="00950263">
      <w:r>
        <w:t></w:t>
      </w:r>
      <w:r>
        <w:t></w:t>
      </w:r>
      <w:r>
        <w:t></w:t>
      </w:r>
      <w:r>
        <w:rPr>
          <w:rFonts w:hint="eastAsia"/>
        </w:rPr>
        <w:t>Розроблено</w:t>
      </w:r>
      <w:r>
        <w:t></w:t>
      </w:r>
      <w:r>
        <w:rPr>
          <w:rFonts w:hint="eastAsia"/>
        </w:rPr>
        <w:t>методологію</w:t>
      </w:r>
      <w:r>
        <w:t></w:t>
      </w:r>
      <w:r>
        <w:rPr>
          <w:rFonts w:hint="eastAsia"/>
        </w:rPr>
        <w:t>комбінаторного</w:t>
      </w:r>
      <w:r>
        <w:t></w:t>
      </w:r>
      <w:r>
        <w:rPr>
          <w:rFonts w:hint="eastAsia"/>
        </w:rPr>
        <w:t>синтезу</w:t>
      </w:r>
      <w:r>
        <w:t></w:t>
      </w:r>
      <w:r>
        <w:rPr>
          <w:rFonts w:hint="eastAsia"/>
        </w:rPr>
        <w:t>азометинів</w:t>
      </w:r>
      <w:r>
        <w:t></w:t>
      </w:r>
      <w:r>
        <w:t></w:t>
      </w:r>
      <w:r>
        <w:rPr>
          <w:rFonts w:hint="eastAsia"/>
        </w:rPr>
        <w:t>яка</w:t>
      </w:r>
    </w:p>
    <w:p w:rsidR="00950263" w:rsidRDefault="00950263" w:rsidP="00950263">
      <w:r>
        <w:rPr>
          <w:rFonts w:hint="eastAsia"/>
        </w:rPr>
        <w:t>заснована</w:t>
      </w:r>
      <w:r>
        <w:t></w:t>
      </w:r>
      <w:r>
        <w:rPr>
          <w:rFonts w:hint="eastAsia"/>
        </w:rPr>
        <w:t>на</w:t>
      </w:r>
      <w:r>
        <w:t></w:t>
      </w:r>
      <w:r>
        <w:rPr>
          <w:rFonts w:hint="eastAsia"/>
        </w:rPr>
        <w:t>взаємодії</w:t>
      </w:r>
      <w:r>
        <w:t></w:t>
      </w:r>
      <w:r>
        <w:rPr>
          <w:rFonts w:hint="eastAsia"/>
        </w:rPr>
        <w:t>альдегідів</w:t>
      </w:r>
      <w:r>
        <w:t></w:t>
      </w:r>
      <w:r>
        <w:rPr>
          <w:rFonts w:hint="eastAsia"/>
        </w:rPr>
        <w:t>та</w:t>
      </w:r>
      <w:r>
        <w:t></w:t>
      </w:r>
      <w:r>
        <w:rPr>
          <w:rFonts w:hint="eastAsia"/>
        </w:rPr>
        <w:t>первинних</w:t>
      </w:r>
      <w:r>
        <w:t></w:t>
      </w:r>
      <w:r>
        <w:rPr>
          <w:rFonts w:hint="eastAsia"/>
        </w:rPr>
        <w:t>амінів</w:t>
      </w:r>
      <w:r>
        <w:t></w:t>
      </w:r>
      <w:r>
        <w:rPr>
          <w:rFonts w:hint="eastAsia"/>
        </w:rPr>
        <w:t>у</w:t>
      </w:r>
      <w:r>
        <w:t></w:t>
      </w:r>
      <w:r>
        <w:rPr>
          <w:rFonts w:hint="eastAsia"/>
        </w:rPr>
        <w:t>присутності</w:t>
      </w:r>
    </w:p>
    <w:p w:rsidR="00950263" w:rsidRDefault="00950263" w:rsidP="00950263">
      <w:r>
        <w:rPr>
          <w:rFonts w:hint="eastAsia"/>
        </w:rPr>
        <w:t>триметилсилілхлориду</w:t>
      </w:r>
      <w:r>
        <w:t></w:t>
      </w:r>
      <w:r>
        <w:t></w:t>
      </w:r>
      <w:r>
        <w:rPr>
          <w:rFonts w:hint="eastAsia"/>
        </w:rPr>
        <w:t>як</w:t>
      </w:r>
      <w:r>
        <w:t></w:t>
      </w:r>
      <w:r>
        <w:rPr>
          <w:rFonts w:hint="eastAsia"/>
        </w:rPr>
        <w:t>конденсуючого</w:t>
      </w:r>
      <w:r>
        <w:t></w:t>
      </w:r>
      <w:r>
        <w:rPr>
          <w:rFonts w:hint="eastAsia"/>
        </w:rPr>
        <w:t>реагенту</w:t>
      </w:r>
      <w:r>
        <w:t></w:t>
      </w:r>
      <w:r>
        <w:t></w:t>
      </w:r>
      <w:r>
        <w:rPr>
          <w:rFonts w:hint="eastAsia"/>
        </w:rPr>
        <w:t>Знайдені</w:t>
      </w:r>
    </w:p>
    <w:p w:rsidR="00950263" w:rsidRDefault="00950263" w:rsidP="00950263">
      <w:r>
        <w:rPr>
          <w:rFonts w:hint="eastAsia"/>
        </w:rPr>
        <w:t>процедури</w:t>
      </w:r>
      <w:r>
        <w:t></w:t>
      </w:r>
      <w:r>
        <w:rPr>
          <w:rFonts w:hint="eastAsia"/>
        </w:rPr>
        <w:t>мають</w:t>
      </w:r>
      <w:r>
        <w:t></w:t>
      </w:r>
      <w:r>
        <w:rPr>
          <w:rFonts w:hint="eastAsia"/>
        </w:rPr>
        <w:t>широкі</w:t>
      </w:r>
      <w:r>
        <w:t></w:t>
      </w:r>
      <w:r>
        <w:rPr>
          <w:rFonts w:hint="eastAsia"/>
        </w:rPr>
        <w:t>межі</w:t>
      </w:r>
      <w:r>
        <w:t></w:t>
      </w:r>
      <w:r>
        <w:rPr>
          <w:rFonts w:hint="eastAsia"/>
        </w:rPr>
        <w:t>застосування</w:t>
      </w:r>
      <w:r>
        <w:t></w:t>
      </w:r>
      <w:r>
        <w:rPr>
          <w:rFonts w:hint="eastAsia"/>
        </w:rPr>
        <w:t>та</w:t>
      </w:r>
      <w:r>
        <w:t></w:t>
      </w:r>
      <w:r>
        <w:rPr>
          <w:rFonts w:hint="eastAsia"/>
        </w:rPr>
        <w:t>приводить</w:t>
      </w:r>
      <w:r>
        <w:t></w:t>
      </w:r>
      <w:r>
        <w:rPr>
          <w:rFonts w:hint="eastAsia"/>
        </w:rPr>
        <w:t>до</w:t>
      </w:r>
      <w:r>
        <w:t></w:t>
      </w:r>
      <w:r>
        <w:rPr>
          <w:rFonts w:hint="eastAsia"/>
        </w:rPr>
        <w:t>майже</w:t>
      </w:r>
    </w:p>
    <w:p w:rsidR="00950263" w:rsidRDefault="00950263" w:rsidP="00950263">
      <w:r>
        <w:rPr>
          <w:rFonts w:hint="eastAsia"/>
        </w:rPr>
        <w:t>кількісного</w:t>
      </w:r>
      <w:r>
        <w:t></w:t>
      </w:r>
      <w:r>
        <w:rPr>
          <w:rFonts w:hint="eastAsia"/>
        </w:rPr>
        <w:t>утворення</w:t>
      </w:r>
      <w:r>
        <w:t></w:t>
      </w:r>
      <w:r>
        <w:rPr>
          <w:rFonts w:hint="eastAsia"/>
        </w:rPr>
        <w:t>азометинів</w:t>
      </w:r>
      <w:r>
        <w:t></w:t>
      </w:r>
      <w:r>
        <w:t></w:t>
      </w:r>
      <w:r>
        <w:rPr>
          <w:rFonts w:hint="eastAsia"/>
        </w:rPr>
        <w:t>що</w:t>
      </w:r>
      <w:r>
        <w:t></w:t>
      </w:r>
      <w:r>
        <w:rPr>
          <w:rFonts w:hint="eastAsia"/>
        </w:rPr>
        <w:t>дозволяє</w:t>
      </w:r>
      <w:r>
        <w:t></w:t>
      </w:r>
      <w:r>
        <w:rPr>
          <w:rFonts w:hint="eastAsia"/>
        </w:rPr>
        <w:t>використовувати</w:t>
      </w:r>
    </w:p>
    <w:p w:rsidR="00950263" w:rsidRDefault="00950263" w:rsidP="00950263">
      <w:r>
        <w:rPr>
          <w:rFonts w:hint="eastAsia"/>
        </w:rPr>
        <w:t>реакційну</w:t>
      </w:r>
      <w:r>
        <w:t></w:t>
      </w:r>
      <w:r>
        <w:rPr>
          <w:rFonts w:hint="eastAsia"/>
        </w:rPr>
        <w:t>суміш</w:t>
      </w:r>
      <w:r>
        <w:t></w:t>
      </w:r>
      <w:r>
        <w:rPr>
          <w:rFonts w:hint="eastAsia"/>
        </w:rPr>
        <w:t>як</w:t>
      </w:r>
      <w:r>
        <w:t></w:t>
      </w:r>
      <w:r>
        <w:rPr>
          <w:rFonts w:hint="eastAsia"/>
        </w:rPr>
        <w:t>вихідний</w:t>
      </w:r>
      <w:r>
        <w:t></w:t>
      </w:r>
      <w:r>
        <w:rPr>
          <w:rFonts w:hint="eastAsia"/>
        </w:rPr>
        <w:t>реагент</w:t>
      </w:r>
      <w:r>
        <w:t></w:t>
      </w:r>
    </w:p>
    <w:p w:rsidR="00950263" w:rsidRDefault="00950263" w:rsidP="00950263">
      <w:r>
        <w:t></w:t>
      </w:r>
      <w:r>
        <w:t></w:t>
      </w:r>
      <w:r>
        <w:t></w:t>
      </w:r>
      <w:r>
        <w:rPr>
          <w:rFonts w:hint="eastAsia"/>
        </w:rPr>
        <w:t>Завдяки</w:t>
      </w:r>
      <w:r>
        <w:t></w:t>
      </w:r>
      <w:r>
        <w:rPr>
          <w:rFonts w:hint="eastAsia"/>
        </w:rPr>
        <w:t>зручності</w:t>
      </w:r>
      <w:r>
        <w:t></w:t>
      </w:r>
      <w:r>
        <w:rPr>
          <w:rFonts w:hint="eastAsia"/>
        </w:rPr>
        <w:t>отриманої</w:t>
      </w:r>
      <w:r>
        <w:t></w:t>
      </w:r>
      <w:r>
        <w:rPr>
          <w:rFonts w:hint="eastAsia"/>
        </w:rPr>
        <w:t>методики</w:t>
      </w:r>
      <w:r>
        <w:t></w:t>
      </w:r>
      <w:r>
        <w:rPr>
          <w:rFonts w:hint="eastAsia"/>
        </w:rPr>
        <w:t>та</w:t>
      </w:r>
      <w:r>
        <w:t></w:t>
      </w:r>
      <w:r>
        <w:rPr>
          <w:rFonts w:hint="eastAsia"/>
        </w:rPr>
        <w:t>високій</w:t>
      </w:r>
      <w:r>
        <w:t></w:t>
      </w:r>
      <w:r>
        <w:rPr>
          <w:rFonts w:hint="eastAsia"/>
        </w:rPr>
        <w:t>конверсії</w:t>
      </w:r>
    </w:p>
    <w:p w:rsidR="00950263" w:rsidRDefault="00950263" w:rsidP="00950263">
      <w:r>
        <w:rPr>
          <w:rFonts w:hint="eastAsia"/>
        </w:rPr>
        <w:t>перетворення</w:t>
      </w:r>
      <w:r>
        <w:t></w:t>
      </w:r>
      <w:r>
        <w:rPr>
          <w:rFonts w:hint="eastAsia"/>
        </w:rPr>
        <w:t>вихідних</w:t>
      </w:r>
      <w:r>
        <w:t></w:t>
      </w:r>
      <w:r>
        <w:rPr>
          <w:rFonts w:hint="eastAsia"/>
        </w:rPr>
        <w:t>речовин</w:t>
      </w:r>
      <w:r>
        <w:t></w:t>
      </w:r>
      <w:r>
        <w:rPr>
          <w:rFonts w:hint="eastAsia"/>
        </w:rPr>
        <w:t>у</w:t>
      </w:r>
      <w:r>
        <w:t></w:t>
      </w:r>
      <w:r>
        <w:rPr>
          <w:rFonts w:hint="eastAsia"/>
        </w:rPr>
        <w:t>відповідні</w:t>
      </w:r>
      <w:r>
        <w:t></w:t>
      </w:r>
      <w:r>
        <w:rPr>
          <w:rFonts w:hint="eastAsia"/>
        </w:rPr>
        <w:t>азометини</w:t>
      </w:r>
      <w:r>
        <w:t></w:t>
      </w:r>
      <w:r>
        <w:rPr>
          <w:rFonts w:hint="eastAsia"/>
        </w:rPr>
        <w:t>вдалося</w:t>
      </w:r>
    </w:p>
    <w:p w:rsidR="00950263" w:rsidRDefault="00950263" w:rsidP="00950263">
      <w:r>
        <w:rPr>
          <w:rFonts w:hint="eastAsia"/>
        </w:rPr>
        <w:t>розробити</w:t>
      </w:r>
      <w:r>
        <w:t></w:t>
      </w:r>
      <w:r>
        <w:rPr>
          <w:rFonts w:hint="eastAsia"/>
        </w:rPr>
        <w:t>низку</w:t>
      </w:r>
      <w:r>
        <w:t></w:t>
      </w:r>
      <w:r>
        <w:rPr>
          <w:rFonts w:hint="eastAsia"/>
        </w:rPr>
        <w:t>зручних</w:t>
      </w:r>
      <w:r>
        <w:t></w:t>
      </w:r>
      <w:r>
        <w:rPr>
          <w:rFonts w:hint="eastAsia"/>
        </w:rPr>
        <w:t>одноколбових</w:t>
      </w:r>
      <w:r>
        <w:t></w:t>
      </w:r>
      <w:r>
        <w:rPr>
          <w:rFonts w:hint="eastAsia"/>
        </w:rPr>
        <w:t>комбінаторних</w:t>
      </w:r>
      <w:r>
        <w:t></w:t>
      </w:r>
      <w:r>
        <w:rPr>
          <w:rFonts w:hint="eastAsia"/>
        </w:rPr>
        <w:t>методів</w:t>
      </w:r>
    </w:p>
    <w:p w:rsidR="00950263" w:rsidRDefault="00950263" w:rsidP="00950263">
      <w:r>
        <w:rPr>
          <w:rFonts w:hint="eastAsia"/>
        </w:rPr>
        <w:t>синтезу</w:t>
      </w:r>
      <w:r>
        <w:t></w:t>
      </w:r>
      <w:r>
        <w:rPr>
          <w:rFonts w:hint="eastAsia"/>
        </w:rPr>
        <w:t>бібліотек</w:t>
      </w:r>
      <w:r>
        <w:t></w:t>
      </w:r>
      <w:r>
        <w:rPr>
          <w:rFonts w:hint="eastAsia"/>
        </w:rPr>
        <w:t>амінів</w:t>
      </w:r>
      <w:r>
        <w:t></w:t>
      </w:r>
      <w:r>
        <w:t></w:t>
      </w:r>
      <w:r>
        <w:rPr>
          <w:rFonts w:hint="eastAsia"/>
        </w:rPr>
        <w:t>амідів</w:t>
      </w:r>
      <w:r>
        <w:t></w:t>
      </w:r>
      <w:r>
        <w:rPr>
          <w:rFonts w:hint="eastAsia"/>
        </w:rPr>
        <w:t>та</w:t>
      </w:r>
      <w:r>
        <w:t></w:t>
      </w:r>
      <w:r>
        <w:rPr>
          <w:rFonts w:hint="eastAsia"/>
        </w:rPr>
        <w:t>гетероанельованих</w:t>
      </w:r>
      <w:r>
        <w:t></w:t>
      </w:r>
      <w:r>
        <w:rPr>
          <w:rFonts w:hint="eastAsia"/>
        </w:rPr>
        <w:t>піпіридинів</w:t>
      </w:r>
      <w:r>
        <w:t></w:t>
      </w:r>
      <w:r>
        <w:rPr>
          <w:rFonts w:hint="eastAsia"/>
        </w:rPr>
        <w:t>з</w:t>
      </w:r>
    </w:p>
    <w:p w:rsidR="00950263" w:rsidRDefault="00950263" w:rsidP="00950263">
      <w:r>
        <w:rPr>
          <w:rFonts w:hint="eastAsia"/>
        </w:rPr>
        <w:t>широкими</w:t>
      </w:r>
      <w:r>
        <w:t></w:t>
      </w:r>
      <w:r>
        <w:rPr>
          <w:rFonts w:hint="eastAsia"/>
        </w:rPr>
        <w:t>межами</w:t>
      </w:r>
      <w:r>
        <w:t></w:t>
      </w:r>
      <w:r>
        <w:rPr>
          <w:rFonts w:hint="eastAsia"/>
        </w:rPr>
        <w:t>застосування</w:t>
      </w:r>
      <w:r>
        <w:t></w:t>
      </w:r>
    </w:p>
    <w:p w:rsidR="00950263" w:rsidRDefault="00950263" w:rsidP="00950263">
      <w:r>
        <w:t></w:t>
      </w:r>
      <w:r>
        <w:t></w:t>
      </w:r>
      <w:r>
        <w:t></w:t>
      </w:r>
      <w:r>
        <w:rPr>
          <w:rFonts w:hint="eastAsia"/>
        </w:rPr>
        <w:t>Розроблена</w:t>
      </w:r>
      <w:r>
        <w:t></w:t>
      </w:r>
      <w:r>
        <w:rPr>
          <w:rFonts w:hint="eastAsia"/>
        </w:rPr>
        <w:t>синтетична</w:t>
      </w:r>
      <w:r>
        <w:t></w:t>
      </w:r>
      <w:r>
        <w:rPr>
          <w:rFonts w:hint="eastAsia"/>
        </w:rPr>
        <w:t>процедура</w:t>
      </w:r>
      <w:r>
        <w:t></w:t>
      </w:r>
      <w:r>
        <w:rPr>
          <w:rFonts w:hint="eastAsia"/>
        </w:rPr>
        <w:t>була</w:t>
      </w:r>
      <w:r>
        <w:t></w:t>
      </w:r>
      <w:r>
        <w:rPr>
          <w:rFonts w:hint="eastAsia"/>
        </w:rPr>
        <w:t>адаптована</w:t>
      </w:r>
      <w:r>
        <w:t></w:t>
      </w:r>
      <w:r>
        <w:rPr>
          <w:rFonts w:hint="eastAsia"/>
        </w:rPr>
        <w:t>для</w:t>
      </w:r>
      <w:r>
        <w:t></w:t>
      </w:r>
      <w:r>
        <w:rPr>
          <w:rFonts w:hint="eastAsia"/>
        </w:rPr>
        <w:t>використання</w:t>
      </w:r>
    </w:p>
    <w:p w:rsidR="00950263" w:rsidRDefault="00950263" w:rsidP="00950263">
      <w:r>
        <w:rPr>
          <w:rFonts w:hint="eastAsia"/>
        </w:rPr>
        <w:t>у</w:t>
      </w:r>
      <w:r>
        <w:t></w:t>
      </w:r>
      <w:r>
        <w:rPr>
          <w:rFonts w:hint="eastAsia"/>
        </w:rPr>
        <w:t>мультикомпонентних</w:t>
      </w:r>
      <w:r>
        <w:t></w:t>
      </w:r>
      <w:r>
        <w:rPr>
          <w:rFonts w:hint="eastAsia"/>
        </w:rPr>
        <w:t>реакціях</w:t>
      </w:r>
      <w:r>
        <w:t></w:t>
      </w:r>
      <w:r>
        <w:rPr>
          <w:rFonts w:hint="eastAsia"/>
        </w:rPr>
        <w:t>типу</w:t>
      </w:r>
      <w:r>
        <w:t></w:t>
      </w:r>
      <w:r>
        <w:rPr>
          <w:rFonts w:hint="eastAsia"/>
        </w:rPr>
        <w:t>Кабачніка</w:t>
      </w:r>
      <w:r>
        <w:t></w:t>
      </w:r>
      <w:r>
        <w:rPr>
          <w:rFonts w:hint="eastAsia"/>
        </w:rPr>
        <w:t>Філдса</w:t>
      </w:r>
      <w:r>
        <w:t></w:t>
      </w:r>
      <w:r>
        <w:t></w:t>
      </w:r>
      <w:r>
        <w:rPr>
          <w:rFonts w:hint="eastAsia"/>
        </w:rPr>
        <w:t>Кастаньолі</w:t>
      </w:r>
      <w:r>
        <w:t></w:t>
      </w:r>
      <w:r>
        <w:rPr>
          <w:rFonts w:hint="eastAsia"/>
        </w:rPr>
        <w:t>та</w:t>
      </w:r>
    </w:p>
    <w:p w:rsidR="00950263" w:rsidRDefault="00950263" w:rsidP="00950263">
      <w:r>
        <w:rPr>
          <w:rFonts w:hint="eastAsia"/>
        </w:rPr>
        <w:t>отримання</w:t>
      </w:r>
      <w:r>
        <w:t></w:t>
      </w:r>
      <w:r>
        <w:t></w:t>
      </w:r>
      <w:r>
        <w:t></w:t>
      </w:r>
      <w:r>
        <w:rPr>
          <w:rFonts w:hint="eastAsia"/>
        </w:rPr>
        <w:t>гідрокси</w:t>
      </w:r>
      <w:r>
        <w:t></w:t>
      </w:r>
      <w:r>
        <w:t></w:t>
      </w:r>
      <w:r>
        <w:t></w:t>
      </w:r>
      <w:r>
        <w:t></w:t>
      </w:r>
      <w:r>
        <w:t></w:t>
      </w:r>
      <w:r>
        <w:rPr>
          <w:rFonts w:hint="eastAsia"/>
        </w:rPr>
        <w:t>дигідро</w:t>
      </w:r>
      <w:r>
        <w:t></w:t>
      </w:r>
      <w:r>
        <w:t></w:t>
      </w:r>
      <w:r>
        <w:t></w:t>
      </w:r>
      <w:r>
        <w:t></w:t>
      </w:r>
      <w:r>
        <w:rPr>
          <w:rFonts w:hint="eastAsia"/>
        </w:rPr>
        <w:t>пірол</w:t>
      </w:r>
      <w:r>
        <w:t></w:t>
      </w:r>
      <w:r>
        <w:t></w:t>
      </w:r>
      <w:r>
        <w:t></w:t>
      </w:r>
      <w:r>
        <w:rPr>
          <w:rFonts w:hint="eastAsia"/>
        </w:rPr>
        <w:t>онів</w:t>
      </w:r>
      <w:r>
        <w:t></w:t>
      </w:r>
      <w:r>
        <w:t></w:t>
      </w:r>
      <w:r>
        <w:rPr>
          <w:rFonts w:hint="eastAsia"/>
        </w:rPr>
        <w:t>що</w:t>
      </w:r>
      <w:r>
        <w:t></w:t>
      </w:r>
      <w:r>
        <w:rPr>
          <w:rFonts w:hint="eastAsia"/>
        </w:rPr>
        <w:t>привело</w:t>
      </w:r>
      <w:r>
        <w:t></w:t>
      </w:r>
      <w:r>
        <w:rPr>
          <w:rFonts w:hint="eastAsia"/>
        </w:rPr>
        <w:t>до</w:t>
      </w:r>
    </w:p>
    <w:p w:rsidR="00950263" w:rsidRDefault="00950263" w:rsidP="00950263">
      <w:r>
        <w:rPr>
          <w:rFonts w:hint="eastAsia"/>
        </w:rPr>
        <w:t>значного</w:t>
      </w:r>
      <w:r>
        <w:t></w:t>
      </w:r>
      <w:r>
        <w:rPr>
          <w:rFonts w:hint="eastAsia"/>
        </w:rPr>
        <w:t>розширення</w:t>
      </w:r>
      <w:r>
        <w:t></w:t>
      </w:r>
      <w:r>
        <w:rPr>
          <w:rFonts w:hint="eastAsia"/>
        </w:rPr>
        <w:t>меж</w:t>
      </w:r>
      <w:r>
        <w:t></w:t>
      </w:r>
      <w:r>
        <w:rPr>
          <w:rFonts w:hint="eastAsia"/>
        </w:rPr>
        <w:t>застосування</w:t>
      </w:r>
      <w:r>
        <w:t></w:t>
      </w:r>
      <w:r>
        <w:rPr>
          <w:rFonts w:hint="eastAsia"/>
        </w:rPr>
        <w:t>цих</w:t>
      </w:r>
      <w:r>
        <w:t></w:t>
      </w:r>
      <w:r>
        <w:rPr>
          <w:rFonts w:hint="eastAsia"/>
        </w:rPr>
        <w:t>реакцій</w:t>
      </w:r>
      <w:r>
        <w:t></w:t>
      </w:r>
      <w:r>
        <w:rPr>
          <w:rFonts w:hint="eastAsia"/>
        </w:rPr>
        <w:t>та</w:t>
      </w:r>
      <w:r>
        <w:t></w:t>
      </w:r>
      <w:r>
        <w:rPr>
          <w:rFonts w:hint="eastAsia"/>
        </w:rPr>
        <w:t>можливості</w:t>
      </w:r>
      <w:r>
        <w:t></w:t>
      </w:r>
      <w:r>
        <w:rPr>
          <w:rFonts w:hint="eastAsia"/>
        </w:rPr>
        <w:t>їх</w:t>
      </w:r>
    </w:p>
    <w:p w:rsidR="00950263" w:rsidRDefault="00950263" w:rsidP="00950263">
      <w:r>
        <w:rPr>
          <w:rFonts w:hint="eastAsia"/>
        </w:rPr>
        <w:t>використання</w:t>
      </w:r>
      <w:r>
        <w:t></w:t>
      </w:r>
      <w:r>
        <w:rPr>
          <w:rFonts w:hint="eastAsia"/>
        </w:rPr>
        <w:t>в</w:t>
      </w:r>
      <w:r>
        <w:t></w:t>
      </w:r>
      <w:r>
        <w:rPr>
          <w:rFonts w:hint="eastAsia"/>
        </w:rPr>
        <w:t>комбінаторному</w:t>
      </w:r>
      <w:r>
        <w:t></w:t>
      </w:r>
      <w:r>
        <w:rPr>
          <w:rFonts w:hint="eastAsia"/>
        </w:rPr>
        <w:t>синтезі</w:t>
      </w:r>
      <w:r>
        <w:t></w:t>
      </w:r>
    </w:p>
    <w:p w:rsidR="00950263" w:rsidRDefault="00950263" w:rsidP="00950263">
      <w:r>
        <w:t></w:t>
      </w:r>
      <w:r>
        <w:t></w:t>
      </w:r>
      <w:r>
        <w:t></w:t>
      </w:r>
      <w:r>
        <w:rPr>
          <w:rFonts w:hint="eastAsia"/>
        </w:rPr>
        <w:t>Отримана</w:t>
      </w:r>
      <w:r>
        <w:t></w:t>
      </w:r>
      <w:r>
        <w:rPr>
          <w:rFonts w:hint="eastAsia"/>
        </w:rPr>
        <w:t>бібліотека</w:t>
      </w:r>
      <w:r>
        <w:t></w:t>
      </w:r>
      <w:r>
        <w:t></w:t>
      </w:r>
      <w:r>
        <w:t></w:t>
      </w:r>
      <w:r>
        <w:rPr>
          <w:rFonts w:hint="eastAsia"/>
        </w:rPr>
        <w:t>гідрокси</w:t>
      </w:r>
      <w:r>
        <w:t></w:t>
      </w:r>
      <w:r>
        <w:t></w:t>
      </w:r>
      <w:r>
        <w:t></w:t>
      </w:r>
      <w:r>
        <w:t></w:t>
      </w:r>
      <w:r>
        <w:t></w:t>
      </w:r>
      <w:r>
        <w:rPr>
          <w:rFonts w:hint="eastAsia"/>
        </w:rPr>
        <w:t>дигідро</w:t>
      </w:r>
      <w:r>
        <w:t></w:t>
      </w:r>
      <w:r>
        <w:t></w:t>
      </w:r>
      <w:r>
        <w:t></w:t>
      </w:r>
      <w:r>
        <w:t></w:t>
      </w:r>
      <w:r>
        <w:rPr>
          <w:rFonts w:hint="eastAsia"/>
        </w:rPr>
        <w:t>пірол</w:t>
      </w:r>
      <w:r>
        <w:t></w:t>
      </w:r>
      <w:r>
        <w:t></w:t>
      </w:r>
      <w:r>
        <w:t></w:t>
      </w:r>
      <w:r>
        <w:rPr>
          <w:rFonts w:hint="eastAsia"/>
        </w:rPr>
        <w:t>онів</w:t>
      </w:r>
    </w:p>
    <w:p w:rsidR="00950263" w:rsidRDefault="00950263" w:rsidP="00950263">
      <w:r>
        <w:rPr>
          <w:rFonts w:hint="eastAsia"/>
        </w:rPr>
        <w:t>задовольняє</w:t>
      </w:r>
      <w:r>
        <w:t></w:t>
      </w:r>
      <w:r>
        <w:rPr>
          <w:rFonts w:hint="eastAsia"/>
        </w:rPr>
        <w:t>усі</w:t>
      </w:r>
      <w:r>
        <w:t></w:t>
      </w:r>
      <w:r>
        <w:rPr>
          <w:rFonts w:hint="eastAsia"/>
        </w:rPr>
        <w:t>сучасні</w:t>
      </w:r>
      <w:r>
        <w:t></w:t>
      </w:r>
      <w:r>
        <w:rPr>
          <w:rFonts w:hint="eastAsia"/>
        </w:rPr>
        <w:t>критерії</w:t>
      </w:r>
      <w:r>
        <w:t></w:t>
      </w:r>
      <w:r>
        <w:rPr>
          <w:rFonts w:hint="eastAsia"/>
        </w:rPr>
        <w:t>пошуку</w:t>
      </w:r>
      <w:r>
        <w:t></w:t>
      </w:r>
      <w:r>
        <w:rPr>
          <w:rFonts w:hint="eastAsia"/>
        </w:rPr>
        <w:t>нових</w:t>
      </w:r>
      <w:r>
        <w:t></w:t>
      </w:r>
      <w:r>
        <w:rPr>
          <w:rFonts w:hint="eastAsia"/>
        </w:rPr>
        <w:t>лікарських</w:t>
      </w:r>
      <w:r>
        <w:t></w:t>
      </w:r>
      <w:r>
        <w:rPr>
          <w:rFonts w:hint="eastAsia"/>
        </w:rPr>
        <w:t>засобів</w:t>
      </w:r>
    </w:p>
    <w:p w:rsidR="00950263" w:rsidRDefault="00950263" w:rsidP="00950263">
      <w:r>
        <w:rPr>
          <w:rFonts w:hint="eastAsia"/>
        </w:rPr>
        <w:t>методом</w:t>
      </w:r>
      <w:r>
        <w:t></w:t>
      </w:r>
      <w:r>
        <w:rPr>
          <w:rFonts w:hint="eastAsia"/>
        </w:rPr>
        <w:t>високоефективного</w:t>
      </w:r>
      <w:r>
        <w:t></w:t>
      </w:r>
      <w:r>
        <w:rPr>
          <w:rFonts w:hint="eastAsia"/>
        </w:rPr>
        <w:t>скрінінгу</w:t>
      </w:r>
      <w:r>
        <w:t></w:t>
      </w:r>
      <w:r>
        <w:t></w:t>
      </w:r>
      <w:r>
        <w:rPr>
          <w:rFonts w:hint="eastAsia"/>
        </w:rPr>
        <w:t>що</w:t>
      </w:r>
      <w:r>
        <w:t></w:t>
      </w:r>
      <w:r>
        <w:rPr>
          <w:rFonts w:hint="eastAsia"/>
        </w:rPr>
        <w:t>робить</w:t>
      </w:r>
      <w:r>
        <w:t></w:t>
      </w:r>
      <w:r>
        <w:rPr>
          <w:rFonts w:hint="eastAsia"/>
        </w:rPr>
        <w:t>її</w:t>
      </w:r>
      <w:r>
        <w:t></w:t>
      </w:r>
      <w:r>
        <w:rPr>
          <w:rFonts w:hint="eastAsia"/>
        </w:rPr>
        <w:t>привабливою</w:t>
      </w:r>
      <w:r>
        <w:t></w:t>
      </w:r>
      <w:r>
        <w:rPr>
          <w:rFonts w:hint="eastAsia"/>
        </w:rPr>
        <w:t>для</w:t>
      </w:r>
    </w:p>
    <w:p w:rsidR="00950263" w:rsidRDefault="00950263" w:rsidP="00950263">
      <w:r>
        <w:rPr>
          <w:rFonts w:hint="eastAsia"/>
        </w:rPr>
        <w:t>медичної</w:t>
      </w:r>
      <w:r>
        <w:t></w:t>
      </w:r>
      <w:r>
        <w:rPr>
          <w:rFonts w:hint="eastAsia"/>
        </w:rPr>
        <w:t>та</w:t>
      </w:r>
      <w:r>
        <w:t></w:t>
      </w:r>
      <w:r>
        <w:rPr>
          <w:rFonts w:hint="eastAsia"/>
        </w:rPr>
        <w:t>біохімїі</w:t>
      </w:r>
      <w:r>
        <w:t></w:t>
      </w:r>
    </w:p>
    <w:p w:rsidR="00950263" w:rsidRDefault="00950263" w:rsidP="00950263">
      <w:r>
        <w:t></w:t>
      </w:r>
      <w:r>
        <w:t></w:t>
      </w:r>
      <w:r>
        <w:t></w:t>
      </w:r>
      <w:r>
        <w:rPr>
          <w:rFonts w:hint="eastAsia"/>
        </w:rPr>
        <w:t>Синтезована</w:t>
      </w:r>
      <w:r>
        <w:t></w:t>
      </w:r>
      <w:r>
        <w:rPr>
          <w:rFonts w:hint="eastAsia"/>
        </w:rPr>
        <w:t>бібліотека</w:t>
      </w:r>
      <w:r>
        <w:t></w:t>
      </w:r>
      <w:r>
        <w:rPr>
          <w:rFonts w:hint="eastAsia"/>
        </w:rPr>
        <w:t>піролідин</w:t>
      </w:r>
      <w:r>
        <w:t></w:t>
      </w:r>
      <w:r>
        <w:t></w:t>
      </w:r>
      <w:r>
        <w:rPr>
          <w:rFonts w:hint="eastAsia"/>
        </w:rPr>
        <w:t>та</w:t>
      </w:r>
      <w:r>
        <w:t></w:t>
      </w:r>
      <w:r>
        <w:rPr>
          <w:rFonts w:hint="eastAsia"/>
        </w:rPr>
        <w:t>піпіридин</w:t>
      </w:r>
      <w:r>
        <w:t></w:t>
      </w:r>
      <w:r>
        <w:t></w:t>
      </w:r>
      <w:r>
        <w:t></w:t>
      </w:r>
      <w:r>
        <w:rPr>
          <w:rFonts w:hint="eastAsia"/>
        </w:rPr>
        <w:t>карбонових</w:t>
      </w:r>
      <w:r>
        <w:t></w:t>
      </w:r>
      <w:r>
        <w:rPr>
          <w:rFonts w:hint="eastAsia"/>
        </w:rPr>
        <w:t>кислот</w:t>
      </w:r>
      <w:r>
        <w:t></w:t>
      </w:r>
    </w:p>
    <w:p w:rsidR="00950263" w:rsidRDefault="00950263" w:rsidP="00950263">
      <w:r>
        <w:rPr>
          <w:rFonts w:hint="eastAsia"/>
        </w:rPr>
        <w:t>що</w:t>
      </w:r>
      <w:r>
        <w:t></w:t>
      </w:r>
      <w:r>
        <w:rPr>
          <w:rFonts w:hint="eastAsia"/>
        </w:rPr>
        <w:t>задовольняє</w:t>
      </w:r>
      <w:r>
        <w:t></w:t>
      </w:r>
      <w:r>
        <w:rPr>
          <w:rFonts w:hint="eastAsia"/>
        </w:rPr>
        <w:t>найжорсткішим</w:t>
      </w:r>
      <w:r>
        <w:t></w:t>
      </w:r>
      <w:r>
        <w:rPr>
          <w:rFonts w:hint="eastAsia"/>
        </w:rPr>
        <w:t>критеріям</w:t>
      </w:r>
      <w:r>
        <w:t></w:t>
      </w:r>
      <w:r>
        <w:rPr>
          <w:rFonts w:hint="eastAsia"/>
        </w:rPr>
        <w:t>що</w:t>
      </w:r>
      <w:r>
        <w:t></w:t>
      </w:r>
      <w:r>
        <w:rPr>
          <w:rFonts w:hint="eastAsia"/>
        </w:rPr>
        <w:t>висуваються</w:t>
      </w:r>
      <w:r>
        <w:t></w:t>
      </w:r>
      <w:r>
        <w:rPr>
          <w:rFonts w:hint="eastAsia"/>
        </w:rPr>
        <w:t>до</w:t>
      </w:r>
    </w:p>
    <w:p w:rsidR="00950263" w:rsidRDefault="00950263" w:rsidP="00950263">
      <w:r>
        <w:rPr>
          <w:rFonts w:hint="eastAsia"/>
        </w:rPr>
        <w:t>сучасних</w:t>
      </w:r>
      <w:r>
        <w:t></w:t>
      </w:r>
      <w:r>
        <w:rPr>
          <w:rFonts w:hint="eastAsia"/>
        </w:rPr>
        <w:t>потенційних</w:t>
      </w:r>
      <w:r>
        <w:t></w:t>
      </w:r>
      <w:r>
        <w:rPr>
          <w:rFonts w:hint="eastAsia"/>
        </w:rPr>
        <w:t>лікарських</w:t>
      </w:r>
      <w:r>
        <w:t></w:t>
      </w:r>
      <w:r>
        <w:rPr>
          <w:rFonts w:hint="eastAsia"/>
        </w:rPr>
        <w:t>засобів</w:t>
      </w:r>
      <w:r>
        <w:t></w:t>
      </w:r>
      <w:r>
        <w:t></w:t>
      </w:r>
      <w:r>
        <w:rPr>
          <w:rFonts w:hint="eastAsia"/>
        </w:rPr>
        <w:t>що</w:t>
      </w:r>
      <w:r>
        <w:t></w:t>
      </w:r>
      <w:r>
        <w:rPr>
          <w:rFonts w:hint="eastAsia"/>
        </w:rPr>
        <w:t>робить</w:t>
      </w:r>
      <w:r>
        <w:t></w:t>
      </w:r>
      <w:r>
        <w:rPr>
          <w:rFonts w:hint="eastAsia"/>
        </w:rPr>
        <w:t>її</w:t>
      </w:r>
      <w:r>
        <w:t></w:t>
      </w:r>
      <w:r>
        <w:rPr>
          <w:rFonts w:hint="eastAsia"/>
        </w:rPr>
        <w:t>перспективною</w:t>
      </w:r>
    </w:p>
    <w:p w:rsidR="00950263" w:rsidRPr="00950263" w:rsidRDefault="00950263" w:rsidP="00950263">
      <w:r>
        <w:rPr>
          <w:rFonts w:hint="eastAsia"/>
        </w:rPr>
        <w:t>для</w:t>
      </w:r>
      <w:r>
        <w:t></w:t>
      </w:r>
      <w:r>
        <w:rPr>
          <w:rFonts w:hint="eastAsia"/>
        </w:rPr>
        <w:t>використання</w:t>
      </w:r>
      <w:r>
        <w:t></w:t>
      </w:r>
      <w:r>
        <w:rPr>
          <w:rFonts w:hint="eastAsia"/>
        </w:rPr>
        <w:t>у</w:t>
      </w:r>
      <w:r>
        <w:t></w:t>
      </w:r>
      <w:r>
        <w:rPr>
          <w:rFonts w:hint="eastAsia"/>
        </w:rPr>
        <w:t>їх</w:t>
      </w:r>
      <w:r>
        <w:t></w:t>
      </w:r>
      <w:r>
        <w:rPr>
          <w:rFonts w:hint="eastAsia"/>
        </w:rPr>
        <w:t>пошуку</w:t>
      </w:r>
      <w:r>
        <w:t></w:t>
      </w:r>
    </w:p>
    <w:sectPr w:rsidR="00950263" w:rsidRPr="00950263"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950263" w:rsidRPr="00950263">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72959-A5AC-4BBE-B380-79E2CB1C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16</Pages>
  <Words>2150</Words>
  <Characters>12259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2022-04-22T14:26:00Z</dcterms:created>
  <dcterms:modified xsi:type="dcterms:W3CDTF">2022-04-23T07:35:00Z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