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66569" w14:textId="77777777" w:rsidR="00CE5BEF" w:rsidRDefault="00CE5BEF" w:rsidP="00CE5BEF">
      <w:r>
        <w:rPr>
          <w:rFonts w:hint="eastAsia"/>
        </w:rPr>
        <w:t>Федеральное</w:t>
      </w:r>
      <w:r>
        <w:t xml:space="preserve"> </w:t>
      </w:r>
      <w:r>
        <w:rPr>
          <w:rFonts w:hint="eastAsia"/>
        </w:rPr>
        <w:t>государственное</w:t>
      </w:r>
      <w:r>
        <w:t xml:space="preserve"> </w:t>
      </w:r>
      <w:r>
        <w:rPr>
          <w:rFonts w:hint="eastAsia"/>
        </w:rPr>
        <w:t>бюджетное</w:t>
      </w:r>
      <w:r>
        <w:t xml:space="preserve"> </w:t>
      </w:r>
      <w:r>
        <w:rPr>
          <w:rFonts w:hint="eastAsia"/>
        </w:rPr>
        <w:t>образовательное</w:t>
      </w:r>
      <w:r>
        <w:t xml:space="preserve"> </w:t>
      </w:r>
      <w:r>
        <w:rPr>
          <w:rFonts w:hint="eastAsia"/>
        </w:rPr>
        <w:t>учреждение</w:t>
      </w:r>
    </w:p>
    <w:p w14:paraId="24DD4749" w14:textId="77777777" w:rsidR="00CE5BEF" w:rsidRDefault="00CE5BEF" w:rsidP="00CE5BEF">
      <w:r>
        <w:rPr>
          <w:rFonts w:hint="eastAsia"/>
        </w:rPr>
        <w:t>высшего</w:t>
      </w:r>
      <w:r>
        <w:t xml:space="preserve"> </w:t>
      </w:r>
      <w:r>
        <w:rPr>
          <w:rFonts w:hint="eastAsia"/>
        </w:rPr>
        <w:t>образования</w:t>
      </w:r>
    </w:p>
    <w:p w14:paraId="58049056" w14:textId="77777777" w:rsidR="00CE5BEF" w:rsidRDefault="00CE5BEF" w:rsidP="00CE5BEF">
      <w:r>
        <w:rPr>
          <w:rFonts w:hint="eastAsia"/>
        </w:rPr>
        <w:t>«</w:t>
      </w:r>
      <w:r>
        <w:rPr>
          <w:rFonts w:hint="eastAsia"/>
        </w:rPr>
        <w:t>Саратовский</w:t>
      </w:r>
      <w:r>
        <w:t xml:space="preserve"> </w:t>
      </w:r>
      <w:r>
        <w:rPr>
          <w:rFonts w:hint="eastAsia"/>
        </w:rPr>
        <w:t>государственный</w:t>
      </w:r>
      <w:r>
        <w:t xml:space="preserve"> </w:t>
      </w:r>
      <w:r>
        <w:rPr>
          <w:rFonts w:hint="eastAsia"/>
        </w:rPr>
        <w:t>технический</w:t>
      </w:r>
      <w:r>
        <w:t xml:space="preserve"> </w:t>
      </w:r>
      <w:r>
        <w:rPr>
          <w:rFonts w:hint="eastAsia"/>
        </w:rPr>
        <w:t>университет</w:t>
      </w:r>
    </w:p>
    <w:p w14:paraId="422224C2" w14:textId="77777777" w:rsidR="00CE5BEF" w:rsidRDefault="00CE5BEF" w:rsidP="00CE5BEF">
      <w:r>
        <w:rPr>
          <w:rFonts w:hint="eastAsia"/>
        </w:rPr>
        <w:t>имени</w:t>
      </w:r>
      <w:r>
        <w:t xml:space="preserve"> </w:t>
      </w:r>
      <w:r>
        <w:rPr>
          <w:rFonts w:hint="eastAsia"/>
        </w:rPr>
        <w:t>Гагарина</w:t>
      </w:r>
      <w:r>
        <w:t xml:space="preserve"> </w:t>
      </w:r>
      <w:r>
        <w:rPr>
          <w:rFonts w:hint="eastAsia"/>
        </w:rPr>
        <w:t>Ю</w:t>
      </w:r>
      <w:r>
        <w:t>.</w:t>
      </w:r>
      <w:r>
        <w:rPr>
          <w:rFonts w:hint="eastAsia"/>
        </w:rPr>
        <w:t>А</w:t>
      </w:r>
      <w:r>
        <w:t>.</w:t>
      </w:r>
      <w:r>
        <w:rPr>
          <w:rFonts w:hint="eastAsia"/>
        </w:rPr>
        <w:t>»</w:t>
      </w:r>
    </w:p>
    <w:p w14:paraId="32E9076F" w14:textId="77777777" w:rsidR="00CE5BEF" w:rsidRDefault="00CE5BEF" w:rsidP="00CE5BEF">
      <w:r>
        <w:rPr>
          <w:rFonts w:hint="eastAsia"/>
        </w:rPr>
        <w:t>На</w:t>
      </w:r>
      <w:r>
        <w:t xml:space="preserve"> </w:t>
      </w:r>
      <w:r>
        <w:rPr>
          <w:rFonts w:hint="eastAsia"/>
        </w:rPr>
        <w:t>правах</w:t>
      </w:r>
      <w:r>
        <w:t xml:space="preserve"> </w:t>
      </w:r>
      <w:r>
        <w:rPr>
          <w:rFonts w:hint="eastAsia"/>
        </w:rPr>
        <w:t>рукописи</w:t>
      </w:r>
    </w:p>
    <w:p w14:paraId="30CF08D0" w14:textId="77777777" w:rsidR="00CE5BEF" w:rsidRDefault="00CE5BEF" w:rsidP="00CE5BEF">
      <w:r>
        <w:t xml:space="preserve"> </w:t>
      </w:r>
    </w:p>
    <w:p w14:paraId="1191E516" w14:textId="77777777" w:rsidR="00CE5BEF" w:rsidRDefault="00CE5BEF" w:rsidP="00CE5BEF">
      <w:r>
        <w:rPr>
          <w:rFonts w:hint="eastAsia"/>
        </w:rPr>
        <w:t>МИЩЕНКО</w:t>
      </w:r>
      <w:r>
        <w:t xml:space="preserve"> </w:t>
      </w:r>
      <w:r>
        <w:rPr>
          <w:rFonts w:hint="eastAsia"/>
        </w:rPr>
        <w:t>Роман</w:t>
      </w:r>
      <w:r>
        <w:t xml:space="preserve"> </w:t>
      </w:r>
      <w:r>
        <w:rPr>
          <w:rFonts w:hint="eastAsia"/>
        </w:rPr>
        <w:t>Викторович</w:t>
      </w:r>
    </w:p>
    <w:p w14:paraId="250E4872" w14:textId="77777777" w:rsidR="00CE5BEF" w:rsidRDefault="00CE5BEF" w:rsidP="00CE5BEF">
      <w:r>
        <w:rPr>
          <w:rFonts w:hint="eastAsia"/>
        </w:rPr>
        <w:t>РАСЧЕТ</w:t>
      </w:r>
      <w:r>
        <w:t xml:space="preserve"> </w:t>
      </w:r>
      <w:r>
        <w:rPr>
          <w:rFonts w:hint="eastAsia"/>
        </w:rPr>
        <w:t>НЕОДНОРОДНЫХ</w:t>
      </w:r>
      <w:r>
        <w:t xml:space="preserve"> </w:t>
      </w:r>
      <w:r>
        <w:rPr>
          <w:rFonts w:hint="eastAsia"/>
        </w:rPr>
        <w:t>ФИЗИЧЕСКИ</w:t>
      </w:r>
      <w:r>
        <w:t xml:space="preserve"> </w:t>
      </w:r>
      <w:r>
        <w:rPr>
          <w:rFonts w:hint="eastAsia"/>
        </w:rPr>
        <w:t>НЕЛИНЕЙНЫХ</w:t>
      </w:r>
      <w:r>
        <w:t xml:space="preserve"> </w:t>
      </w:r>
      <w:r>
        <w:rPr>
          <w:rFonts w:hint="eastAsia"/>
        </w:rPr>
        <w:t>ТОНКОСТЕННЫХ</w:t>
      </w:r>
      <w:r>
        <w:t xml:space="preserve"> </w:t>
      </w:r>
      <w:r>
        <w:rPr>
          <w:rFonts w:hint="eastAsia"/>
        </w:rPr>
        <w:t>ПРОСТРАНСТВЕННЫХ</w:t>
      </w:r>
      <w:r>
        <w:t xml:space="preserve"> </w:t>
      </w:r>
      <w:r>
        <w:rPr>
          <w:rFonts w:hint="eastAsia"/>
        </w:rPr>
        <w:t>КОНСТРУКЦИЙ</w:t>
      </w:r>
    </w:p>
    <w:p w14:paraId="2FFE13E2" w14:textId="77777777" w:rsidR="00CE5BEF" w:rsidRDefault="00CE5BEF" w:rsidP="00CE5BEF">
      <w:r>
        <w:rPr>
          <w:rFonts w:hint="eastAsia"/>
        </w:rPr>
        <w:t>ПЕРЕМЕННОЙ</w:t>
      </w:r>
      <w:r>
        <w:t xml:space="preserve"> </w:t>
      </w:r>
      <w:r>
        <w:rPr>
          <w:rFonts w:hint="eastAsia"/>
        </w:rPr>
        <w:t>ТОЛЩИНЫ</w:t>
      </w:r>
    </w:p>
    <w:p w14:paraId="414D901B" w14:textId="77777777" w:rsidR="00CE5BEF" w:rsidRDefault="00CE5BEF" w:rsidP="00CE5BEF">
      <w:r>
        <w:rPr>
          <w:rFonts w:hint="eastAsia"/>
        </w:rPr>
        <w:t>Специальность</w:t>
      </w:r>
      <w:r>
        <w:t xml:space="preserve"> 05.23.17 </w:t>
      </w:r>
      <w:r>
        <w:rPr>
          <w:rFonts w:hint="eastAsia"/>
        </w:rPr>
        <w:t>–</w:t>
      </w:r>
      <w:r>
        <w:t xml:space="preserve"> </w:t>
      </w:r>
      <w:r>
        <w:rPr>
          <w:rFonts w:hint="eastAsia"/>
        </w:rPr>
        <w:t>Строительная</w:t>
      </w:r>
      <w:r>
        <w:t xml:space="preserve"> </w:t>
      </w:r>
      <w:r>
        <w:rPr>
          <w:rFonts w:hint="eastAsia"/>
        </w:rPr>
        <w:t>механика</w:t>
      </w:r>
    </w:p>
    <w:p w14:paraId="579E2ED4" w14:textId="77777777" w:rsidR="00CE5BEF" w:rsidRDefault="00CE5BEF" w:rsidP="00CE5BEF">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r>
        <w:t xml:space="preserve"> </w:t>
      </w:r>
      <w:r>
        <w:rPr>
          <w:rFonts w:hint="eastAsia"/>
        </w:rPr>
        <w:t>кандидата</w:t>
      </w:r>
      <w:r>
        <w:t xml:space="preserve"> </w:t>
      </w:r>
      <w:r>
        <w:rPr>
          <w:rFonts w:hint="eastAsia"/>
        </w:rPr>
        <w:t>технических</w:t>
      </w:r>
      <w:r>
        <w:t xml:space="preserve"> </w:t>
      </w:r>
      <w:r>
        <w:rPr>
          <w:rFonts w:hint="eastAsia"/>
        </w:rPr>
        <w:t>наук</w:t>
      </w:r>
    </w:p>
    <w:p w14:paraId="6A775EBE" w14:textId="77777777" w:rsidR="00CE5BEF" w:rsidRDefault="00CE5BEF" w:rsidP="00CE5BEF">
      <w:r>
        <w:rPr>
          <w:rFonts w:hint="eastAsia"/>
        </w:rPr>
        <w:t>Научный</w:t>
      </w:r>
      <w:r>
        <w:t xml:space="preserve"> </w:t>
      </w:r>
      <w:r>
        <w:rPr>
          <w:rFonts w:hint="eastAsia"/>
        </w:rPr>
        <w:t>руководитель</w:t>
      </w:r>
      <w:r>
        <w:t>:</w:t>
      </w:r>
    </w:p>
    <w:p w14:paraId="007A962A" w14:textId="77777777" w:rsidR="00CE5BEF" w:rsidRDefault="00CE5BEF" w:rsidP="00CE5BEF">
      <w:r>
        <w:rPr>
          <w:rFonts w:hint="eastAsia"/>
        </w:rPr>
        <w:t>Академик</w:t>
      </w:r>
      <w:r>
        <w:t xml:space="preserve"> </w:t>
      </w:r>
      <w:r>
        <w:rPr>
          <w:rFonts w:hint="eastAsia"/>
        </w:rPr>
        <w:t>РААСН</w:t>
      </w:r>
      <w:r>
        <w:t>,</w:t>
      </w:r>
    </w:p>
    <w:p w14:paraId="79DF7563" w14:textId="77777777" w:rsidR="00CE5BEF" w:rsidRDefault="00CE5BEF" w:rsidP="00CE5BEF">
      <w:r>
        <w:rPr>
          <w:rFonts w:hint="eastAsia"/>
        </w:rPr>
        <w:t>доктор</w:t>
      </w:r>
      <w:r>
        <w:tab/>
      </w:r>
      <w:r>
        <w:rPr>
          <w:rFonts w:hint="eastAsia"/>
        </w:rPr>
        <w:t>технических</w:t>
      </w:r>
      <w:r>
        <w:tab/>
      </w:r>
      <w:r>
        <w:rPr>
          <w:rFonts w:hint="eastAsia"/>
        </w:rPr>
        <w:t>наук</w:t>
      </w:r>
      <w:r>
        <w:t>,</w:t>
      </w:r>
    </w:p>
    <w:p w14:paraId="0CA756A6" w14:textId="77777777" w:rsidR="00CE5BEF" w:rsidRDefault="00CE5BEF" w:rsidP="00CE5BEF">
      <w:r>
        <w:rPr>
          <w:rFonts w:hint="eastAsia"/>
        </w:rPr>
        <w:t>профессор</w:t>
      </w:r>
    </w:p>
    <w:p w14:paraId="0AB3CABE" w14:textId="77777777" w:rsidR="00CE5BEF" w:rsidRDefault="00CE5BEF" w:rsidP="00CE5BEF">
      <w:r>
        <w:rPr>
          <w:rFonts w:hint="eastAsia"/>
        </w:rPr>
        <w:t>Петров</w:t>
      </w:r>
      <w:r>
        <w:t xml:space="preserve"> </w:t>
      </w:r>
      <w:r>
        <w:rPr>
          <w:rFonts w:hint="eastAsia"/>
        </w:rPr>
        <w:t>Владилен</w:t>
      </w:r>
      <w:r>
        <w:t xml:space="preserve"> </w:t>
      </w:r>
      <w:r>
        <w:rPr>
          <w:rFonts w:hint="eastAsia"/>
        </w:rPr>
        <w:t>Васильевич</w:t>
      </w:r>
    </w:p>
    <w:p w14:paraId="2E75837C" w14:textId="77777777" w:rsidR="00CE5BEF" w:rsidRDefault="00CE5BEF" w:rsidP="00CE5BEF">
      <w:r>
        <w:rPr>
          <w:rFonts w:hint="eastAsia"/>
        </w:rPr>
        <w:t>Саратов</w:t>
      </w:r>
      <w:r>
        <w:t xml:space="preserve"> - 2018</w:t>
      </w:r>
    </w:p>
    <w:p w14:paraId="6D42092E" w14:textId="77777777" w:rsidR="00CE5BEF" w:rsidRDefault="00CE5BEF" w:rsidP="00CE5BEF">
      <w:r>
        <w:t xml:space="preserve"> </w:t>
      </w:r>
    </w:p>
    <w:p w14:paraId="19672173" w14:textId="77777777" w:rsidR="00CE5BEF" w:rsidRDefault="00CE5BEF" w:rsidP="00CE5BEF">
      <w:r>
        <w:t>2</w:t>
      </w:r>
    </w:p>
    <w:p w14:paraId="247AF672" w14:textId="77777777" w:rsidR="00CE5BEF" w:rsidRDefault="00CE5BEF" w:rsidP="00CE5BEF">
      <w:r>
        <w:rPr>
          <w:rFonts w:hint="eastAsia"/>
        </w:rPr>
        <w:t>ОГЛАВЛЕНИЕ</w:t>
      </w:r>
    </w:p>
    <w:p w14:paraId="1C4D39B3" w14:textId="77777777" w:rsidR="00CE5BEF" w:rsidRDefault="00CE5BEF" w:rsidP="00CE5BEF">
      <w:r>
        <w:rPr>
          <w:rFonts w:hint="eastAsia"/>
        </w:rPr>
        <w:t>ВВЕДЕНИЕ</w:t>
      </w:r>
      <w:r>
        <w:t xml:space="preserve"> </w:t>
      </w:r>
      <w:r>
        <w:tab/>
        <w:t xml:space="preserve"> 5</w:t>
      </w:r>
    </w:p>
    <w:p w14:paraId="59AB4A0A" w14:textId="77777777" w:rsidR="00CE5BEF" w:rsidRDefault="00CE5BEF" w:rsidP="00CE5BEF">
      <w:r>
        <w:rPr>
          <w:rFonts w:hint="eastAsia"/>
        </w:rPr>
        <w:t>ГЛАВА</w:t>
      </w:r>
      <w:r>
        <w:t xml:space="preserve"> 1. </w:t>
      </w:r>
      <w:r>
        <w:rPr>
          <w:rFonts w:hint="eastAsia"/>
        </w:rPr>
        <w:t>НЕОДНОРОДНЫЕ</w:t>
      </w:r>
      <w:r>
        <w:t xml:space="preserve"> </w:t>
      </w:r>
      <w:r>
        <w:rPr>
          <w:rFonts w:hint="eastAsia"/>
        </w:rPr>
        <w:t>КОНСТРУКЦИИ</w:t>
      </w:r>
      <w:r>
        <w:t xml:space="preserve"> </w:t>
      </w:r>
      <w:r>
        <w:rPr>
          <w:rFonts w:hint="eastAsia"/>
        </w:rPr>
        <w:t>С</w:t>
      </w:r>
      <w:r>
        <w:t xml:space="preserve"> </w:t>
      </w:r>
      <w:r>
        <w:rPr>
          <w:rFonts w:hint="eastAsia"/>
        </w:rPr>
        <w:t>ИЗМЕНЯЮЩИМИСЯ</w:t>
      </w:r>
    </w:p>
    <w:p w14:paraId="1B443C73" w14:textId="77777777" w:rsidR="00CE5BEF" w:rsidRDefault="00CE5BEF" w:rsidP="00CE5BEF">
      <w:r>
        <w:rPr>
          <w:rFonts w:hint="eastAsia"/>
        </w:rPr>
        <w:t>ПО</w:t>
      </w:r>
      <w:r>
        <w:t xml:space="preserve"> </w:t>
      </w:r>
      <w:r>
        <w:rPr>
          <w:rFonts w:hint="eastAsia"/>
        </w:rPr>
        <w:t>ИХ</w:t>
      </w:r>
      <w:r>
        <w:t xml:space="preserve"> </w:t>
      </w:r>
      <w:r>
        <w:rPr>
          <w:rFonts w:hint="eastAsia"/>
        </w:rPr>
        <w:t>ТОЛЩИНЕ</w:t>
      </w:r>
      <w:r>
        <w:t xml:space="preserve"> </w:t>
      </w:r>
      <w:r>
        <w:rPr>
          <w:rFonts w:hint="eastAsia"/>
        </w:rPr>
        <w:t>ПРОЧНОСТНЫМИ</w:t>
      </w:r>
      <w:r>
        <w:t xml:space="preserve"> </w:t>
      </w:r>
      <w:r>
        <w:rPr>
          <w:rFonts w:hint="eastAsia"/>
        </w:rPr>
        <w:t>ХАРАКТРИСТИКАМИ</w:t>
      </w:r>
      <w:r>
        <w:t>.</w:t>
      </w:r>
    </w:p>
    <w:p w14:paraId="23CFC0F3" w14:textId="77777777" w:rsidR="00CE5BEF" w:rsidRDefault="00CE5BEF" w:rsidP="00CE5BEF">
      <w:r>
        <w:rPr>
          <w:rFonts w:hint="eastAsia"/>
        </w:rPr>
        <w:t>МАТЕМАТИЧЕСКИЕ</w:t>
      </w:r>
      <w:r>
        <w:t xml:space="preserve"> </w:t>
      </w:r>
      <w:r>
        <w:rPr>
          <w:rFonts w:hint="eastAsia"/>
        </w:rPr>
        <w:t>МОДЕЛИ</w:t>
      </w:r>
      <w:r>
        <w:t xml:space="preserve"> </w:t>
      </w:r>
      <w:r>
        <w:rPr>
          <w:rFonts w:hint="eastAsia"/>
        </w:rPr>
        <w:t>РАСЧЕТА</w:t>
      </w:r>
      <w:r>
        <w:t xml:space="preserve"> (</w:t>
      </w:r>
      <w:r>
        <w:rPr>
          <w:rFonts w:hint="eastAsia"/>
        </w:rPr>
        <w:t>ОБЗОР</w:t>
      </w:r>
      <w:r>
        <w:t xml:space="preserve"> </w:t>
      </w:r>
      <w:r>
        <w:rPr>
          <w:rFonts w:hint="eastAsia"/>
        </w:rPr>
        <w:t>СОСТОЯНИЯ</w:t>
      </w:r>
    </w:p>
    <w:p w14:paraId="7429F474" w14:textId="77777777" w:rsidR="00CE5BEF" w:rsidRDefault="00CE5BEF" w:rsidP="00CE5BEF">
      <w:r>
        <w:rPr>
          <w:rFonts w:hint="eastAsia"/>
        </w:rPr>
        <w:t>ВОПРОСА</w:t>
      </w:r>
      <w:r>
        <w:t xml:space="preserve">) </w:t>
      </w:r>
      <w:r>
        <w:tab/>
        <w:t xml:space="preserve"> 19</w:t>
      </w:r>
    </w:p>
    <w:p w14:paraId="0893FF9A" w14:textId="77777777" w:rsidR="00CE5BEF" w:rsidRDefault="00CE5BEF" w:rsidP="00CE5BEF">
      <w:r>
        <w:t>1.1.</w:t>
      </w:r>
      <w:r>
        <w:tab/>
      </w:r>
      <w:r>
        <w:rPr>
          <w:rFonts w:hint="eastAsia"/>
        </w:rPr>
        <w:t>Анализ</w:t>
      </w:r>
      <w:r>
        <w:t xml:space="preserve"> </w:t>
      </w:r>
      <w:r>
        <w:rPr>
          <w:rFonts w:hint="eastAsia"/>
        </w:rPr>
        <w:t>и</w:t>
      </w:r>
      <w:r>
        <w:t xml:space="preserve"> </w:t>
      </w:r>
      <w:r>
        <w:rPr>
          <w:rFonts w:hint="eastAsia"/>
        </w:rPr>
        <w:t>перспективы</w:t>
      </w:r>
      <w:r>
        <w:t xml:space="preserve"> </w:t>
      </w:r>
      <w:r>
        <w:rPr>
          <w:rFonts w:hint="eastAsia"/>
        </w:rPr>
        <w:t>применения</w:t>
      </w:r>
      <w:r>
        <w:t xml:space="preserve"> </w:t>
      </w:r>
      <w:r>
        <w:rPr>
          <w:rFonts w:hint="eastAsia"/>
        </w:rPr>
        <w:t>неоднородных</w:t>
      </w:r>
      <w:r>
        <w:t xml:space="preserve"> </w:t>
      </w:r>
      <w:r>
        <w:rPr>
          <w:rFonts w:hint="eastAsia"/>
        </w:rPr>
        <w:t>конструкций</w:t>
      </w:r>
      <w:r>
        <w:t xml:space="preserve"> </w:t>
      </w:r>
      <w:r>
        <w:tab/>
        <w:t xml:space="preserve"> 19</w:t>
      </w:r>
    </w:p>
    <w:p w14:paraId="30C17B5B" w14:textId="77777777" w:rsidR="00CE5BEF" w:rsidRDefault="00CE5BEF" w:rsidP="00CE5BEF">
      <w:r>
        <w:t>1.2.</w:t>
      </w:r>
      <w:r>
        <w:tab/>
      </w:r>
      <w:r>
        <w:rPr>
          <w:rFonts w:hint="eastAsia"/>
        </w:rPr>
        <w:t>Способы</w:t>
      </w:r>
      <w:r>
        <w:t xml:space="preserve"> </w:t>
      </w:r>
      <w:r>
        <w:rPr>
          <w:rFonts w:hint="eastAsia"/>
        </w:rPr>
        <w:t>создания</w:t>
      </w:r>
      <w:r>
        <w:t xml:space="preserve"> </w:t>
      </w:r>
      <w:r>
        <w:rPr>
          <w:rFonts w:hint="eastAsia"/>
        </w:rPr>
        <w:t>неоднородности</w:t>
      </w:r>
      <w:r>
        <w:t xml:space="preserve"> </w:t>
      </w:r>
      <w:r>
        <w:tab/>
        <w:t xml:space="preserve"> 20</w:t>
      </w:r>
    </w:p>
    <w:p w14:paraId="09A625AF" w14:textId="77777777" w:rsidR="00CE5BEF" w:rsidRDefault="00CE5BEF" w:rsidP="00CE5BEF">
      <w:r>
        <w:lastRenderedPageBreak/>
        <w:t>1.3.</w:t>
      </w:r>
      <w:r>
        <w:tab/>
      </w:r>
      <w:r>
        <w:rPr>
          <w:rFonts w:hint="eastAsia"/>
        </w:rPr>
        <w:t>Влияние</w:t>
      </w:r>
      <w:r>
        <w:t xml:space="preserve"> </w:t>
      </w:r>
      <w:r>
        <w:rPr>
          <w:rFonts w:hint="eastAsia"/>
        </w:rPr>
        <w:t>упрочняющих</w:t>
      </w:r>
      <w:r>
        <w:t xml:space="preserve"> </w:t>
      </w:r>
      <w:r>
        <w:rPr>
          <w:rFonts w:hint="eastAsia"/>
        </w:rPr>
        <w:t>технологий</w:t>
      </w:r>
      <w:r>
        <w:t xml:space="preserve"> </w:t>
      </w:r>
      <w:r>
        <w:rPr>
          <w:rFonts w:hint="eastAsia"/>
        </w:rPr>
        <w:t>на</w:t>
      </w:r>
      <w:r>
        <w:t xml:space="preserve"> </w:t>
      </w:r>
      <w:r>
        <w:rPr>
          <w:rFonts w:hint="eastAsia"/>
        </w:rPr>
        <w:t>прочностные</w:t>
      </w:r>
      <w:r>
        <w:t xml:space="preserve"> </w:t>
      </w:r>
      <w:r>
        <w:rPr>
          <w:rFonts w:hint="eastAsia"/>
        </w:rPr>
        <w:t>и</w:t>
      </w:r>
      <w:r>
        <w:t xml:space="preserve"> </w:t>
      </w:r>
      <w:r>
        <w:rPr>
          <w:rFonts w:hint="eastAsia"/>
        </w:rPr>
        <w:t>деформационные</w:t>
      </w:r>
    </w:p>
    <w:p w14:paraId="460052F6" w14:textId="77777777" w:rsidR="00CE5BEF" w:rsidRDefault="00CE5BEF" w:rsidP="00CE5BEF">
      <w:r>
        <w:rPr>
          <w:rFonts w:hint="eastAsia"/>
        </w:rPr>
        <w:t>характеристики</w:t>
      </w:r>
      <w:r>
        <w:t xml:space="preserve"> </w:t>
      </w:r>
      <w:r>
        <w:rPr>
          <w:rFonts w:hint="eastAsia"/>
        </w:rPr>
        <w:t>конструкционных</w:t>
      </w:r>
      <w:r>
        <w:t xml:space="preserve"> </w:t>
      </w:r>
      <w:r>
        <w:rPr>
          <w:rFonts w:hint="eastAsia"/>
        </w:rPr>
        <w:t>материалов</w:t>
      </w:r>
      <w:r>
        <w:t xml:space="preserve"> </w:t>
      </w:r>
      <w:r>
        <w:tab/>
        <w:t xml:space="preserve"> 23</w:t>
      </w:r>
    </w:p>
    <w:p w14:paraId="157B7D8A" w14:textId="77777777" w:rsidR="00CE5BEF" w:rsidRDefault="00CE5BEF" w:rsidP="00CE5BEF">
      <w:r>
        <w:t>1.4.</w:t>
      </w:r>
      <w:r>
        <w:tab/>
      </w:r>
      <w:r>
        <w:rPr>
          <w:rFonts w:hint="eastAsia"/>
        </w:rPr>
        <w:t>Обзор</w:t>
      </w:r>
      <w:r>
        <w:t xml:space="preserve"> </w:t>
      </w:r>
      <w:r>
        <w:rPr>
          <w:rFonts w:hint="eastAsia"/>
        </w:rPr>
        <w:t>математических</w:t>
      </w:r>
      <w:r>
        <w:t xml:space="preserve"> </w:t>
      </w:r>
      <w:r>
        <w:rPr>
          <w:rFonts w:hint="eastAsia"/>
        </w:rPr>
        <w:t>моделей</w:t>
      </w:r>
      <w:r>
        <w:t xml:space="preserve"> </w:t>
      </w:r>
      <w:r>
        <w:rPr>
          <w:rFonts w:hint="eastAsia"/>
        </w:rPr>
        <w:t>расчета</w:t>
      </w:r>
      <w:r>
        <w:t xml:space="preserve"> </w:t>
      </w:r>
      <w:r>
        <w:rPr>
          <w:rFonts w:hint="eastAsia"/>
        </w:rPr>
        <w:t>неоднородных</w:t>
      </w:r>
      <w:r>
        <w:t xml:space="preserve"> </w:t>
      </w:r>
      <w:r>
        <w:rPr>
          <w:rFonts w:hint="eastAsia"/>
        </w:rPr>
        <w:t>конструкций</w:t>
      </w:r>
      <w:r>
        <w:t xml:space="preserve"> </w:t>
      </w:r>
      <w:r>
        <w:tab/>
        <w:t xml:space="preserve"> 42</w:t>
      </w:r>
    </w:p>
    <w:p w14:paraId="3D8BC643" w14:textId="77777777" w:rsidR="00CE5BEF" w:rsidRDefault="00CE5BEF" w:rsidP="00CE5BEF">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r>
        <w:t xml:space="preserve"> </w:t>
      </w:r>
      <w:r>
        <w:tab/>
        <w:t xml:space="preserve"> 52</w:t>
      </w:r>
    </w:p>
    <w:p w14:paraId="3641DBD8" w14:textId="77777777" w:rsidR="00CE5BEF" w:rsidRDefault="00CE5BEF" w:rsidP="00CE5BEF">
      <w:r>
        <w:rPr>
          <w:rFonts w:hint="eastAsia"/>
        </w:rPr>
        <w:t>ГЛАВА</w:t>
      </w:r>
      <w:r>
        <w:t xml:space="preserve"> 2. </w:t>
      </w:r>
      <w:r>
        <w:rPr>
          <w:rFonts w:hint="eastAsia"/>
        </w:rPr>
        <w:t>УРАВНЕНИЯ</w:t>
      </w:r>
      <w:r>
        <w:t xml:space="preserve">, </w:t>
      </w:r>
      <w:r>
        <w:rPr>
          <w:rFonts w:hint="eastAsia"/>
        </w:rPr>
        <w:t>ОПРЕДЕЛЯЮЩИЕ</w:t>
      </w:r>
      <w:r>
        <w:t xml:space="preserve"> </w:t>
      </w:r>
      <w:r>
        <w:rPr>
          <w:rFonts w:hint="eastAsia"/>
        </w:rPr>
        <w:t>НАПРЯЖЕННО</w:t>
      </w:r>
      <w:r>
        <w:t>-</w:t>
      </w:r>
    </w:p>
    <w:p w14:paraId="179BCFB4" w14:textId="77777777" w:rsidR="00CE5BEF" w:rsidRDefault="00CE5BEF" w:rsidP="00CE5BEF">
      <w:r>
        <w:rPr>
          <w:rFonts w:hint="eastAsia"/>
        </w:rPr>
        <w:t>ДЕФОРМИРОВАННОЕ</w:t>
      </w:r>
      <w:r>
        <w:t xml:space="preserve"> </w:t>
      </w:r>
      <w:r>
        <w:rPr>
          <w:rFonts w:hint="eastAsia"/>
        </w:rPr>
        <w:t>ТОНКОСТЕННЫХ</w:t>
      </w:r>
      <w:r>
        <w:t xml:space="preserve"> </w:t>
      </w:r>
      <w:r>
        <w:rPr>
          <w:rFonts w:hint="eastAsia"/>
        </w:rPr>
        <w:t>ПРОСТРАНСТВЕННЫХ</w:t>
      </w:r>
    </w:p>
    <w:p w14:paraId="4F7BE4E3" w14:textId="77777777" w:rsidR="00CE5BEF" w:rsidRDefault="00CE5BEF" w:rsidP="00CE5BEF">
      <w:r>
        <w:rPr>
          <w:rFonts w:hint="eastAsia"/>
        </w:rPr>
        <w:t>КОНСТРУКЦИЙ</w:t>
      </w:r>
      <w:r>
        <w:t xml:space="preserve"> </w:t>
      </w:r>
      <w:r>
        <w:rPr>
          <w:rFonts w:hint="eastAsia"/>
        </w:rPr>
        <w:t>С</w:t>
      </w:r>
      <w:r>
        <w:t xml:space="preserve"> </w:t>
      </w:r>
      <w:r>
        <w:rPr>
          <w:rFonts w:hint="eastAsia"/>
        </w:rPr>
        <w:t>ИЗМЕНЯЮЩИМИСЯ</w:t>
      </w:r>
      <w:r>
        <w:t xml:space="preserve"> </w:t>
      </w:r>
      <w:r>
        <w:rPr>
          <w:rFonts w:hint="eastAsia"/>
        </w:rPr>
        <w:t>ПО</w:t>
      </w:r>
      <w:r>
        <w:t xml:space="preserve"> </w:t>
      </w:r>
      <w:r>
        <w:rPr>
          <w:rFonts w:hint="eastAsia"/>
        </w:rPr>
        <w:t>ТОЛЩИНЕ</w:t>
      </w:r>
    </w:p>
    <w:p w14:paraId="5F08B0A7" w14:textId="77777777" w:rsidR="00CE5BEF" w:rsidRDefault="00CE5BEF" w:rsidP="00CE5BEF">
      <w:r>
        <w:rPr>
          <w:rFonts w:hint="eastAsia"/>
        </w:rPr>
        <w:t>ПРОЧНОСТНЫМИ</w:t>
      </w:r>
      <w:r>
        <w:t xml:space="preserve"> </w:t>
      </w:r>
      <w:r>
        <w:rPr>
          <w:rFonts w:hint="eastAsia"/>
        </w:rPr>
        <w:t>ХАРАКТЕРИСТИКАМИ</w:t>
      </w:r>
      <w:r>
        <w:t xml:space="preserve"> </w:t>
      </w:r>
      <w:r>
        <w:tab/>
        <w:t xml:space="preserve"> 54</w:t>
      </w:r>
    </w:p>
    <w:p w14:paraId="6B6DEEDA" w14:textId="77777777" w:rsidR="00CE5BEF" w:rsidRDefault="00CE5BEF" w:rsidP="00CE5BEF">
      <w:r>
        <w:t>2.1.</w:t>
      </w:r>
      <w:r>
        <w:tab/>
      </w:r>
      <w:r>
        <w:rPr>
          <w:rFonts w:hint="eastAsia"/>
        </w:rPr>
        <w:t>Инкрементальные</w:t>
      </w:r>
      <w:r>
        <w:t xml:space="preserve"> </w:t>
      </w:r>
      <w:r>
        <w:rPr>
          <w:rFonts w:hint="eastAsia"/>
        </w:rPr>
        <w:t>уравнения</w:t>
      </w:r>
      <w:r>
        <w:t xml:space="preserve"> </w:t>
      </w:r>
      <w:r>
        <w:rPr>
          <w:rFonts w:hint="eastAsia"/>
        </w:rPr>
        <w:t>изгиба</w:t>
      </w:r>
      <w:r>
        <w:t xml:space="preserve"> </w:t>
      </w:r>
      <w:r>
        <w:rPr>
          <w:rFonts w:hint="eastAsia"/>
        </w:rPr>
        <w:t>неоднородной</w:t>
      </w:r>
      <w:r>
        <w:t xml:space="preserve"> </w:t>
      </w:r>
      <w:r>
        <w:rPr>
          <w:rFonts w:hint="eastAsia"/>
        </w:rPr>
        <w:t>физически</w:t>
      </w:r>
      <w:r>
        <w:t xml:space="preserve"> </w:t>
      </w:r>
      <w:r>
        <w:rPr>
          <w:rFonts w:hint="eastAsia"/>
        </w:rPr>
        <w:t>нелинейной</w:t>
      </w:r>
      <w:r>
        <w:t xml:space="preserve"> </w:t>
      </w:r>
      <w:r>
        <w:rPr>
          <w:rFonts w:hint="eastAsia"/>
        </w:rPr>
        <w:t>пологой</w:t>
      </w:r>
      <w:r>
        <w:t xml:space="preserve"> </w:t>
      </w:r>
      <w:r>
        <w:rPr>
          <w:rFonts w:hint="eastAsia"/>
        </w:rPr>
        <w:t>оболочки</w:t>
      </w:r>
      <w:r>
        <w:t xml:space="preserve"> </w:t>
      </w:r>
      <w:r>
        <w:rPr>
          <w:rFonts w:hint="eastAsia"/>
        </w:rPr>
        <w:t>переменной</w:t>
      </w:r>
      <w:r>
        <w:t xml:space="preserve"> </w:t>
      </w:r>
      <w:r>
        <w:rPr>
          <w:rFonts w:hint="eastAsia"/>
        </w:rPr>
        <w:t>толщины</w:t>
      </w:r>
      <w:r>
        <w:t xml:space="preserve"> </w:t>
      </w:r>
      <w:r>
        <w:tab/>
        <w:t xml:space="preserve"> 54</w:t>
      </w:r>
    </w:p>
    <w:p w14:paraId="73710885" w14:textId="77777777" w:rsidR="00CE5BEF" w:rsidRDefault="00CE5BEF" w:rsidP="00CE5BEF">
      <w:r>
        <w:t>2.2.</w:t>
      </w:r>
      <w:r>
        <w:tab/>
      </w:r>
      <w:r>
        <w:rPr>
          <w:rFonts w:hint="eastAsia"/>
        </w:rPr>
        <w:t>Инкрементальное</w:t>
      </w:r>
      <w:r>
        <w:t xml:space="preserve"> </w:t>
      </w:r>
      <w:r>
        <w:rPr>
          <w:rFonts w:hint="eastAsia"/>
        </w:rPr>
        <w:t>уравнение</w:t>
      </w:r>
      <w:r>
        <w:t xml:space="preserve"> </w:t>
      </w:r>
      <w:r>
        <w:rPr>
          <w:rFonts w:hint="eastAsia"/>
        </w:rPr>
        <w:t>изгиба</w:t>
      </w:r>
      <w:r>
        <w:t xml:space="preserve"> </w:t>
      </w:r>
      <w:r>
        <w:rPr>
          <w:rFonts w:hint="eastAsia"/>
        </w:rPr>
        <w:t>неоднородной</w:t>
      </w:r>
      <w:r>
        <w:t xml:space="preserve"> </w:t>
      </w:r>
      <w:r>
        <w:rPr>
          <w:rFonts w:hint="eastAsia"/>
        </w:rPr>
        <w:t>физически</w:t>
      </w:r>
      <w:r>
        <w:t xml:space="preserve"> </w:t>
      </w:r>
      <w:r>
        <w:rPr>
          <w:rFonts w:hint="eastAsia"/>
        </w:rPr>
        <w:t>нелинейной</w:t>
      </w:r>
      <w:r>
        <w:t xml:space="preserve"> </w:t>
      </w:r>
      <w:r>
        <w:rPr>
          <w:rFonts w:hint="eastAsia"/>
        </w:rPr>
        <w:t>пластинки</w:t>
      </w:r>
      <w:r>
        <w:t xml:space="preserve"> </w:t>
      </w:r>
      <w:r>
        <w:rPr>
          <w:rFonts w:hint="eastAsia"/>
        </w:rPr>
        <w:t>переменной</w:t>
      </w:r>
      <w:r>
        <w:t xml:space="preserve"> </w:t>
      </w:r>
      <w:r>
        <w:rPr>
          <w:rFonts w:hint="eastAsia"/>
        </w:rPr>
        <w:t>толщины</w:t>
      </w:r>
      <w:r>
        <w:t xml:space="preserve"> </w:t>
      </w:r>
      <w:r>
        <w:tab/>
        <w:t xml:space="preserve"> 67</w:t>
      </w:r>
    </w:p>
    <w:p w14:paraId="5260C2BD" w14:textId="77777777" w:rsidR="00CE5BEF" w:rsidRDefault="00CE5BEF" w:rsidP="00CE5BEF">
      <w:r>
        <w:t>2.3.</w:t>
      </w:r>
      <w:r>
        <w:tab/>
      </w:r>
      <w:r>
        <w:rPr>
          <w:rFonts w:hint="eastAsia"/>
        </w:rPr>
        <w:t>Инкрементальное</w:t>
      </w:r>
      <w:r>
        <w:t xml:space="preserve"> </w:t>
      </w:r>
      <w:r>
        <w:rPr>
          <w:rFonts w:hint="eastAsia"/>
        </w:rPr>
        <w:t>уравнение</w:t>
      </w:r>
      <w:r>
        <w:t xml:space="preserve"> </w:t>
      </w:r>
      <w:r>
        <w:rPr>
          <w:rFonts w:hint="eastAsia"/>
        </w:rPr>
        <w:t>изгиба</w:t>
      </w:r>
      <w:r>
        <w:t xml:space="preserve"> </w:t>
      </w:r>
      <w:r>
        <w:rPr>
          <w:rFonts w:hint="eastAsia"/>
        </w:rPr>
        <w:t>неоднородной</w:t>
      </w:r>
      <w:r>
        <w:t xml:space="preserve"> </w:t>
      </w:r>
      <w:r>
        <w:rPr>
          <w:rFonts w:hint="eastAsia"/>
        </w:rPr>
        <w:t>физически</w:t>
      </w:r>
      <w:r>
        <w:t xml:space="preserve"> </w:t>
      </w:r>
      <w:r>
        <w:rPr>
          <w:rFonts w:hint="eastAsia"/>
        </w:rPr>
        <w:t>нелинейной</w:t>
      </w:r>
      <w:r>
        <w:t xml:space="preserve"> </w:t>
      </w:r>
      <w:r>
        <w:rPr>
          <w:rFonts w:hint="eastAsia"/>
        </w:rPr>
        <w:t>балки</w:t>
      </w:r>
      <w:r>
        <w:t xml:space="preserve"> </w:t>
      </w:r>
      <w:r>
        <w:rPr>
          <w:rFonts w:hint="eastAsia"/>
        </w:rPr>
        <w:t>переменной</w:t>
      </w:r>
      <w:r>
        <w:t xml:space="preserve"> </w:t>
      </w:r>
      <w:r>
        <w:rPr>
          <w:rFonts w:hint="eastAsia"/>
        </w:rPr>
        <w:t>толщины</w:t>
      </w:r>
      <w:r>
        <w:t xml:space="preserve"> </w:t>
      </w:r>
      <w:r>
        <w:tab/>
        <w:t xml:space="preserve"> 74</w:t>
      </w:r>
    </w:p>
    <w:p w14:paraId="651BA034" w14:textId="77777777" w:rsidR="00CE5BEF" w:rsidRDefault="00CE5BEF" w:rsidP="00CE5BEF">
      <w:r>
        <w:t>2.4.</w:t>
      </w:r>
      <w:r>
        <w:tab/>
      </w:r>
      <w:r>
        <w:rPr>
          <w:rFonts w:hint="eastAsia"/>
        </w:rPr>
        <w:t>Граничные</w:t>
      </w:r>
      <w:r>
        <w:t xml:space="preserve"> </w:t>
      </w:r>
      <w:r>
        <w:rPr>
          <w:rFonts w:hint="eastAsia"/>
        </w:rPr>
        <w:t>условия</w:t>
      </w:r>
      <w:r>
        <w:t xml:space="preserve"> </w:t>
      </w:r>
      <w:r>
        <w:tab/>
        <w:t xml:space="preserve"> 81</w:t>
      </w:r>
    </w:p>
    <w:p w14:paraId="6FDDD908" w14:textId="77777777" w:rsidR="00CE5BEF" w:rsidRDefault="00CE5BEF" w:rsidP="00CE5BEF">
      <w:r>
        <w:t>2.4.1.</w:t>
      </w:r>
      <w:r>
        <w:tab/>
      </w:r>
      <w:r>
        <w:rPr>
          <w:rFonts w:hint="eastAsia"/>
        </w:rPr>
        <w:t>Граничные</w:t>
      </w:r>
      <w:r>
        <w:t xml:space="preserve"> </w:t>
      </w:r>
      <w:r>
        <w:rPr>
          <w:rFonts w:hint="eastAsia"/>
        </w:rPr>
        <w:t>условия</w:t>
      </w:r>
      <w:r>
        <w:t xml:space="preserve"> </w:t>
      </w:r>
      <w:r>
        <w:rPr>
          <w:rFonts w:hint="eastAsia"/>
        </w:rPr>
        <w:t>для</w:t>
      </w:r>
      <w:r>
        <w:t xml:space="preserve"> </w:t>
      </w:r>
      <w:r>
        <w:rPr>
          <w:rFonts w:hint="eastAsia"/>
        </w:rPr>
        <w:t>пологих</w:t>
      </w:r>
      <w:r>
        <w:t xml:space="preserve"> </w:t>
      </w:r>
      <w:r>
        <w:rPr>
          <w:rFonts w:hint="eastAsia"/>
        </w:rPr>
        <w:t>оболочек</w:t>
      </w:r>
      <w:r>
        <w:t xml:space="preserve"> </w:t>
      </w:r>
      <w:r>
        <w:tab/>
        <w:t xml:space="preserve"> 81</w:t>
      </w:r>
    </w:p>
    <w:p w14:paraId="2CDC088F" w14:textId="77777777" w:rsidR="00CE5BEF" w:rsidRDefault="00CE5BEF" w:rsidP="00CE5BEF">
      <w:r>
        <w:t>2.4.2.</w:t>
      </w:r>
      <w:r>
        <w:tab/>
      </w:r>
      <w:r>
        <w:rPr>
          <w:rFonts w:hint="eastAsia"/>
        </w:rPr>
        <w:t>Граничные</w:t>
      </w:r>
      <w:r>
        <w:t xml:space="preserve"> </w:t>
      </w:r>
      <w:r>
        <w:rPr>
          <w:rFonts w:hint="eastAsia"/>
        </w:rPr>
        <w:t>условия</w:t>
      </w:r>
      <w:r>
        <w:t xml:space="preserve"> </w:t>
      </w:r>
      <w:r>
        <w:rPr>
          <w:rFonts w:hint="eastAsia"/>
        </w:rPr>
        <w:t>для</w:t>
      </w:r>
      <w:r>
        <w:t xml:space="preserve"> </w:t>
      </w:r>
      <w:r>
        <w:rPr>
          <w:rFonts w:hint="eastAsia"/>
        </w:rPr>
        <w:t>пластинок</w:t>
      </w:r>
      <w:r>
        <w:t xml:space="preserve"> </w:t>
      </w:r>
      <w:r>
        <w:tab/>
        <w:t xml:space="preserve"> 82</w:t>
      </w:r>
    </w:p>
    <w:p w14:paraId="10412B25" w14:textId="77777777" w:rsidR="00CE5BEF" w:rsidRDefault="00CE5BEF" w:rsidP="00CE5BEF">
      <w:r>
        <w:t>2.4.3.</w:t>
      </w:r>
      <w:r>
        <w:tab/>
      </w:r>
      <w:r>
        <w:rPr>
          <w:rFonts w:hint="eastAsia"/>
        </w:rPr>
        <w:t>Граничные</w:t>
      </w:r>
      <w:r>
        <w:t xml:space="preserve"> </w:t>
      </w:r>
      <w:r>
        <w:rPr>
          <w:rFonts w:hint="eastAsia"/>
        </w:rPr>
        <w:t>условия</w:t>
      </w:r>
      <w:r>
        <w:t xml:space="preserve"> </w:t>
      </w:r>
      <w:r>
        <w:rPr>
          <w:rFonts w:hint="eastAsia"/>
        </w:rPr>
        <w:t>для</w:t>
      </w:r>
      <w:r>
        <w:t xml:space="preserve"> </w:t>
      </w:r>
      <w:r>
        <w:rPr>
          <w:rFonts w:hint="eastAsia"/>
        </w:rPr>
        <w:t>балок</w:t>
      </w:r>
      <w:r>
        <w:t xml:space="preserve"> </w:t>
      </w:r>
      <w:r>
        <w:tab/>
        <w:t xml:space="preserve"> 83</w:t>
      </w:r>
    </w:p>
    <w:p w14:paraId="2F20F213" w14:textId="77777777" w:rsidR="00CE5BEF" w:rsidRDefault="00CE5BEF" w:rsidP="00CE5BEF">
      <w:r>
        <w:t xml:space="preserve"> </w:t>
      </w:r>
    </w:p>
    <w:p w14:paraId="1DF38F42" w14:textId="77777777" w:rsidR="00CE5BEF" w:rsidRDefault="00CE5BEF" w:rsidP="00CE5BEF">
      <w:r>
        <w:rPr>
          <w:rFonts w:hint="eastAsia"/>
        </w:rPr>
        <w:t>з</w:t>
      </w:r>
    </w:p>
    <w:p w14:paraId="23CB8DFA" w14:textId="77777777" w:rsidR="00CE5BEF" w:rsidRDefault="00CE5BEF" w:rsidP="00CE5BEF">
      <w:r>
        <w:t>2.5.</w:t>
      </w:r>
      <w:r>
        <w:tab/>
      </w:r>
      <w:r>
        <w:rPr>
          <w:rFonts w:hint="eastAsia"/>
        </w:rPr>
        <w:t>Построение</w:t>
      </w:r>
      <w:r>
        <w:t xml:space="preserve"> </w:t>
      </w:r>
      <w:r>
        <w:rPr>
          <w:rFonts w:hint="eastAsia"/>
        </w:rPr>
        <w:t>функции</w:t>
      </w:r>
      <w:r>
        <w:t xml:space="preserve"> </w:t>
      </w:r>
      <w:r>
        <w:rPr>
          <w:rFonts w:hint="eastAsia"/>
        </w:rPr>
        <w:t>неоднородности</w:t>
      </w:r>
      <w:r>
        <w:t xml:space="preserve"> </w:t>
      </w:r>
      <w:r>
        <w:tab/>
        <w:t xml:space="preserve"> 84</w:t>
      </w:r>
    </w:p>
    <w:p w14:paraId="53126FBC" w14:textId="77777777" w:rsidR="00CE5BEF" w:rsidRDefault="00CE5BEF" w:rsidP="00CE5BEF">
      <w:r>
        <w:t>2.6.</w:t>
      </w:r>
      <w:r>
        <w:tab/>
      </w:r>
      <w:r>
        <w:rPr>
          <w:rFonts w:hint="eastAsia"/>
        </w:rPr>
        <w:t>Метод</w:t>
      </w:r>
      <w:r>
        <w:t xml:space="preserve"> </w:t>
      </w:r>
      <w:r>
        <w:rPr>
          <w:rFonts w:hint="eastAsia"/>
        </w:rPr>
        <w:t>решения</w:t>
      </w:r>
      <w:r>
        <w:t xml:space="preserve"> </w:t>
      </w:r>
      <w:r>
        <w:rPr>
          <w:rFonts w:hint="eastAsia"/>
        </w:rPr>
        <w:t>линеаризованных</w:t>
      </w:r>
      <w:r>
        <w:t xml:space="preserve"> </w:t>
      </w:r>
      <w:r>
        <w:rPr>
          <w:rFonts w:hint="eastAsia"/>
        </w:rPr>
        <w:t>уравнений</w:t>
      </w:r>
      <w:r>
        <w:t xml:space="preserve"> </w:t>
      </w:r>
      <w:r>
        <w:tab/>
        <w:t xml:space="preserve"> 88</w:t>
      </w:r>
    </w:p>
    <w:p w14:paraId="055556D1" w14:textId="77777777" w:rsidR="00CE5BEF" w:rsidRDefault="00CE5BEF" w:rsidP="00CE5BEF">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r>
        <w:t xml:space="preserve"> </w:t>
      </w:r>
      <w:r>
        <w:tab/>
        <w:t xml:space="preserve"> 94</w:t>
      </w:r>
    </w:p>
    <w:p w14:paraId="35F04966" w14:textId="77777777" w:rsidR="00CE5BEF" w:rsidRDefault="00CE5BEF" w:rsidP="00CE5BEF">
      <w:r>
        <w:rPr>
          <w:rFonts w:hint="eastAsia"/>
        </w:rPr>
        <w:t>ГЛАВА</w:t>
      </w:r>
      <w:r>
        <w:t xml:space="preserve"> 3. </w:t>
      </w:r>
      <w:r>
        <w:rPr>
          <w:rFonts w:hint="eastAsia"/>
        </w:rPr>
        <w:t>ЧИСЛЕННАЯ</w:t>
      </w:r>
      <w:r>
        <w:t xml:space="preserve"> </w:t>
      </w:r>
      <w:r>
        <w:rPr>
          <w:rFonts w:hint="eastAsia"/>
        </w:rPr>
        <w:t>РЕАЛИЗАЦИЯ</w:t>
      </w:r>
      <w:r>
        <w:t xml:space="preserve"> </w:t>
      </w:r>
      <w:r>
        <w:rPr>
          <w:rFonts w:hint="eastAsia"/>
        </w:rPr>
        <w:t>МАТЕМАТИЧЕСКОЙ</w:t>
      </w:r>
      <w:r>
        <w:t xml:space="preserve"> </w:t>
      </w:r>
      <w:r>
        <w:rPr>
          <w:rFonts w:hint="eastAsia"/>
        </w:rPr>
        <w:t>МОДЕЛИ</w:t>
      </w:r>
      <w:r>
        <w:t xml:space="preserve"> </w:t>
      </w:r>
      <w:r>
        <w:rPr>
          <w:rFonts w:hint="eastAsia"/>
        </w:rPr>
        <w:t>И</w:t>
      </w:r>
    </w:p>
    <w:p w14:paraId="5E3C8DBE" w14:textId="77777777" w:rsidR="00CE5BEF" w:rsidRDefault="00CE5BEF" w:rsidP="00CE5BEF">
      <w:r>
        <w:rPr>
          <w:rFonts w:hint="eastAsia"/>
        </w:rPr>
        <w:t>АНАЛИЗ</w:t>
      </w:r>
      <w:r>
        <w:t xml:space="preserve"> </w:t>
      </w:r>
      <w:r>
        <w:rPr>
          <w:rFonts w:hint="eastAsia"/>
        </w:rPr>
        <w:t>РЕЗУЛЬТАТОВ</w:t>
      </w:r>
      <w:r>
        <w:t xml:space="preserve"> </w:t>
      </w:r>
      <w:r>
        <w:rPr>
          <w:rFonts w:hint="eastAsia"/>
        </w:rPr>
        <w:t>РАСЧЕТА</w:t>
      </w:r>
      <w:r>
        <w:t xml:space="preserve"> </w:t>
      </w:r>
      <w:r>
        <w:rPr>
          <w:rFonts w:hint="eastAsia"/>
        </w:rPr>
        <w:t>НЕОДНОРОДНЫХ</w:t>
      </w:r>
      <w:r>
        <w:t xml:space="preserve"> </w:t>
      </w:r>
      <w:r>
        <w:rPr>
          <w:rFonts w:hint="eastAsia"/>
        </w:rPr>
        <w:t>ФИЗИЧЕСКИ</w:t>
      </w:r>
    </w:p>
    <w:p w14:paraId="54169AFF" w14:textId="77777777" w:rsidR="00CE5BEF" w:rsidRDefault="00CE5BEF" w:rsidP="00CE5BEF">
      <w:r>
        <w:rPr>
          <w:rFonts w:hint="eastAsia"/>
        </w:rPr>
        <w:lastRenderedPageBreak/>
        <w:t>НЕЛИНЕЙНЫХ</w:t>
      </w:r>
      <w:r>
        <w:t xml:space="preserve"> </w:t>
      </w:r>
      <w:r>
        <w:rPr>
          <w:rFonts w:hint="eastAsia"/>
        </w:rPr>
        <w:t>ТОНКОСТЕННЫХ</w:t>
      </w:r>
      <w:r>
        <w:t xml:space="preserve"> </w:t>
      </w:r>
      <w:r>
        <w:rPr>
          <w:rFonts w:hint="eastAsia"/>
        </w:rPr>
        <w:t>ПРОСТРАНСТВЕННЫХ</w:t>
      </w:r>
    </w:p>
    <w:p w14:paraId="024514D6" w14:textId="77777777" w:rsidR="00CE5BEF" w:rsidRDefault="00CE5BEF" w:rsidP="00CE5BEF">
      <w:r>
        <w:rPr>
          <w:rFonts w:hint="eastAsia"/>
        </w:rPr>
        <w:t>КОНСТРУКЦИЙ</w:t>
      </w:r>
      <w:r>
        <w:t xml:space="preserve"> </w:t>
      </w:r>
      <w:r>
        <w:tab/>
        <w:t xml:space="preserve"> 96</w:t>
      </w:r>
    </w:p>
    <w:p w14:paraId="2F3D144F" w14:textId="77777777" w:rsidR="00CE5BEF" w:rsidRDefault="00CE5BEF" w:rsidP="00CE5BEF">
      <w:r>
        <w:t>3.1.</w:t>
      </w:r>
      <w:r>
        <w:tab/>
      </w:r>
      <w:r>
        <w:rPr>
          <w:rFonts w:hint="eastAsia"/>
        </w:rPr>
        <w:t>Решение</w:t>
      </w:r>
      <w:r>
        <w:t xml:space="preserve"> </w:t>
      </w:r>
      <w:r>
        <w:rPr>
          <w:rFonts w:hint="eastAsia"/>
        </w:rPr>
        <w:t>задачи</w:t>
      </w:r>
      <w:r>
        <w:t xml:space="preserve"> </w:t>
      </w:r>
      <w:r>
        <w:rPr>
          <w:rFonts w:hint="eastAsia"/>
        </w:rPr>
        <w:t>изгиба</w:t>
      </w:r>
      <w:r>
        <w:t xml:space="preserve"> </w:t>
      </w:r>
      <w:r>
        <w:rPr>
          <w:rFonts w:hint="eastAsia"/>
        </w:rPr>
        <w:t>физически</w:t>
      </w:r>
      <w:r>
        <w:t xml:space="preserve"> </w:t>
      </w:r>
      <w:r>
        <w:rPr>
          <w:rFonts w:hint="eastAsia"/>
        </w:rPr>
        <w:t>нелинейной</w:t>
      </w:r>
      <w:r>
        <w:t xml:space="preserve"> </w:t>
      </w:r>
      <w:r>
        <w:rPr>
          <w:rFonts w:hint="eastAsia"/>
        </w:rPr>
        <w:t>балки</w:t>
      </w:r>
      <w:r>
        <w:t xml:space="preserve"> </w:t>
      </w:r>
      <w:r>
        <w:rPr>
          <w:rFonts w:hint="eastAsia"/>
        </w:rPr>
        <w:t>при</w:t>
      </w:r>
      <w:r>
        <w:t xml:space="preserve"> </w:t>
      </w:r>
      <w:r>
        <w:rPr>
          <w:rFonts w:hint="eastAsia"/>
        </w:rPr>
        <w:t>двусторонней</w:t>
      </w:r>
      <w:r>
        <w:t xml:space="preserve"> </w:t>
      </w:r>
      <w:r>
        <w:rPr>
          <w:rFonts w:hint="eastAsia"/>
        </w:rPr>
        <w:t>и</w:t>
      </w:r>
    </w:p>
    <w:p w14:paraId="5540E7E0" w14:textId="77777777" w:rsidR="00CE5BEF" w:rsidRDefault="00CE5BEF" w:rsidP="00CE5BEF">
      <w:r>
        <w:rPr>
          <w:rFonts w:hint="eastAsia"/>
        </w:rPr>
        <w:t>односторонней</w:t>
      </w:r>
      <w:r>
        <w:t xml:space="preserve"> </w:t>
      </w:r>
      <w:r>
        <w:rPr>
          <w:rFonts w:hint="eastAsia"/>
        </w:rPr>
        <w:t>неоднородности</w:t>
      </w:r>
      <w:r>
        <w:t xml:space="preserve"> </w:t>
      </w:r>
      <w:r>
        <w:rPr>
          <w:rFonts w:hint="eastAsia"/>
        </w:rPr>
        <w:t>по</w:t>
      </w:r>
      <w:r>
        <w:t xml:space="preserve"> </w:t>
      </w:r>
      <w:r>
        <w:rPr>
          <w:rFonts w:hint="eastAsia"/>
        </w:rPr>
        <w:t>толщине</w:t>
      </w:r>
      <w:r>
        <w:t xml:space="preserve"> </w:t>
      </w:r>
      <w:r>
        <w:tab/>
        <w:t xml:space="preserve"> 96</w:t>
      </w:r>
    </w:p>
    <w:p w14:paraId="360C70AA" w14:textId="77777777" w:rsidR="00CE5BEF" w:rsidRDefault="00CE5BEF" w:rsidP="00CE5BEF">
      <w:r>
        <w:t>3.2.</w:t>
      </w:r>
      <w:r>
        <w:tab/>
      </w:r>
      <w:r>
        <w:rPr>
          <w:rFonts w:hint="eastAsia"/>
        </w:rPr>
        <w:t>Решение</w:t>
      </w:r>
      <w:r>
        <w:t xml:space="preserve"> </w:t>
      </w:r>
      <w:r>
        <w:rPr>
          <w:rFonts w:hint="eastAsia"/>
        </w:rPr>
        <w:t>задачи</w:t>
      </w:r>
      <w:r>
        <w:t xml:space="preserve"> </w:t>
      </w:r>
      <w:r>
        <w:rPr>
          <w:rFonts w:hint="eastAsia"/>
        </w:rPr>
        <w:t>изгиба</w:t>
      </w:r>
      <w:r>
        <w:t xml:space="preserve"> </w:t>
      </w:r>
      <w:r>
        <w:rPr>
          <w:rFonts w:hint="eastAsia"/>
        </w:rPr>
        <w:t>физически</w:t>
      </w:r>
      <w:r>
        <w:t xml:space="preserve"> </w:t>
      </w:r>
      <w:r>
        <w:rPr>
          <w:rFonts w:hint="eastAsia"/>
        </w:rPr>
        <w:t>нелинейной</w:t>
      </w:r>
      <w:r>
        <w:t xml:space="preserve"> </w:t>
      </w:r>
      <w:r>
        <w:rPr>
          <w:rFonts w:hint="eastAsia"/>
        </w:rPr>
        <w:t>пластинки</w:t>
      </w:r>
      <w:r>
        <w:t xml:space="preserve"> </w:t>
      </w:r>
      <w:r>
        <w:rPr>
          <w:rFonts w:hint="eastAsia"/>
        </w:rPr>
        <w:t>при</w:t>
      </w:r>
      <w:r>
        <w:t xml:space="preserve"> </w:t>
      </w:r>
      <w:r>
        <w:rPr>
          <w:rFonts w:hint="eastAsia"/>
        </w:rPr>
        <w:t>двусторонней</w:t>
      </w:r>
      <w:r>
        <w:t xml:space="preserve"> </w:t>
      </w:r>
      <w:r>
        <w:rPr>
          <w:rFonts w:hint="eastAsia"/>
        </w:rPr>
        <w:t>и</w:t>
      </w:r>
    </w:p>
    <w:p w14:paraId="164B0001" w14:textId="77777777" w:rsidR="00CE5BEF" w:rsidRDefault="00CE5BEF" w:rsidP="00CE5BEF">
      <w:r>
        <w:rPr>
          <w:rFonts w:hint="eastAsia"/>
        </w:rPr>
        <w:t>односторонней</w:t>
      </w:r>
      <w:r>
        <w:t xml:space="preserve"> </w:t>
      </w:r>
      <w:r>
        <w:rPr>
          <w:rFonts w:hint="eastAsia"/>
        </w:rPr>
        <w:t>неоднородности</w:t>
      </w:r>
      <w:r>
        <w:t xml:space="preserve"> </w:t>
      </w:r>
      <w:r>
        <w:rPr>
          <w:rFonts w:hint="eastAsia"/>
        </w:rPr>
        <w:t>по</w:t>
      </w:r>
      <w:r>
        <w:t xml:space="preserve"> </w:t>
      </w:r>
      <w:r>
        <w:rPr>
          <w:rFonts w:hint="eastAsia"/>
        </w:rPr>
        <w:t>толщине</w:t>
      </w:r>
      <w:r>
        <w:t xml:space="preserve"> </w:t>
      </w:r>
      <w:r>
        <w:tab/>
        <w:t xml:space="preserve"> 107</w:t>
      </w:r>
    </w:p>
    <w:p w14:paraId="564BDC76" w14:textId="77777777" w:rsidR="00CE5BEF" w:rsidRDefault="00CE5BEF" w:rsidP="00CE5BEF">
      <w:r>
        <w:t>3.3.</w:t>
      </w:r>
      <w:r>
        <w:tab/>
      </w:r>
      <w:r>
        <w:rPr>
          <w:rFonts w:hint="eastAsia"/>
        </w:rPr>
        <w:t>Решение</w:t>
      </w:r>
      <w:r>
        <w:t xml:space="preserve"> </w:t>
      </w:r>
      <w:r>
        <w:rPr>
          <w:rFonts w:hint="eastAsia"/>
        </w:rPr>
        <w:t>задачи</w:t>
      </w:r>
      <w:r>
        <w:t xml:space="preserve"> </w:t>
      </w:r>
      <w:r>
        <w:rPr>
          <w:rFonts w:hint="eastAsia"/>
        </w:rPr>
        <w:t>изгиба</w:t>
      </w:r>
      <w:r>
        <w:t xml:space="preserve"> </w:t>
      </w:r>
      <w:r>
        <w:rPr>
          <w:rFonts w:hint="eastAsia"/>
        </w:rPr>
        <w:t>физически</w:t>
      </w:r>
      <w:r>
        <w:t xml:space="preserve"> </w:t>
      </w:r>
      <w:r>
        <w:rPr>
          <w:rFonts w:hint="eastAsia"/>
        </w:rPr>
        <w:t>нелинейной</w:t>
      </w:r>
      <w:r>
        <w:t xml:space="preserve"> </w:t>
      </w:r>
      <w:r>
        <w:rPr>
          <w:rFonts w:hint="eastAsia"/>
        </w:rPr>
        <w:t>пологой</w:t>
      </w:r>
      <w:r>
        <w:t xml:space="preserve"> </w:t>
      </w:r>
      <w:r>
        <w:rPr>
          <w:rFonts w:hint="eastAsia"/>
        </w:rPr>
        <w:t>оболочки</w:t>
      </w:r>
      <w:r>
        <w:t xml:space="preserve"> </w:t>
      </w:r>
      <w:r>
        <w:rPr>
          <w:rFonts w:hint="eastAsia"/>
        </w:rPr>
        <w:t>при</w:t>
      </w:r>
    </w:p>
    <w:p w14:paraId="37557A40" w14:textId="77777777" w:rsidR="00CE5BEF" w:rsidRDefault="00CE5BEF" w:rsidP="00CE5BEF">
      <w:r>
        <w:rPr>
          <w:rFonts w:hint="eastAsia"/>
        </w:rPr>
        <w:t>двусторонней</w:t>
      </w:r>
      <w:r>
        <w:t xml:space="preserve"> </w:t>
      </w:r>
      <w:r>
        <w:rPr>
          <w:rFonts w:hint="eastAsia"/>
        </w:rPr>
        <w:t>неоднородности</w:t>
      </w:r>
      <w:r>
        <w:t xml:space="preserve"> </w:t>
      </w:r>
      <w:r>
        <w:rPr>
          <w:rFonts w:hint="eastAsia"/>
        </w:rPr>
        <w:t>по</w:t>
      </w:r>
      <w:r>
        <w:t xml:space="preserve"> </w:t>
      </w:r>
      <w:r>
        <w:rPr>
          <w:rFonts w:hint="eastAsia"/>
        </w:rPr>
        <w:t>толщине</w:t>
      </w:r>
      <w:r>
        <w:t xml:space="preserve"> </w:t>
      </w:r>
      <w:r>
        <w:tab/>
        <w:t xml:space="preserve"> 116</w:t>
      </w:r>
    </w:p>
    <w:p w14:paraId="653FCBDB" w14:textId="77777777" w:rsidR="00CE5BEF" w:rsidRDefault="00CE5BEF" w:rsidP="00CE5BEF">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r>
        <w:t xml:space="preserve"> </w:t>
      </w:r>
      <w:r>
        <w:tab/>
        <w:t xml:space="preserve"> 126</w:t>
      </w:r>
    </w:p>
    <w:p w14:paraId="5B7C6BE5" w14:textId="77777777" w:rsidR="00CE5BEF" w:rsidRDefault="00CE5BEF" w:rsidP="00CE5BEF">
      <w:r>
        <w:rPr>
          <w:rFonts w:hint="eastAsia"/>
        </w:rPr>
        <w:t>ГЛАВА</w:t>
      </w:r>
      <w:r>
        <w:t xml:space="preserve"> 4. </w:t>
      </w:r>
      <w:r>
        <w:rPr>
          <w:rFonts w:hint="eastAsia"/>
        </w:rPr>
        <w:t>ЧИСЛЕННАЯ</w:t>
      </w:r>
      <w:r>
        <w:t xml:space="preserve"> </w:t>
      </w:r>
      <w:r>
        <w:rPr>
          <w:rFonts w:hint="eastAsia"/>
        </w:rPr>
        <w:t>РЕАЛИЗАЦИЯ</w:t>
      </w:r>
      <w:r>
        <w:t xml:space="preserve"> </w:t>
      </w:r>
      <w:r>
        <w:rPr>
          <w:rFonts w:hint="eastAsia"/>
        </w:rPr>
        <w:t>МАТЕМАТИЧЕСКОЙ</w:t>
      </w:r>
      <w:r>
        <w:t xml:space="preserve"> </w:t>
      </w:r>
      <w:r>
        <w:rPr>
          <w:rFonts w:hint="eastAsia"/>
        </w:rPr>
        <w:t>МОДЕЛИ</w:t>
      </w:r>
      <w:r>
        <w:t xml:space="preserve"> </w:t>
      </w:r>
      <w:r>
        <w:rPr>
          <w:rFonts w:hint="eastAsia"/>
        </w:rPr>
        <w:t>И</w:t>
      </w:r>
    </w:p>
    <w:p w14:paraId="4F441A24" w14:textId="77777777" w:rsidR="00CE5BEF" w:rsidRDefault="00CE5BEF" w:rsidP="00CE5BEF">
      <w:r>
        <w:rPr>
          <w:rFonts w:hint="eastAsia"/>
        </w:rPr>
        <w:t>АНАЛИЗ</w:t>
      </w:r>
      <w:r>
        <w:t xml:space="preserve"> </w:t>
      </w:r>
      <w:r>
        <w:rPr>
          <w:rFonts w:hint="eastAsia"/>
        </w:rPr>
        <w:t>РЕЗУЛЬТАТОВ</w:t>
      </w:r>
      <w:r>
        <w:t xml:space="preserve"> </w:t>
      </w:r>
      <w:r>
        <w:rPr>
          <w:rFonts w:hint="eastAsia"/>
        </w:rPr>
        <w:t>РАСЧЕТА</w:t>
      </w:r>
      <w:r>
        <w:t xml:space="preserve"> </w:t>
      </w:r>
      <w:r>
        <w:rPr>
          <w:rFonts w:hint="eastAsia"/>
        </w:rPr>
        <w:t>ФИЗИЧЕСКИ</w:t>
      </w:r>
      <w:r>
        <w:t xml:space="preserve"> </w:t>
      </w:r>
      <w:r>
        <w:rPr>
          <w:rFonts w:hint="eastAsia"/>
        </w:rPr>
        <w:t>НЕЛИНЕЙНЫХ</w:t>
      </w:r>
    </w:p>
    <w:p w14:paraId="02ABAAC7" w14:textId="77777777" w:rsidR="00CE5BEF" w:rsidRDefault="00CE5BEF" w:rsidP="00CE5BEF">
      <w:r>
        <w:rPr>
          <w:rFonts w:hint="eastAsia"/>
        </w:rPr>
        <w:t>ТОНКОСТЕННЫХ</w:t>
      </w:r>
      <w:r>
        <w:t xml:space="preserve"> </w:t>
      </w:r>
      <w:r>
        <w:rPr>
          <w:rFonts w:hint="eastAsia"/>
        </w:rPr>
        <w:t>ПРОСТРАНСТВЕННЫХ</w:t>
      </w:r>
      <w:r>
        <w:t xml:space="preserve"> </w:t>
      </w:r>
      <w:r>
        <w:rPr>
          <w:rFonts w:hint="eastAsia"/>
        </w:rPr>
        <w:t>КОНСТРУКЦИЙ</w:t>
      </w:r>
    </w:p>
    <w:p w14:paraId="0EC343A7" w14:textId="77777777" w:rsidR="00CE5BEF" w:rsidRDefault="00CE5BEF" w:rsidP="00CE5BEF">
      <w:r>
        <w:rPr>
          <w:rFonts w:hint="eastAsia"/>
        </w:rPr>
        <w:t>ПЕРЕМЕННОЙ</w:t>
      </w:r>
      <w:r>
        <w:t xml:space="preserve"> </w:t>
      </w:r>
      <w:r>
        <w:rPr>
          <w:rFonts w:hint="eastAsia"/>
        </w:rPr>
        <w:t>ТОЛЩИНЫ</w:t>
      </w:r>
      <w:r>
        <w:t xml:space="preserve"> </w:t>
      </w:r>
      <w:r>
        <w:tab/>
        <w:t xml:space="preserve"> 128</w:t>
      </w:r>
    </w:p>
    <w:p w14:paraId="7407095A" w14:textId="77777777" w:rsidR="00CE5BEF" w:rsidRDefault="00CE5BEF" w:rsidP="00CE5BEF">
      <w:r>
        <w:t>4.1.</w:t>
      </w:r>
      <w:r>
        <w:tab/>
      </w:r>
      <w:r>
        <w:rPr>
          <w:rFonts w:hint="eastAsia"/>
        </w:rPr>
        <w:t>Решение</w:t>
      </w:r>
      <w:r>
        <w:t xml:space="preserve"> </w:t>
      </w:r>
      <w:r>
        <w:rPr>
          <w:rFonts w:hint="eastAsia"/>
        </w:rPr>
        <w:t>задачи</w:t>
      </w:r>
      <w:r>
        <w:t xml:space="preserve"> </w:t>
      </w:r>
      <w:r>
        <w:rPr>
          <w:rFonts w:hint="eastAsia"/>
        </w:rPr>
        <w:t>изгиба</w:t>
      </w:r>
      <w:r>
        <w:t xml:space="preserve"> </w:t>
      </w:r>
      <w:r>
        <w:rPr>
          <w:rFonts w:hint="eastAsia"/>
        </w:rPr>
        <w:t>физически</w:t>
      </w:r>
      <w:r>
        <w:t xml:space="preserve"> </w:t>
      </w:r>
      <w:r>
        <w:rPr>
          <w:rFonts w:hint="eastAsia"/>
        </w:rPr>
        <w:t>нелинейной</w:t>
      </w:r>
      <w:r>
        <w:t xml:space="preserve"> </w:t>
      </w:r>
      <w:r>
        <w:rPr>
          <w:rFonts w:hint="eastAsia"/>
        </w:rPr>
        <w:t>балки</w:t>
      </w:r>
      <w:r>
        <w:t xml:space="preserve"> </w:t>
      </w:r>
      <w:r>
        <w:rPr>
          <w:rFonts w:hint="eastAsia"/>
        </w:rPr>
        <w:t>переменной</w:t>
      </w:r>
      <w:r>
        <w:t xml:space="preserve"> </w:t>
      </w:r>
      <w:r>
        <w:rPr>
          <w:rFonts w:hint="eastAsia"/>
        </w:rPr>
        <w:t>толщины</w:t>
      </w:r>
    </w:p>
    <w:p w14:paraId="4CFEAE91" w14:textId="77777777" w:rsidR="00CE5BEF" w:rsidRDefault="00CE5BEF" w:rsidP="00CE5BEF">
      <w:r>
        <w:tab/>
        <w:t xml:space="preserve"> 128</w:t>
      </w:r>
    </w:p>
    <w:p w14:paraId="617BC7AA" w14:textId="77777777" w:rsidR="00CE5BEF" w:rsidRDefault="00CE5BEF" w:rsidP="00CE5BEF">
      <w:r>
        <w:t>4.2.</w:t>
      </w:r>
      <w:r>
        <w:tab/>
      </w:r>
      <w:r>
        <w:rPr>
          <w:rFonts w:hint="eastAsia"/>
        </w:rPr>
        <w:t>Решение</w:t>
      </w:r>
      <w:r>
        <w:t xml:space="preserve"> </w:t>
      </w:r>
      <w:r>
        <w:rPr>
          <w:rFonts w:hint="eastAsia"/>
        </w:rPr>
        <w:t>задачи</w:t>
      </w:r>
      <w:r>
        <w:t xml:space="preserve"> </w:t>
      </w:r>
      <w:r>
        <w:rPr>
          <w:rFonts w:hint="eastAsia"/>
        </w:rPr>
        <w:t>изгиба</w:t>
      </w:r>
      <w:r>
        <w:t xml:space="preserve"> </w:t>
      </w:r>
      <w:r>
        <w:rPr>
          <w:rFonts w:hint="eastAsia"/>
        </w:rPr>
        <w:t>физически</w:t>
      </w:r>
      <w:r>
        <w:t xml:space="preserve"> </w:t>
      </w:r>
      <w:r>
        <w:rPr>
          <w:rFonts w:hint="eastAsia"/>
        </w:rPr>
        <w:t>нелинейной</w:t>
      </w:r>
      <w:r>
        <w:t xml:space="preserve"> </w:t>
      </w:r>
      <w:r>
        <w:rPr>
          <w:rFonts w:hint="eastAsia"/>
        </w:rPr>
        <w:t>пластинки</w:t>
      </w:r>
      <w:r>
        <w:t xml:space="preserve"> </w:t>
      </w:r>
      <w:r>
        <w:rPr>
          <w:rFonts w:hint="eastAsia"/>
        </w:rPr>
        <w:t>переменной</w:t>
      </w:r>
    </w:p>
    <w:p w14:paraId="64A7C08A" w14:textId="77777777" w:rsidR="00CE5BEF" w:rsidRDefault="00CE5BEF" w:rsidP="00CE5BEF">
      <w:r>
        <w:rPr>
          <w:rFonts w:hint="eastAsia"/>
        </w:rPr>
        <w:t>толщины</w:t>
      </w:r>
      <w:r>
        <w:t xml:space="preserve"> </w:t>
      </w:r>
      <w:r>
        <w:tab/>
        <w:t xml:space="preserve"> 134</w:t>
      </w:r>
    </w:p>
    <w:p w14:paraId="12924AAC" w14:textId="77777777" w:rsidR="00CE5BEF" w:rsidRDefault="00CE5BEF" w:rsidP="00CE5BEF">
      <w:r>
        <w:t>4.3.</w:t>
      </w:r>
      <w:r>
        <w:tab/>
      </w:r>
      <w:r>
        <w:rPr>
          <w:rFonts w:hint="eastAsia"/>
        </w:rPr>
        <w:t>Решение</w:t>
      </w:r>
      <w:r>
        <w:t xml:space="preserve"> </w:t>
      </w:r>
      <w:r>
        <w:rPr>
          <w:rFonts w:hint="eastAsia"/>
        </w:rPr>
        <w:t>задачи</w:t>
      </w:r>
      <w:r>
        <w:t xml:space="preserve"> </w:t>
      </w:r>
      <w:r>
        <w:rPr>
          <w:rFonts w:hint="eastAsia"/>
        </w:rPr>
        <w:t>изгиба</w:t>
      </w:r>
      <w:r>
        <w:t xml:space="preserve"> </w:t>
      </w:r>
      <w:r>
        <w:rPr>
          <w:rFonts w:hint="eastAsia"/>
        </w:rPr>
        <w:t>физически</w:t>
      </w:r>
      <w:r>
        <w:t xml:space="preserve"> </w:t>
      </w:r>
      <w:r>
        <w:rPr>
          <w:rFonts w:hint="eastAsia"/>
        </w:rPr>
        <w:t>нелинейной</w:t>
      </w:r>
      <w:r>
        <w:t xml:space="preserve"> </w:t>
      </w:r>
      <w:r>
        <w:rPr>
          <w:rFonts w:hint="eastAsia"/>
        </w:rPr>
        <w:t>пологой</w:t>
      </w:r>
      <w:r>
        <w:t xml:space="preserve"> </w:t>
      </w:r>
      <w:r>
        <w:rPr>
          <w:rFonts w:hint="eastAsia"/>
        </w:rPr>
        <w:t>оболочки</w:t>
      </w:r>
      <w:r>
        <w:t xml:space="preserve"> </w:t>
      </w:r>
      <w:r>
        <w:rPr>
          <w:rFonts w:hint="eastAsia"/>
        </w:rPr>
        <w:t>переменной</w:t>
      </w:r>
    </w:p>
    <w:p w14:paraId="1147687A" w14:textId="77777777" w:rsidR="00CE5BEF" w:rsidRDefault="00CE5BEF" w:rsidP="00CE5BEF">
      <w:r>
        <w:rPr>
          <w:rFonts w:hint="eastAsia"/>
        </w:rPr>
        <w:t>толщины</w:t>
      </w:r>
      <w:r>
        <w:t xml:space="preserve"> </w:t>
      </w:r>
      <w:r>
        <w:tab/>
        <w:t xml:space="preserve"> 141</w:t>
      </w:r>
    </w:p>
    <w:p w14:paraId="7B7FC870" w14:textId="77777777" w:rsidR="00CE5BEF" w:rsidRDefault="00CE5BEF" w:rsidP="00CE5BEF">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r>
        <w:t xml:space="preserve"> </w:t>
      </w:r>
      <w:r>
        <w:tab/>
        <w:t xml:space="preserve"> 147</w:t>
      </w:r>
    </w:p>
    <w:p w14:paraId="703972C3" w14:textId="77777777" w:rsidR="00CE5BEF" w:rsidRDefault="00CE5BEF" w:rsidP="00CE5BEF">
      <w:r>
        <w:rPr>
          <w:rFonts w:hint="eastAsia"/>
        </w:rPr>
        <w:t>ЗАКЛЮЧЕНИЕ</w:t>
      </w:r>
      <w:r>
        <w:t xml:space="preserve"> </w:t>
      </w:r>
      <w:r>
        <w:tab/>
        <w:t xml:space="preserve"> 149</w:t>
      </w:r>
    </w:p>
    <w:p w14:paraId="66F48944" w14:textId="77777777" w:rsidR="00CE5BEF" w:rsidRDefault="00CE5BEF" w:rsidP="00CE5BEF">
      <w:r>
        <w:rPr>
          <w:rFonts w:hint="eastAsia"/>
        </w:rPr>
        <w:t>СПИСОК</w:t>
      </w:r>
      <w:r>
        <w:t xml:space="preserve"> </w:t>
      </w:r>
      <w:r>
        <w:rPr>
          <w:rFonts w:hint="eastAsia"/>
        </w:rPr>
        <w:t>ЛИТЕРАТУРЫ</w:t>
      </w:r>
      <w:r>
        <w:t xml:space="preserve"> </w:t>
      </w:r>
      <w:r>
        <w:tab/>
        <w:t xml:space="preserve"> 151</w:t>
      </w:r>
    </w:p>
    <w:p w14:paraId="4E42DB3B" w14:textId="77777777" w:rsidR="00CE5BEF" w:rsidRDefault="00CE5BEF" w:rsidP="00CE5BEF">
      <w:r>
        <w:t xml:space="preserve"> </w:t>
      </w:r>
    </w:p>
    <w:p w14:paraId="75E144FD" w14:textId="77777777" w:rsidR="00CE5BEF" w:rsidRDefault="00CE5BEF" w:rsidP="00CE5BEF">
      <w:r>
        <w:t>4</w:t>
      </w:r>
    </w:p>
    <w:p w14:paraId="5E20A6F4" w14:textId="77777777" w:rsidR="00CE5BEF" w:rsidRDefault="00CE5BEF" w:rsidP="00CE5BEF">
      <w:r>
        <w:rPr>
          <w:rFonts w:hint="eastAsia"/>
        </w:rPr>
        <w:t>ПРИЛОЖЕНИЕ</w:t>
      </w:r>
      <w:r>
        <w:t xml:space="preserve"> </w:t>
      </w:r>
      <w:r>
        <w:rPr>
          <w:rFonts w:hint="eastAsia"/>
        </w:rPr>
        <w:t>А</w:t>
      </w:r>
      <w:r>
        <w:t xml:space="preserve"> </w:t>
      </w:r>
      <w:r>
        <w:rPr>
          <w:rFonts w:hint="eastAsia"/>
        </w:rPr>
        <w:t>Основные</w:t>
      </w:r>
      <w:r>
        <w:t xml:space="preserve"> </w:t>
      </w:r>
      <w:r>
        <w:rPr>
          <w:rFonts w:hint="eastAsia"/>
        </w:rPr>
        <w:t>соотношения</w:t>
      </w:r>
      <w:r>
        <w:t xml:space="preserve"> </w:t>
      </w:r>
      <w:r>
        <w:rPr>
          <w:rFonts w:hint="eastAsia"/>
        </w:rPr>
        <w:t>в</w:t>
      </w:r>
      <w:r>
        <w:t xml:space="preserve"> </w:t>
      </w:r>
      <w:r>
        <w:rPr>
          <w:rFonts w:hint="eastAsia"/>
        </w:rPr>
        <w:t>форме</w:t>
      </w:r>
      <w:r>
        <w:t xml:space="preserve"> </w:t>
      </w:r>
      <w:r>
        <w:rPr>
          <w:rFonts w:hint="eastAsia"/>
        </w:rPr>
        <w:t>метода</w:t>
      </w:r>
      <w:r>
        <w:t xml:space="preserve"> </w:t>
      </w:r>
      <w:r>
        <w:rPr>
          <w:rFonts w:hint="eastAsia"/>
        </w:rPr>
        <w:t>конечных</w:t>
      </w:r>
      <w:r>
        <w:t xml:space="preserve"> </w:t>
      </w:r>
      <w:r>
        <w:rPr>
          <w:rFonts w:hint="eastAsia"/>
        </w:rPr>
        <w:t>разностей</w:t>
      </w:r>
    </w:p>
    <w:p w14:paraId="25B1C106" w14:textId="77777777" w:rsidR="00CE5BEF" w:rsidRDefault="00CE5BEF" w:rsidP="00CE5BEF">
      <w:r>
        <w:rPr>
          <w:rFonts w:hint="eastAsia"/>
        </w:rPr>
        <w:lastRenderedPageBreak/>
        <w:t>для</w:t>
      </w:r>
      <w:r>
        <w:t xml:space="preserve"> </w:t>
      </w:r>
      <w:r>
        <w:rPr>
          <w:rFonts w:hint="eastAsia"/>
        </w:rPr>
        <w:t>пологих</w:t>
      </w:r>
      <w:r>
        <w:t xml:space="preserve"> </w:t>
      </w:r>
      <w:r>
        <w:rPr>
          <w:rFonts w:hint="eastAsia"/>
        </w:rPr>
        <w:t>оболочек</w:t>
      </w:r>
      <w:r>
        <w:t xml:space="preserve">, </w:t>
      </w:r>
      <w:r>
        <w:rPr>
          <w:rFonts w:hint="eastAsia"/>
        </w:rPr>
        <w:t>пластинок</w:t>
      </w:r>
      <w:r>
        <w:t xml:space="preserve"> </w:t>
      </w:r>
      <w:r>
        <w:rPr>
          <w:rFonts w:hint="eastAsia"/>
        </w:rPr>
        <w:t>и</w:t>
      </w:r>
      <w:r>
        <w:t xml:space="preserve"> </w:t>
      </w:r>
      <w:r>
        <w:rPr>
          <w:rFonts w:hint="eastAsia"/>
        </w:rPr>
        <w:t>балок</w:t>
      </w:r>
      <w:r>
        <w:t xml:space="preserve"> </w:t>
      </w:r>
      <w:r>
        <w:tab/>
        <w:t xml:space="preserve"> 163</w:t>
      </w:r>
    </w:p>
    <w:p w14:paraId="2F46C99D" w14:textId="77777777" w:rsidR="00CE5BEF" w:rsidRDefault="00CE5BEF" w:rsidP="00CE5BEF">
      <w:r>
        <w:rPr>
          <w:rFonts w:hint="eastAsia"/>
        </w:rPr>
        <w:t>ПРИЛОЖЕНИЕ</w:t>
      </w:r>
      <w:r>
        <w:t xml:space="preserve">   </w:t>
      </w:r>
      <w:r>
        <w:rPr>
          <w:rFonts w:hint="eastAsia"/>
        </w:rPr>
        <w:t>Б</w:t>
      </w:r>
      <w:r>
        <w:t xml:space="preserve">   </w:t>
      </w:r>
      <w:r>
        <w:rPr>
          <w:rFonts w:hint="eastAsia"/>
        </w:rPr>
        <w:t>Справки</w:t>
      </w:r>
      <w:r>
        <w:t xml:space="preserve">  </w:t>
      </w:r>
      <w:r>
        <w:rPr>
          <w:rFonts w:hint="eastAsia"/>
        </w:rPr>
        <w:t>и</w:t>
      </w:r>
      <w:r>
        <w:t xml:space="preserve">  </w:t>
      </w:r>
      <w:r>
        <w:rPr>
          <w:rFonts w:hint="eastAsia"/>
        </w:rPr>
        <w:t>акты</w:t>
      </w:r>
      <w:r>
        <w:t xml:space="preserve">  </w:t>
      </w:r>
      <w:r>
        <w:rPr>
          <w:rFonts w:hint="eastAsia"/>
        </w:rPr>
        <w:t>о</w:t>
      </w:r>
      <w:r>
        <w:t xml:space="preserve">  </w:t>
      </w:r>
      <w:r>
        <w:rPr>
          <w:rFonts w:hint="eastAsia"/>
        </w:rPr>
        <w:t>внедрении</w:t>
      </w:r>
      <w:r>
        <w:t xml:space="preserve">  </w:t>
      </w:r>
      <w:r>
        <w:rPr>
          <w:rFonts w:hint="eastAsia"/>
        </w:rPr>
        <w:t>материалов</w:t>
      </w:r>
      <w:r>
        <w:t xml:space="preserve">  </w:t>
      </w:r>
      <w:r>
        <w:rPr>
          <w:rFonts w:hint="eastAsia"/>
        </w:rPr>
        <w:t>диссертационного</w:t>
      </w:r>
    </w:p>
    <w:p w14:paraId="49B15BFC" w14:textId="77777777" w:rsidR="00CE5BEF" w:rsidRDefault="00CE5BEF" w:rsidP="00CE5BEF">
      <w:r>
        <w:rPr>
          <w:rFonts w:hint="eastAsia"/>
        </w:rPr>
        <w:t>исследования</w:t>
      </w:r>
      <w:r>
        <w:t xml:space="preserve"> </w:t>
      </w:r>
      <w:r>
        <w:tab/>
        <w:t xml:space="preserve"> 182</w:t>
      </w:r>
    </w:p>
    <w:p w14:paraId="3422A51E" w14:textId="77777777" w:rsidR="00CE5BEF" w:rsidRDefault="00CE5BEF" w:rsidP="00CE5BEF">
      <w:r>
        <w:rPr>
          <w:rFonts w:hint="eastAsia"/>
        </w:rPr>
        <w:t>ПРИЛОЖЕНИЕ</w:t>
      </w:r>
      <w:r>
        <w:t xml:space="preserve"> </w:t>
      </w:r>
      <w:r>
        <w:rPr>
          <w:rFonts w:hint="eastAsia"/>
        </w:rPr>
        <w:t>В</w:t>
      </w:r>
      <w:r>
        <w:t xml:space="preserve"> </w:t>
      </w:r>
      <w:r>
        <w:rPr>
          <w:rFonts w:hint="eastAsia"/>
        </w:rPr>
        <w:t>Свидетельства</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w:t>
      </w:r>
      <w:r>
        <w:t xml:space="preserve"> </w:t>
      </w:r>
      <w:r>
        <w:rPr>
          <w:rFonts w:hint="eastAsia"/>
        </w:rPr>
        <w:t>для</w:t>
      </w:r>
    </w:p>
    <w:p w14:paraId="13EC448B" w14:textId="3025502F" w:rsidR="0052669D" w:rsidRDefault="00CE5BEF" w:rsidP="00CE5BEF">
      <w:r>
        <w:rPr>
          <w:rFonts w:hint="eastAsia"/>
        </w:rPr>
        <w:t>ЭВМ</w:t>
      </w:r>
      <w:r>
        <w:t xml:space="preserve"> </w:t>
      </w:r>
      <w:r>
        <w:tab/>
        <w:t xml:space="preserve"> 185</w:t>
      </w:r>
    </w:p>
    <w:p w14:paraId="6F2428C9" w14:textId="77777777" w:rsidR="00CE5BEF" w:rsidRDefault="00CE5BEF" w:rsidP="00CE5BEF"/>
    <w:p w14:paraId="29205740" w14:textId="77777777" w:rsidR="00CE5BEF" w:rsidRDefault="00CE5BEF" w:rsidP="00CE5BEF"/>
    <w:p w14:paraId="061DAFB9" w14:textId="77777777" w:rsidR="00CE5BEF" w:rsidRDefault="00CE5BEF" w:rsidP="00CE5BEF">
      <w:r>
        <w:rPr>
          <w:rFonts w:hint="eastAsia"/>
        </w:rPr>
        <w:t>В</w:t>
      </w:r>
      <w:r>
        <w:t xml:space="preserve"> </w:t>
      </w:r>
      <w:r>
        <w:rPr>
          <w:rFonts w:hint="eastAsia"/>
        </w:rPr>
        <w:t>этой</w:t>
      </w:r>
      <w:r>
        <w:t xml:space="preserve"> </w:t>
      </w:r>
      <w:r>
        <w:rPr>
          <w:rFonts w:hint="eastAsia"/>
        </w:rPr>
        <w:t>диссертационной</w:t>
      </w:r>
      <w:r>
        <w:t xml:space="preserve"> </w:t>
      </w:r>
      <w:r>
        <w:rPr>
          <w:rFonts w:hint="eastAsia"/>
        </w:rPr>
        <w:t>работе</w:t>
      </w:r>
      <w:r>
        <w:t xml:space="preserve"> </w:t>
      </w:r>
      <w:r>
        <w:rPr>
          <w:rFonts w:hint="eastAsia"/>
        </w:rPr>
        <w:t>получила</w:t>
      </w:r>
      <w:r>
        <w:t xml:space="preserve"> </w:t>
      </w:r>
      <w:r>
        <w:rPr>
          <w:rFonts w:hint="eastAsia"/>
        </w:rPr>
        <w:t>развитие</w:t>
      </w:r>
      <w:r>
        <w:t xml:space="preserve"> </w:t>
      </w:r>
      <w:r>
        <w:rPr>
          <w:rFonts w:hint="eastAsia"/>
        </w:rPr>
        <w:t>методика</w:t>
      </w:r>
      <w:r>
        <w:t xml:space="preserve"> </w:t>
      </w:r>
      <w:r>
        <w:rPr>
          <w:rFonts w:hint="eastAsia"/>
        </w:rPr>
        <w:t>расчета</w:t>
      </w:r>
    </w:p>
    <w:p w14:paraId="3BEB0E85" w14:textId="77777777" w:rsidR="00CE5BEF" w:rsidRDefault="00CE5BEF" w:rsidP="00CE5BEF">
      <w:r>
        <w:rPr>
          <w:rFonts w:hint="eastAsia"/>
        </w:rPr>
        <w:t>неоднородных</w:t>
      </w:r>
      <w:r>
        <w:tab/>
      </w:r>
      <w:r>
        <w:rPr>
          <w:rFonts w:hint="eastAsia"/>
        </w:rPr>
        <w:t>физически</w:t>
      </w:r>
      <w:r>
        <w:tab/>
      </w:r>
      <w:r>
        <w:rPr>
          <w:rFonts w:hint="eastAsia"/>
        </w:rPr>
        <w:t>нелинейных</w:t>
      </w:r>
      <w:r>
        <w:tab/>
      </w:r>
      <w:r>
        <w:rPr>
          <w:rFonts w:hint="eastAsia"/>
        </w:rPr>
        <w:t>тонкостенных</w:t>
      </w:r>
      <w:r>
        <w:tab/>
      </w:r>
      <w:r>
        <w:rPr>
          <w:rFonts w:hint="eastAsia"/>
        </w:rPr>
        <w:t>пространственных</w:t>
      </w:r>
    </w:p>
    <w:p w14:paraId="4398D4A4" w14:textId="77777777" w:rsidR="00CE5BEF" w:rsidRDefault="00CE5BEF" w:rsidP="00CE5BEF">
      <w:r>
        <w:rPr>
          <w:rFonts w:hint="eastAsia"/>
        </w:rPr>
        <w:t>конструкций</w:t>
      </w:r>
      <w:r>
        <w:t xml:space="preserve">        </w:t>
      </w:r>
      <w:r>
        <w:rPr>
          <w:rFonts w:hint="eastAsia"/>
        </w:rPr>
        <w:t>переменной</w:t>
      </w:r>
      <w:r>
        <w:t xml:space="preserve">        </w:t>
      </w:r>
      <w:r>
        <w:rPr>
          <w:rFonts w:hint="eastAsia"/>
        </w:rPr>
        <w:t>толщины</w:t>
      </w:r>
      <w:r>
        <w:t xml:space="preserve">.        </w:t>
      </w:r>
      <w:r>
        <w:rPr>
          <w:rFonts w:hint="eastAsia"/>
        </w:rPr>
        <w:t>В</w:t>
      </w:r>
      <w:r>
        <w:t xml:space="preserve">        </w:t>
      </w:r>
      <w:r>
        <w:rPr>
          <w:rFonts w:hint="eastAsia"/>
        </w:rPr>
        <w:t>соответствии</w:t>
      </w:r>
      <w:r>
        <w:tab/>
      </w:r>
      <w:r>
        <w:rPr>
          <w:rFonts w:hint="eastAsia"/>
        </w:rPr>
        <w:t>с</w:t>
      </w:r>
      <w:r>
        <w:t xml:space="preserve">        </w:t>
      </w:r>
      <w:r>
        <w:rPr>
          <w:rFonts w:hint="eastAsia"/>
        </w:rPr>
        <w:t>проведенными</w:t>
      </w:r>
    </w:p>
    <w:p w14:paraId="592266A0" w14:textId="77777777" w:rsidR="00CE5BEF" w:rsidRDefault="00CE5BEF" w:rsidP="00CE5BEF">
      <w:r>
        <w:rPr>
          <w:rFonts w:hint="eastAsia"/>
        </w:rPr>
        <w:t>исследованиями</w:t>
      </w:r>
      <w:r>
        <w:t xml:space="preserve"> </w:t>
      </w:r>
      <w:r>
        <w:rPr>
          <w:rFonts w:hint="eastAsia"/>
        </w:rPr>
        <w:t>сформулированы</w:t>
      </w:r>
      <w:r>
        <w:t xml:space="preserve"> </w:t>
      </w:r>
      <w:r>
        <w:rPr>
          <w:rFonts w:hint="eastAsia"/>
        </w:rPr>
        <w:t>следующие</w:t>
      </w:r>
      <w:r>
        <w:t xml:space="preserve"> </w:t>
      </w:r>
      <w:r>
        <w:rPr>
          <w:rFonts w:hint="eastAsia"/>
        </w:rPr>
        <w:t>выводы</w:t>
      </w:r>
      <w:r>
        <w:t>:</w:t>
      </w:r>
    </w:p>
    <w:p w14:paraId="17C7FA2B" w14:textId="77777777" w:rsidR="00CE5BEF" w:rsidRDefault="00CE5BEF" w:rsidP="00CE5BEF">
      <w:r>
        <w:t>1.</w:t>
      </w:r>
      <w:r>
        <w:tab/>
      </w:r>
      <w:r>
        <w:rPr>
          <w:rFonts w:hint="eastAsia"/>
        </w:rPr>
        <w:t>Анализ</w:t>
      </w:r>
      <w:r>
        <w:t xml:space="preserve"> </w:t>
      </w:r>
      <w:r>
        <w:rPr>
          <w:rFonts w:hint="eastAsia"/>
        </w:rPr>
        <w:t>и</w:t>
      </w:r>
      <w:r>
        <w:t xml:space="preserve"> </w:t>
      </w:r>
      <w:r>
        <w:rPr>
          <w:rFonts w:hint="eastAsia"/>
        </w:rPr>
        <w:t>систематизация</w:t>
      </w:r>
      <w:r>
        <w:t xml:space="preserve"> </w:t>
      </w:r>
      <w:r>
        <w:rPr>
          <w:rFonts w:hint="eastAsia"/>
        </w:rPr>
        <w:t>экспериментальных</w:t>
      </w:r>
      <w:r>
        <w:t xml:space="preserve"> </w:t>
      </w:r>
      <w:r>
        <w:rPr>
          <w:rFonts w:hint="eastAsia"/>
        </w:rPr>
        <w:t>данных</w:t>
      </w:r>
      <w:r>
        <w:t xml:space="preserve"> </w:t>
      </w:r>
      <w:r>
        <w:rPr>
          <w:rFonts w:hint="eastAsia"/>
        </w:rPr>
        <w:t>и</w:t>
      </w:r>
      <w:r>
        <w:t xml:space="preserve"> </w:t>
      </w:r>
      <w:r>
        <w:rPr>
          <w:rFonts w:hint="eastAsia"/>
        </w:rPr>
        <w:t>результатов</w:t>
      </w:r>
      <w:r>
        <w:t xml:space="preserve"> </w:t>
      </w:r>
      <w:r>
        <w:rPr>
          <w:rFonts w:hint="eastAsia"/>
        </w:rPr>
        <w:t>научных</w:t>
      </w:r>
      <w:r>
        <w:tab/>
      </w:r>
      <w:r>
        <w:rPr>
          <w:rFonts w:hint="eastAsia"/>
        </w:rPr>
        <w:t>исследований</w:t>
      </w:r>
      <w:r>
        <w:tab/>
      </w:r>
      <w:r>
        <w:rPr>
          <w:rFonts w:hint="eastAsia"/>
        </w:rPr>
        <w:t>неоднородных</w:t>
      </w:r>
      <w:r>
        <w:tab/>
      </w:r>
      <w:r>
        <w:rPr>
          <w:rFonts w:hint="eastAsia"/>
        </w:rPr>
        <w:t>материалов</w:t>
      </w:r>
      <w:r>
        <w:t>,</w:t>
      </w:r>
      <w:r>
        <w:tab/>
      </w:r>
      <w:r>
        <w:rPr>
          <w:rFonts w:hint="eastAsia"/>
        </w:rPr>
        <w:t>методов</w:t>
      </w:r>
      <w:r>
        <w:tab/>
      </w:r>
      <w:r>
        <w:rPr>
          <w:rFonts w:hint="eastAsia"/>
        </w:rPr>
        <w:t>создания</w:t>
      </w:r>
      <w:r>
        <w:t xml:space="preserve"> </w:t>
      </w:r>
      <w:r>
        <w:rPr>
          <w:rFonts w:hint="eastAsia"/>
        </w:rPr>
        <w:t>технологической</w:t>
      </w:r>
      <w:r>
        <w:t xml:space="preserve"> </w:t>
      </w:r>
      <w:r>
        <w:rPr>
          <w:rFonts w:hint="eastAsia"/>
        </w:rPr>
        <w:t>неоднородности</w:t>
      </w:r>
      <w:r>
        <w:t xml:space="preserve"> </w:t>
      </w:r>
      <w:r>
        <w:rPr>
          <w:rFonts w:hint="eastAsia"/>
        </w:rPr>
        <w:t>и</w:t>
      </w:r>
      <w:r>
        <w:t xml:space="preserve"> </w:t>
      </w:r>
      <w:r>
        <w:rPr>
          <w:rFonts w:hint="eastAsia"/>
        </w:rPr>
        <w:t>способов</w:t>
      </w:r>
      <w:r>
        <w:t xml:space="preserve"> </w:t>
      </w:r>
      <w:r>
        <w:rPr>
          <w:rFonts w:hint="eastAsia"/>
        </w:rPr>
        <w:t>математического</w:t>
      </w:r>
      <w:r>
        <w:t xml:space="preserve"> </w:t>
      </w:r>
      <w:r>
        <w:rPr>
          <w:rFonts w:hint="eastAsia"/>
        </w:rPr>
        <w:t>описания</w:t>
      </w:r>
      <w:r>
        <w:t xml:space="preserve"> </w:t>
      </w:r>
      <w:r>
        <w:rPr>
          <w:rFonts w:hint="eastAsia"/>
        </w:rPr>
        <w:t>поведения</w:t>
      </w:r>
      <w:r>
        <w:t xml:space="preserve"> </w:t>
      </w:r>
      <w:r>
        <w:rPr>
          <w:rFonts w:hint="eastAsia"/>
        </w:rPr>
        <w:t>неоднородных</w:t>
      </w:r>
      <w:r>
        <w:t xml:space="preserve"> </w:t>
      </w:r>
      <w:r>
        <w:rPr>
          <w:rFonts w:hint="eastAsia"/>
        </w:rPr>
        <w:t>конструкций</w:t>
      </w:r>
      <w:r>
        <w:t xml:space="preserve"> </w:t>
      </w:r>
      <w:r>
        <w:rPr>
          <w:rFonts w:hint="eastAsia"/>
        </w:rPr>
        <w:t>позволили</w:t>
      </w:r>
      <w:r>
        <w:t xml:space="preserve"> </w:t>
      </w:r>
      <w:r>
        <w:rPr>
          <w:rFonts w:hint="eastAsia"/>
        </w:rPr>
        <w:t>получить</w:t>
      </w:r>
      <w:r>
        <w:t xml:space="preserve"> </w:t>
      </w:r>
      <w:r>
        <w:rPr>
          <w:rFonts w:hint="eastAsia"/>
        </w:rPr>
        <w:t>аналитические</w:t>
      </w:r>
      <w:r>
        <w:t xml:space="preserve"> </w:t>
      </w:r>
      <w:r>
        <w:rPr>
          <w:rFonts w:hint="eastAsia"/>
        </w:rPr>
        <w:t>зависимости</w:t>
      </w:r>
      <w:r>
        <w:t xml:space="preserve"> </w:t>
      </w:r>
      <w:r>
        <w:rPr>
          <w:rFonts w:hint="eastAsia"/>
        </w:rPr>
        <w:t>для</w:t>
      </w:r>
      <w:r>
        <w:t xml:space="preserve"> </w:t>
      </w:r>
      <w:r>
        <w:rPr>
          <w:rFonts w:hint="eastAsia"/>
        </w:rPr>
        <w:t>функций</w:t>
      </w:r>
      <w:r>
        <w:t xml:space="preserve"> </w:t>
      </w:r>
      <w:r>
        <w:rPr>
          <w:rFonts w:hint="eastAsia"/>
        </w:rPr>
        <w:t>неоднородности</w:t>
      </w:r>
      <w:r>
        <w:t xml:space="preserve">, </w:t>
      </w:r>
      <w:r>
        <w:rPr>
          <w:rFonts w:hint="eastAsia"/>
        </w:rPr>
        <w:t>описывающие</w:t>
      </w:r>
      <w:r>
        <w:t xml:space="preserve"> </w:t>
      </w:r>
      <w:r>
        <w:rPr>
          <w:rFonts w:hint="eastAsia"/>
        </w:rPr>
        <w:t>изменение</w:t>
      </w:r>
      <w:r>
        <w:t xml:space="preserve"> </w:t>
      </w:r>
      <w:r>
        <w:rPr>
          <w:rFonts w:hint="eastAsia"/>
        </w:rPr>
        <w:t>прочностных</w:t>
      </w:r>
      <w:r>
        <w:t xml:space="preserve"> </w:t>
      </w:r>
      <w:r>
        <w:rPr>
          <w:rFonts w:hint="eastAsia"/>
        </w:rPr>
        <w:t>характеристик</w:t>
      </w:r>
      <w:r>
        <w:t xml:space="preserve"> </w:t>
      </w:r>
      <w:r>
        <w:rPr>
          <w:rFonts w:hint="eastAsia"/>
        </w:rPr>
        <w:t>материала</w:t>
      </w:r>
      <w:r>
        <w:t xml:space="preserve"> </w:t>
      </w:r>
      <w:r>
        <w:rPr>
          <w:rFonts w:hint="eastAsia"/>
        </w:rPr>
        <w:t>в</w:t>
      </w:r>
      <w:r>
        <w:t xml:space="preserve"> </w:t>
      </w:r>
      <w:r>
        <w:rPr>
          <w:rFonts w:hint="eastAsia"/>
        </w:rPr>
        <w:t>неоднородном</w:t>
      </w:r>
      <w:r>
        <w:t xml:space="preserve"> </w:t>
      </w:r>
      <w:r>
        <w:rPr>
          <w:rFonts w:hint="eastAsia"/>
        </w:rPr>
        <w:t>слое</w:t>
      </w:r>
      <w:r>
        <w:t xml:space="preserve"> </w:t>
      </w:r>
      <w:r>
        <w:rPr>
          <w:rFonts w:hint="eastAsia"/>
        </w:rPr>
        <w:t>по</w:t>
      </w:r>
      <w:r>
        <w:t xml:space="preserve"> </w:t>
      </w:r>
      <w:r>
        <w:rPr>
          <w:rFonts w:hint="eastAsia"/>
        </w:rPr>
        <w:t>толщине</w:t>
      </w:r>
      <w:r>
        <w:t xml:space="preserve"> </w:t>
      </w:r>
      <w:r>
        <w:rPr>
          <w:rFonts w:hint="eastAsia"/>
        </w:rPr>
        <w:t>конструкции</w:t>
      </w:r>
      <w:r>
        <w:t>;</w:t>
      </w:r>
    </w:p>
    <w:p w14:paraId="6DD508A1" w14:textId="77777777" w:rsidR="00CE5BEF" w:rsidRDefault="00CE5BEF" w:rsidP="00CE5BEF">
      <w:r>
        <w:t>2.</w:t>
      </w:r>
      <w:r>
        <w:tab/>
      </w:r>
      <w:r>
        <w:rPr>
          <w:rFonts w:hint="eastAsia"/>
        </w:rPr>
        <w:t>Для</w:t>
      </w:r>
      <w:r>
        <w:t xml:space="preserve"> </w:t>
      </w:r>
      <w:r>
        <w:rPr>
          <w:rFonts w:hint="eastAsia"/>
        </w:rPr>
        <w:t>численной</w:t>
      </w:r>
      <w:r>
        <w:t xml:space="preserve"> </w:t>
      </w:r>
      <w:r>
        <w:rPr>
          <w:rFonts w:hint="eastAsia"/>
        </w:rPr>
        <w:t>реализации</w:t>
      </w:r>
      <w:r>
        <w:t xml:space="preserve"> </w:t>
      </w:r>
      <w:r>
        <w:rPr>
          <w:rFonts w:hint="eastAsia"/>
        </w:rPr>
        <w:t>усовершенствованной</w:t>
      </w:r>
      <w:r>
        <w:t xml:space="preserve"> </w:t>
      </w:r>
      <w:r>
        <w:rPr>
          <w:rFonts w:hint="eastAsia"/>
        </w:rPr>
        <w:t>инкрементальной</w:t>
      </w:r>
      <w:r>
        <w:t xml:space="preserve"> </w:t>
      </w:r>
      <w:r>
        <w:rPr>
          <w:rFonts w:hint="eastAsia"/>
        </w:rPr>
        <w:t>математической</w:t>
      </w:r>
      <w:r>
        <w:t xml:space="preserve"> </w:t>
      </w:r>
      <w:r>
        <w:rPr>
          <w:rFonts w:hint="eastAsia"/>
        </w:rPr>
        <w:t>модели</w:t>
      </w:r>
      <w:r>
        <w:t xml:space="preserve"> </w:t>
      </w:r>
      <w:r>
        <w:rPr>
          <w:rFonts w:hint="eastAsia"/>
        </w:rPr>
        <w:t>расчета</w:t>
      </w:r>
      <w:r>
        <w:t xml:space="preserve"> </w:t>
      </w:r>
      <w:r>
        <w:rPr>
          <w:rFonts w:hint="eastAsia"/>
        </w:rPr>
        <w:t>неоднородных</w:t>
      </w:r>
      <w:r>
        <w:t xml:space="preserve"> </w:t>
      </w:r>
      <w:r>
        <w:rPr>
          <w:rFonts w:hint="eastAsia"/>
        </w:rPr>
        <w:t>конструкций</w:t>
      </w:r>
      <w:r>
        <w:t xml:space="preserve"> </w:t>
      </w:r>
      <w:r>
        <w:rPr>
          <w:rFonts w:hint="eastAsia"/>
        </w:rPr>
        <w:t>переменной</w:t>
      </w:r>
      <w:r>
        <w:t xml:space="preserve"> </w:t>
      </w:r>
      <w:r>
        <w:rPr>
          <w:rFonts w:hint="eastAsia"/>
        </w:rPr>
        <w:t>толщины</w:t>
      </w:r>
      <w:r>
        <w:t xml:space="preserve"> </w:t>
      </w:r>
      <w:r>
        <w:rPr>
          <w:rFonts w:hint="eastAsia"/>
        </w:rPr>
        <w:t>в</w:t>
      </w:r>
      <w:r>
        <w:t xml:space="preserve"> </w:t>
      </w:r>
      <w:r>
        <w:rPr>
          <w:rFonts w:hint="eastAsia"/>
        </w:rPr>
        <w:t>совокупности</w:t>
      </w:r>
      <w:r>
        <w:t xml:space="preserve"> </w:t>
      </w:r>
      <w:r>
        <w:rPr>
          <w:rFonts w:hint="eastAsia"/>
        </w:rPr>
        <w:t>с</w:t>
      </w:r>
      <w:r>
        <w:t xml:space="preserve"> </w:t>
      </w:r>
      <w:r>
        <w:rPr>
          <w:rFonts w:hint="eastAsia"/>
        </w:rPr>
        <w:t>предложенной</w:t>
      </w:r>
      <w:r>
        <w:t xml:space="preserve"> </w:t>
      </w:r>
      <w:r>
        <w:rPr>
          <w:rFonts w:hint="eastAsia"/>
        </w:rPr>
        <w:t>методикой</w:t>
      </w:r>
      <w:r>
        <w:t xml:space="preserve"> </w:t>
      </w:r>
      <w:r>
        <w:rPr>
          <w:rFonts w:hint="eastAsia"/>
        </w:rPr>
        <w:t>применения</w:t>
      </w:r>
      <w:r>
        <w:t xml:space="preserve"> </w:t>
      </w:r>
      <w:r>
        <w:rPr>
          <w:rFonts w:hint="eastAsia"/>
        </w:rPr>
        <w:t>метода</w:t>
      </w:r>
      <w:r>
        <w:t xml:space="preserve"> </w:t>
      </w:r>
      <w:r>
        <w:rPr>
          <w:rFonts w:hint="eastAsia"/>
        </w:rPr>
        <w:t>наискорейшего</w:t>
      </w:r>
      <w:r>
        <w:t xml:space="preserve"> </w:t>
      </w:r>
      <w:r>
        <w:rPr>
          <w:rFonts w:hint="eastAsia"/>
        </w:rPr>
        <w:t>спуска</w:t>
      </w:r>
      <w:r>
        <w:t xml:space="preserve"> </w:t>
      </w:r>
      <w:r>
        <w:rPr>
          <w:rFonts w:hint="eastAsia"/>
        </w:rPr>
        <w:t>для</w:t>
      </w:r>
      <w:r>
        <w:t xml:space="preserve"> </w:t>
      </w:r>
      <w:r>
        <w:rPr>
          <w:rFonts w:hint="eastAsia"/>
        </w:rPr>
        <w:t>решения</w:t>
      </w:r>
      <w:r>
        <w:t xml:space="preserve"> </w:t>
      </w:r>
      <w:r>
        <w:rPr>
          <w:rFonts w:hint="eastAsia"/>
        </w:rPr>
        <w:t>нелинейных</w:t>
      </w:r>
      <w:r>
        <w:t xml:space="preserve"> </w:t>
      </w:r>
      <w:r>
        <w:rPr>
          <w:rFonts w:hint="eastAsia"/>
        </w:rPr>
        <w:t>задач</w:t>
      </w:r>
      <w:r>
        <w:t xml:space="preserve"> </w:t>
      </w:r>
      <w:r>
        <w:rPr>
          <w:rFonts w:hint="eastAsia"/>
        </w:rPr>
        <w:t>и</w:t>
      </w:r>
      <w:r>
        <w:t xml:space="preserve"> </w:t>
      </w:r>
      <w:r>
        <w:rPr>
          <w:rFonts w:hint="eastAsia"/>
        </w:rPr>
        <w:t>алгоритмом</w:t>
      </w:r>
      <w:r>
        <w:t xml:space="preserve"> </w:t>
      </w:r>
      <w:r>
        <w:rPr>
          <w:rFonts w:hint="eastAsia"/>
        </w:rPr>
        <w:t>построения</w:t>
      </w:r>
      <w:r>
        <w:t xml:space="preserve"> </w:t>
      </w:r>
      <w:r>
        <w:rPr>
          <w:rFonts w:hint="eastAsia"/>
        </w:rPr>
        <w:t>начального</w:t>
      </w:r>
      <w:r>
        <w:t xml:space="preserve"> </w:t>
      </w:r>
      <w:r>
        <w:rPr>
          <w:rFonts w:hint="eastAsia"/>
        </w:rPr>
        <w:t>приближения</w:t>
      </w:r>
      <w:r>
        <w:t xml:space="preserve"> </w:t>
      </w:r>
      <w:r>
        <w:rPr>
          <w:rFonts w:hint="eastAsia"/>
        </w:rPr>
        <w:t>разработано</w:t>
      </w:r>
      <w:r>
        <w:t xml:space="preserve"> </w:t>
      </w:r>
      <w:r>
        <w:rPr>
          <w:rFonts w:hint="eastAsia"/>
        </w:rPr>
        <w:t>программное</w:t>
      </w:r>
      <w:r>
        <w:t xml:space="preserve"> </w:t>
      </w:r>
      <w:r>
        <w:rPr>
          <w:rFonts w:hint="eastAsia"/>
        </w:rPr>
        <w:t>обеспечение</w:t>
      </w:r>
      <w:r>
        <w:t xml:space="preserve"> </w:t>
      </w:r>
      <w:r>
        <w:rPr>
          <w:rFonts w:hint="eastAsia"/>
        </w:rPr>
        <w:t>для</w:t>
      </w:r>
      <w:r>
        <w:t xml:space="preserve"> </w:t>
      </w:r>
      <w:r>
        <w:rPr>
          <w:rFonts w:hint="eastAsia"/>
        </w:rPr>
        <w:t>определения</w:t>
      </w:r>
      <w:r>
        <w:t xml:space="preserve"> </w:t>
      </w:r>
      <w:r>
        <w:rPr>
          <w:rFonts w:hint="eastAsia"/>
        </w:rPr>
        <w:t>параметров</w:t>
      </w:r>
      <w:r>
        <w:t xml:space="preserve"> </w:t>
      </w:r>
      <w:r>
        <w:rPr>
          <w:rFonts w:hint="eastAsia"/>
        </w:rPr>
        <w:t>напряженно</w:t>
      </w:r>
      <w:r>
        <w:t>-</w:t>
      </w:r>
      <w:r>
        <w:rPr>
          <w:rFonts w:hint="eastAsia"/>
        </w:rPr>
        <w:t>деформированного</w:t>
      </w:r>
      <w:r>
        <w:t xml:space="preserve"> </w:t>
      </w:r>
      <w:r>
        <w:rPr>
          <w:rFonts w:hint="eastAsia"/>
        </w:rPr>
        <w:t>состояния</w:t>
      </w:r>
      <w:r>
        <w:t xml:space="preserve"> </w:t>
      </w:r>
      <w:r>
        <w:rPr>
          <w:rFonts w:hint="eastAsia"/>
        </w:rPr>
        <w:t>неоднородных</w:t>
      </w:r>
      <w:r>
        <w:t xml:space="preserve"> </w:t>
      </w:r>
      <w:r>
        <w:rPr>
          <w:rFonts w:hint="eastAsia"/>
        </w:rPr>
        <w:t>физически</w:t>
      </w:r>
      <w:r>
        <w:t xml:space="preserve"> </w:t>
      </w:r>
      <w:r>
        <w:rPr>
          <w:rFonts w:hint="eastAsia"/>
        </w:rPr>
        <w:t>нелинейных</w:t>
      </w:r>
      <w:r>
        <w:t xml:space="preserve"> </w:t>
      </w:r>
      <w:r>
        <w:rPr>
          <w:rFonts w:hint="eastAsia"/>
        </w:rPr>
        <w:t>пологих</w:t>
      </w:r>
      <w:r>
        <w:t xml:space="preserve"> </w:t>
      </w:r>
      <w:r>
        <w:rPr>
          <w:rFonts w:hint="eastAsia"/>
        </w:rPr>
        <w:t>оболочек</w:t>
      </w:r>
      <w:r>
        <w:t xml:space="preserve">, </w:t>
      </w:r>
      <w:r>
        <w:rPr>
          <w:rFonts w:hint="eastAsia"/>
        </w:rPr>
        <w:t>пластинок</w:t>
      </w:r>
      <w:r>
        <w:t xml:space="preserve"> </w:t>
      </w:r>
      <w:r>
        <w:rPr>
          <w:rFonts w:hint="eastAsia"/>
        </w:rPr>
        <w:t>и</w:t>
      </w:r>
      <w:r>
        <w:t xml:space="preserve"> </w:t>
      </w:r>
      <w:r>
        <w:rPr>
          <w:rFonts w:hint="eastAsia"/>
        </w:rPr>
        <w:t>балок</w:t>
      </w:r>
      <w:r>
        <w:t xml:space="preserve"> </w:t>
      </w:r>
      <w:r>
        <w:rPr>
          <w:rFonts w:hint="eastAsia"/>
        </w:rPr>
        <w:t>переменной</w:t>
      </w:r>
      <w:r>
        <w:t xml:space="preserve"> </w:t>
      </w:r>
      <w:r>
        <w:rPr>
          <w:rFonts w:hint="eastAsia"/>
        </w:rPr>
        <w:t>толщины</w:t>
      </w:r>
      <w:r>
        <w:t xml:space="preserve"> </w:t>
      </w:r>
      <w:r>
        <w:rPr>
          <w:rFonts w:hint="eastAsia"/>
        </w:rPr>
        <w:t>при</w:t>
      </w:r>
      <w:r>
        <w:t xml:space="preserve"> </w:t>
      </w:r>
      <w:r>
        <w:rPr>
          <w:rFonts w:hint="eastAsia"/>
        </w:rPr>
        <w:t>различных</w:t>
      </w:r>
      <w:r>
        <w:t xml:space="preserve"> </w:t>
      </w:r>
      <w:r>
        <w:rPr>
          <w:rFonts w:hint="eastAsia"/>
        </w:rPr>
        <w:t>вариантах</w:t>
      </w:r>
      <w:r>
        <w:t xml:space="preserve"> </w:t>
      </w:r>
      <w:r>
        <w:rPr>
          <w:rFonts w:hint="eastAsia"/>
        </w:rPr>
        <w:t>исходных</w:t>
      </w:r>
      <w:r>
        <w:t xml:space="preserve"> </w:t>
      </w:r>
      <w:r>
        <w:rPr>
          <w:rFonts w:hint="eastAsia"/>
        </w:rPr>
        <w:t>данных</w:t>
      </w:r>
      <w:r>
        <w:t xml:space="preserve"> </w:t>
      </w:r>
      <w:r>
        <w:rPr>
          <w:rFonts w:hint="eastAsia"/>
        </w:rPr>
        <w:t>и</w:t>
      </w:r>
      <w:r>
        <w:t xml:space="preserve"> </w:t>
      </w:r>
      <w:r>
        <w:rPr>
          <w:rFonts w:hint="eastAsia"/>
        </w:rPr>
        <w:t>граничных</w:t>
      </w:r>
      <w:r>
        <w:t xml:space="preserve"> </w:t>
      </w:r>
      <w:r>
        <w:rPr>
          <w:rFonts w:hint="eastAsia"/>
        </w:rPr>
        <w:t>условий</w:t>
      </w:r>
      <w:r>
        <w:t>;</w:t>
      </w:r>
    </w:p>
    <w:p w14:paraId="20B8ED7E" w14:textId="77777777" w:rsidR="00CE5BEF" w:rsidRDefault="00CE5BEF" w:rsidP="00CE5BEF">
      <w:r>
        <w:t>3.</w:t>
      </w:r>
      <w:r>
        <w:tab/>
      </w:r>
      <w:r>
        <w:rPr>
          <w:rFonts w:hint="eastAsia"/>
        </w:rPr>
        <w:t>Использование</w:t>
      </w:r>
      <w:r>
        <w:t xml:space="preserve"> </w:t>
      </w:r>
      <w:r>
        <w:rPr>
          <w:rFonts w:hint="eastAsia"/>
        </w:rPr>
        <w:t>разработанной</w:t>
      </w:r>
      <w:r>
        <w:t xml:space="preserve"> </w:t>
      </w:r>
      <w:r>
        <w:rPr>
          <w:rFonts w:hint="eastAsia"/>
        </w:rPr>
        <w:t>методики</w:t>
      </w:r>
      <w:r>
        <w:t xml:space="preserve"> </w:t>
      </w:r>
      <w:r>
        <w:rPr>
          <w:rFonts w:hint="eastAsia"/>
        </w:rPr>
        <w:t>и</w:t>
      </w:r>
      <w:r>
        <w:t xml:space="preserve"> </w:t>
      </w:r>
      <w:r>
        <w:rPr>
          <w:rFonts w:hint="eastAsia"/>
        </w:rPr>
        <w:t>программного</w:t>
      </w:r>
      <w:r>
        <w:t xml:space="preserve"> </w:t>
      </w:r>
      <w:r>
        <w:rPr>
          <w:rFonts w:hint="eastAsia"/>
        </w:rPr>
        <w:t>обеспечения</w:t>
      </w:r>
      <w:r>
        <w:t xml:space="preserve"> </w:t>
      </w:r>
      <w:r>
        <w:rPr>
          <w:rFonts w:hint="eastAsia"/>
        </w:rPr>
        <w:t>позволило</w:t>
      </w:r>
      <w:r>
        <w:t xml:space="preserve"> </w:t>
      </w:r>
      <w:r>
        <w:rPr>
          <w:rFonts w:hint="eastAsia"/>
        </w:rPr>
        <w:t>выполнить</w:t>
      </w:r>
      <w:r>
        <w:t xml:space="preserve"> </w:t>
      </w:r>
      <w:r>
        <w:rPr>
          <w:rFonts w:hint="eastAsia"/>
        </w:rPr>
        <w:t>анализ</w:t>
      </w:r>
      <w:r>
        <w:t xml:space="preserve"> </w:t>
      </w:r>
      <w:r>
        <w:rPr>
          <w:rFonts w:hint="eastAsia"/>
        </w:rPr>
        <w:t>эффектов</w:t>
      </w:r>
      <w:r>
        <w:t xml:space="preserve"> </w:t>
      </w:r>
      <w:r>
        <w:rPr>
          <w:rFonts w:hint="eastAsia"/>
        </w:rPr>
        <w:t>вызываемых</w:t>
      </w:r>
      <w:r>
        <w:t xml:space="preserve"> </w:t>
      </w:r>
      <w:r>
        <w:rPr>
          <w:rFonts w:hint="eastAsia"/>
        </w:rPr>
        <w:t>наличием</w:t>
      </w:r>
      <w:r>
        <w:t xml:space="preserve"> </w:t>
      </w:r>
      <w:r>
        <w:rPr>
          <w:rFonts w:hint="eastAsia"/>
        </w:rPr>
        <w:t>физической</w:t>
      </w:r>
      <w:r>
        <w:t xml:space="preserve"> </w:t>
      </w:r>
      <w:r>
        <w:rPr>
          <w:rFonts w:hint="eastAsia"/>
        </w:rPr>
        <w:t>нелинейности</w:t>
      </w:r>
      <w:r>
        <w:t xml:space="preserve"> </w:t>
      </w:r>
      <w:r>
        <w:rPr>
          <w:rFonts w:hint="eastAsia"/>
        </w:rPr>
        <w:t>и</w:t>
      </w:r>
      <w:r>
        <w:t xml:space="preserve"> </w:t>
      </w:r>
      <w:r>
        <w:rPr>
          <w:rFonts w:hint="eastAsia"/>
        </w:rPr>
        <w:t>неоднородности</w:t>
      </w:r>
      <w:r>
        <w:t xml:space="preserve"> </w:t>
      </w:r>
      <w:r>
        <w:rPr>
          <w:rFonts w:hint="eastAsia"/>
        </w:rPr>
        <w:t>материала</w:t>
      </w:r>
      <w:r>
        <w:t xml:space="preserve"> </w:t>
      </w:r>
      <w:r>
        <w:rPr>
          <w:rFonts w:hint="eastAsia"/>
        </w:rPr>
        <w:t>и</w:t>
      </w:r>
      <w:r>
        <w:t xml:space="preserve"> </w:t>
      </w:r>
      <w:r>
        <w:rPr>
          <w:rFonts w:hint="eastAsia"/>
        </w:rPr>
        <w:t>переменной</w:t>
      </w:r>
      <w:r>
        <w:t xml:space="preserve"> </w:t>
      </w:r>
      <w:r>
        <w:rPr>
          <w:rFonts w:hint="eastAsia"/>
        </w:rPr>
        <w:t>толщи</w:t>
      </w:r>
      <w:r>
        <w:rPr>
          <w:rFonts w:hint="eastAsia"/>
        </w:rPr>
        <w:lastRenderedPageBreak/>
        <w:t>ны</w:t>
      </w:r>
      <w:r>
        <w:t xml:space="preserve"> </w:t>
      </w:r>
      <w:r>
        <w:rPr>
          <w:rFonts w:hint="eastAsia"/>
        </w:rPr>
        <w:t>и</w:t>
      </w:r>
      <w:r>
        <w:t xml:space="preserve"> </w:t>
      </w:r>
      <w:r>
        <w:rPr>
          <w:rFonts w:hint="eastAsia"/>
        </w:rPr>
        <w:t>на</w:t>
      </w:r>
      <w:r>
        <w:t xml:space="preserve"> </w:t>
      </w:r>
      <w:r>
        <w:rPr>
          <w:rFonts w:hint="eastAsia"/>
        </w:rPr>
        <w:t>основании</w:t>
      </w:r>
      <w:r>
        <w:t xml:space="preserve"> </w:t>
      </w:r>
      <w:r>
        <w:rPr>
          <w:rFonts w:hint="eastAsia"/>
        </w:rPr>
        <w:t>полученных</w:t>
      </w:r>
      <w:r>
        <w:t xml:space="preserve"> </w:t>
      </w:r>
      <w:r>
        <w:rPr>
          <w:rFonts w:hint="eastAsia"/>
        </w:rPr>
        <w:t>результатов</w:t>
      </w:r>
      <w:r>
        <w:t xml:space="preserve"> </w:t>
      </w:r>
      <w:r>
        <w:rPr>
          <w:rFonts w:hint="eastAsia"/>
        </w:rPr>
        <w:t>выявлено</w:t>
      </w:r>
      <w:r>
        <w:t xml:space="preserve">, </w:t>
      </w:r>
      <w:r>
        <w:rPr>
          <w:rFonts w:hint="eastAsia"/>
        </w:rPr>
        <w:t>что</w:t>
      </w:r>
      <w:r>
        <w:t xml:space="preserve"> </w:t>
      </w:r>
      <w:r>
        <w:rPr>
          <w:rFonts w:hint="eastAsia"/>
        </w:rPr>
        <w:t>наличие</w:t>
      </w:r>
      <w:r>
        <w:t xml:space="preserve"> </w:t>
      </w:r>
      <w:r>
        <w:rPr>
          <w:rFonts w:hint="eastAsia"/>
        </w:rPr>
        <w:t>слоев</w:t>
      </w:r>
      <w:r>
        <w:t xml:space="preserve"> </w:t>
      </w:r>
      <w:r>
        <w:rPr>
          <w:rFonts w:hint="eastAsia"/>
        </w:rPr>
        <w:t>неоднородности</w:t>
      </w:r>
      <w:r>
        <w:t xml:space="preserve"> </w:t>
      </w:r>
      <w:r>
        <w:rPr>
          <w:rFonts w:hint="eastAsia"/>
        </w:rPr>
        <w:t>по</w:t>
      </w:r>
      <w:r>
        <w:t xml:space="preserve"> </w:t>
      </w:r>
      <w:r>
        <w:rPr>
          <w:rFonts w:hint="eastAsia"/>
        </w:rPr>
        <w:t>толщине</w:t>
      </w:r>
      <w:r>
        <w:t xml:space="preserve"> </w:t>
      </w:r>
      <w:r>
        <w:rPr>
          <w:rFonts w:hint="eastAsia"/>
        </w:rPr>
        <w:t>тонкостенной</w:t>
      </w:r>
      <w:r>
        <w:t xml:space="preserve"> </w:t>
      </w:r>
      <w:r>
        <w:rPr>
          <w:rFonts w:hint="eastAsia"/>
        </w:rPr>
        <w:t>конструкции</w:t>
      </w:r>
      <w:r>
        <w:t xml:space="preserve"> </w:t>
      </w:r>
      <w:r>
        <w:rPr>
          <w:rFonts w:hint="eastAsia"/>
        </w:rPr>
        <w:t>и</w:t>
      </w:r>
      <w:r>
        <w:t xml:space="preserve"> </w:t>
      </w:r>
      <w:r>
        <w:rPr>
          <w:rFonts w:hint="eastAsia"/>
        </w:rPr>
        <w:t>переменной</w:t>
      </w:r>
      <w:r>
        <w:t xml:space="preserve"> </w:t>
      </w:r>
      <w:r>
        <w:rPr>
          <w:rFonts w:hint="eastAsia"/>
        </w:rPr>
        <w:t>толщины</w:t>
      </w:r>
      <w:r>
        <w:t xml:space="preserve"> </w:t>
      </w:r>
      <w:r>
        <w:rPr>
          <w:rFonts w:hint="eastAsia"/>
        </w:rPr>
        <w:t>приводит</w:t>
      </w:r>
      <w:r>
        <w:t xml:space="preserve"> </w:t>
      </w:r>
      <w:r>
        <w:rPr>
          <w:rFonts w:hint="eastAsia"/>
        </w:rPr>
        <w:t>к</w:t>
      </w:r>
      <w:r>
        <w:t xml:space="preserve"> </w:t>
      </w:r>
      <w:r>
        <w:rPr>
          <w:rFonts w:hint="eastAsia"/>
        </w:rPr>
        <w:t>существенному</w:t>
      </w:r>
      <w:r>
        <w:t xml:space="preserve"> </w:t>
      </w:r>
      <w:r>
        <w:rPr>
          <w:rFonts w:hint="eastAsia"/>
        </w:rPr>
        <w:t>изменению</w:t>
      </w:r>
      <w:r>
        <w:t xml:space="preserve"> </w:t>
      </w:r>
      <w:r>
        <w:rPr>
          <w:rFonts w:hint="eastAsia"/>
        </w:rPr>
        <w:t>параметров</w:t>
      </w:r>
      <w:r>
        <w:t xml:space="preserve"> </w:t>
      </w:r>
      <w:r>
        <w:rPr>
          <w:rFonts w:hint="eastAsia"/>
        </w:rPr>
        <w:t>напряженно</w:t>
      </w:r>
      <w:r>
        <w:t>-</w:t>
      </w:r>
      <w:r>
        <w:rPr>
          <w:rFonts w:hint="eastAsia"/>
        </w:rPr>
        <w:t>деформированного</w:t>
      </w:r>
      <w:r>
        <w:t xml:space="preserve"> </w:t>
      </w:r>
      <w:r>
        <w:rPr>
          <w:rFonts w:hint="eastAsia"/>
        </w:rPr>
        <w:t>состояния</w:t>
      </w:r>
      <w:r>
        <w:t xml:space="preserve"> </w:t>
      </w:r>
      <w:r>
        <w:rPr>
          <w:rFonts w:hint="eastAsia"/>
        </w:rPr>
        <w:t>тонкостенных</w:t>
      </w:r>
      <w:r>
        <w:t xml:space="preserve"> </w:t>
      </w:r>
      <w:r>
        <w:rPr>
          <w:rFonts w:hint="eastAsia"/>
        </w:rPr>
        <w:t>конструкций</w:t>
      </w:r>
      <w:r>
        <w:t xml:space="preserve">, </w:t>
      </w:r>
      <w:r>
        <w:rPr>
          <w:rFonts w:hint="eastAsia"/>
        </w:rPr>
        <w:t>при</w:t>
      </w:r>
      <w:r>
        <w:t xml:space="preserve"> </w:t>
      </w:r>
      <w:r>
        <w:rPr>
          <w:rFonts w:hint="eastAsia"/>
        </w:rPr>
        <w:t>их</w:t>
      </w:r>
      <w:r>
        <w:t xml:space="preserve"> </w:t>
      </w:r>
      <w:r>
        <w:rPr>
          <w:rFonts w:hint="eastAsia"/>
        </w:rPr>
        <w:t>изгибе</w:t>
      </w:r>
      <w:r>
        <w:t xml:space="preserve">, </w:t>
      </w:r>
      <w:r>
        <w:rPr>
          <w:rFonts w:hint="eastAsia"/>
        </w:rPr>
        <w:t>под</w:t>
      </w:r>
      <w:r>
        <w:t xml:space="preserve"> </w:t>
      </w:r>
      <w:r>
        <w:rPr>
          <w:rFonts w:hint="eastAsia"/>
        </w:rPr>
        <w:t>действием</w:t>
      </w:r>
      <w:r>
        <w:t xml:space="preserve"> </w:t>
      </w:r>
      <w:r>
        <w:rPr>
          <w:rFonts w:hint="eastAsia"/>
        </w:rPr>
        <w:t>поперечной</w:t>
      </w:r>
      <w:r>
        <w:t xml:space="preserve"> </w:t>
      </w:r>
      <w:r>
        <w:rPr>
          <w:rFonts w:hint="eastAsia"/>
        </w:rPr>
        <w:t>нагрузки</w:t>
      </w:r>
      <w:r>
        <w:t>;</w:t>
      </w:r>
    </w:p>
    <w:p w14:paraId="717BCEEA" w14:textId="77777777" w:rsidR="00CE5BEF" w:rsidRDefault="00CE5BEF" w:rsidP="00CE5BEF">
      <w:r>
        <w:t xml:space="preserve"> </w:t>
      </w:r>
    </w:p>
    <w:p w14:paraId="35BDE689" w14:textId="77777777" w:rsidR="00CE5BEF" w:rsidRDefault="00CE5BEF" w:rsidP="00CE5BEF">
      <w:r>
        <w:t>150</w:t>
      </w:r>
    </w:p>
    <w:p w14:paraId="5141F59A" w14:textId="77777777" w:rsidR="00CE5BEF" w:rsidRDefault="00CE5BEF" w:rsidP="00CE5BEF">
      <w:r>
        <w:t>4.</w:t>
      </w:r>
      <w:r>
        <w:tab/>
      </w:r>
      <w:r>
        <w:rPr>
          <w:rFonts w:hint="eastAsia"/>
        </w:rPr>
        <w:t>Разработанный</w:t>
      </w:r>
      <w:r>
        <w:t xml:space="preserve"> </w:t>
      </w:r>
      <w:r>
        <w:rPr>
          <w:rFonts w:hint="eastAsia"/>
        </w:rPr>
        <w:t>алгоритм</w:t>
      </w:r>
      <w:r>
        <w:t xml:space="preserve"> </w:t>
      </w:r>
      <w:r>
        <w:rPr>
          <w:rFonts w:hint="eastAsia"/>
        </w:rPr>
        <w:t>расчета</w:t>
      </w:r>
      <w:r>
        <w:t xml:space="preserve"> </w:t>
      </w:r>
      <w:r>
        <w:rPr>
          <w:rFonts w:hint="eastAsia"/>
        </w:rPr>
        <w:t>и</w:t>
      </w:r>
      <w:r>
        <w:t xml:space="preserve"> </w:t>
      </w:r>
      <w:r>
        <w:rPr>
          <w:rFonts w:hint="eastAsia"/>
        </w:rPr>
        <w:t>программное</w:t>
      </w:r>
      <w:r>
        <w:t xml:space="preserve"> </w:t>
      </w:r>
      <w:r>
        <w:rPr>
          <w:rFonts w:hint="eastAsia"/>
        </w:rPr>
        <w:t>обеспечение</w:t>
      </w:r>
      <w:r>
        <w:t xml:space="preserve"> </w:t>
      </w:r>
      <w:r>
        <w:rPr>
          <w:rFonts w:hint="eastAsia"/>
        </w:rPr>
        <w:t>применимы</w:t>
      </w:r>
      <w:r>
        <w:t xml:space="preserve"> </w:t>
      </w:r>
      <w:r>
        <w:rPr>
          <w:rFonts w:hint="eastAsia"/>
        </w:rPr>
        <w:t>для</w:t>
      </w:r>
      <w:r>
        <w:t xml:space="preserve"> </w:t>
      </w:r>
      <w:r>
        <w:rPr>
          <w:rFonts w:hint="eastAsia"/>
        </w:rPr>
        <w:t>расчета</w:t>
      </w:r>
      <w:r>
        <w:t xml:space="preserve"> </w:t>
      </w:r>
      <w:r>
        <w:rPr>
          <w:rFonts w:hint="eastAsia"/>
        </w:rPr>
        <w:t>неоднородных</w:t>
      </w:r>
      <w:r>
        <w:t xml:space="preserve"> </w:t>
      </w:r>
      <w:r>
        <w:rPr>
          <w:rFonts w:hint="eastAsia"/>
        </w:rPr>
        <w:t>физически</w:t>
      </w:r>
      <w:r>
        <w:t xml:space="preserve"> </w:t>
      </w:r>
      <w:r>
        <w:rPr>
          <w:rFonts w:hint="eastAsia"/>
        </w:rPr>
        <w:t>нелинейных</w:t>
      </w:r>
      <w:r>
        <w:t xml:space="preserve"> </w:t>
      </w:r>
      <w:r>
        <w:rPr>
          <w:rFonts w:hint="eastAsia"/>
        </w:rPr>
        <w:t>пологих</w:t>
      </w:r>
      <w:r>
        <w:t xml:space="preserve"> </w:t>
      </w:r>
      <w:r>
        <w:rPr>
          <w:rFonts w:hint="eastAsia"/>
        </w:rPr>
        <w:t>оболочек</w:t>
      </w:r>
      <w:r>
        <w:t xml:space="preserve">, </w:t>
      </w:r>
      <w:r>
        <w:rPr>
          <w:rFonts w:hint="eastAsia"/>
        </w:rPr>
        <w:t>пластинок</w:t>
      </w:r>
      <w:r>
        <w:t xml:space="preserve"> </w:t>
      </w:r>
      <w:r>
        <w:rPr>
          <w:rFonts w:hint="eastAsia"/>
        </w:rPr>
        <w:t>и</w:t>
      </w:r>
      <w:r>
        <w:t xml:space="preserve"> </w:t>
      </w:r>
      <w:r>
        <w:rPr>
          <w:rFonts w:hint="eastAsia"/>
        </w:rPr>
        <w:t>балок</w:t>
      </w:r>
      <w:r>
        <w:t xml:space="preserve"> </w:t>
      </w:r>
      <w:r>
        <w:rPr>
          <w:rFonts w:hint="eastAsia"/>
        </w:rPr>
        <w:t>переменной</w:t>
      </w:r>
      <w:r>
        <w:t xml:space="preserve"> </w:t>
      </w:r>
      <w:r>
        <w:rPr>
          <w:rFonts w:hint="eastAsia"/>
        </w:rPr>
        <w:t>толщины</w:t>
      </w:r>
      <w:r>
        <w:t xml:space="preserve"> </w:t>
      </w:r>
      <w:r>
        <w:rPr>
          <w:rFonts w:hint="eastAsia"/>
        </w:rPr>
        <w:t>прямоугольной</w:t>
      </w:r>
      <w:r>
        <w:t xml:space="preserve"> </w:t>
      </w:r>
      <w:r>
        <w:rPr>
          <w:rFonts w:hint="eastAsia"/>
        </w:rPr>
        <w:t>формы</w:t>
      </w:r>
      <w:r>
        <w:t xml:space="preserve"> </w:t>
      </w:r>
      <w:r>
        <w:rPr>
          <w:rFonts w:hint="eastAsia"/>
        </w:rPr>
        <w:t>и</w:t>
      </w:r>
      <w:r>
        <w:t xml:space="preserve"> </w:t>
      </w:r>
      <w:r>
        <w:rPr>
          <w:rFonts w:hint="eastAsia"/>
        </w:rPr>
        <w:t>прямоугольного</w:t>
      </w:r>
      <w:r>
        <w:t xml:space="preserve"> </w:t>
      </w:r>
      <w:r>
        <w:rPr>
          <w:rFonts w:hint="eastAsia"/>
        </w:rPr>
        <w:t>поперечного</w:t>
      </w:r>
      <w:r>
        <w:t xml:space="preserve"> </w:t>
      </w:r>
      <w:r>
        <w:rPr>
          <w:rFonts w:hint="eastAsia"/>
        </w:rPr>
        <w:t>сечения</w:t>
      </w:r>
      <w:r>
        <w:t xml:space="preserve"> (</w:t>
      </w:r>
      <w:r>
        <w:rPr>
          <w:rFonts w:hint="eastAsia"/>
        </w:rPr>
        <w:t>для</w:t>
      </w:r>
      <w:r>
        <w:t xml:space="preserve"> </w:t>
      </w:r>
      <w:r>
        <w:rPr>
          <w:rFonts w:hint="eastAsia"/>
        </w:rPr>
        <w:t>балок</w:t>
      </w:r>
      <w:r>
        <w:t xml:space="preserve">) </w:t>
      </w:r>
      <w:r>
        <w:rPr>
          <w:rFonts w:hint="eastAsia"/>
        </w:rPr>
        <w:t>при</w:t>
      </w:r>
      <w:r>
        <w:t xml:space="preserve"> </w:t>
      </w:r>
      <w:r>
        <w:rPr>
          <w:rFonts w:hint="eastAsia"/>
        </w:rPr>
        <w:t>различных</w:t>
      </w:r>
      <w:r>
        <w:t xml:space="preserve"> </w:t>
      </w:r>
      <w:r>
        <w:rPr>
          <w:rFonts w:hint="eastAsia"/>
        </w:rPr>
        <w:t>граничных</w:t>
      </w:r>
      <w:r>
        <w:t xml:space="preserve"> </w:t>
      </w:r>
      <w:r>
        <w:rPr>
          <w:rFonts w:hint="eastAsia"/>
        </w:rPr>
        <w:t>условиях</w:t>
      </w:r>
      <w:r>
        <w:t xml:space="preserve">, </w:t>
      </w:r>
      <w:r>
        <w:rPr>
          <w:rFonts w:hint="eastAsia"/>
        </w:rPr>
        <w:t>при</w:t>
      </w:r>
      <w:r>
        <w:t xml:space="preserve"> </w:t>
      </w:r>
      <w:r>
        <w:rPr>
          <w:rFonts w:hint="eastAsia"/>
        </w:rPr>
        <w:t>различных</w:t>
      </w:r>
      <w:r>
        <w:t xml:space="preserve"> </w:t>
      </w:r>
      <w:r>
        <w:rPr>
          <w:rFonts w:hint="eastAsia"/>
        </w:rPr>
        <w:t>видах</w:t>
      </w:r>
      <w:r>
        <w:t xml:space="preserve"> </w:t>
      </w:r>
      <w:r>
        <w:rPr>
          <w:rFonts w:hint="eastAsia"/>
        </w:rPr>
        <w:t>функции</w:t>
      </w:r>
      <w:r>
        <w:t xml:space="preserve"> </w:t>
      </w:r>
      <w:r>
        <w:rPr>
          <w:rFonts w:hint="eastAsia"/>
        </w:rPr>
        <w:t>неоднородности</w:t>
      </w:r>
      <w:r>
        <w:t xml:space="preserve"> </w:t>
      </w:r>
      <w:r>
        <w:rPr>
          <w:rFonts w:hint="eastAsia"/>
        </w:rPr>
        <w:t>и</w:t>
      </w:r>
      <w:r>
        <w:t xml:space="preserve"> </w:t>
      </w:r>
      <w:r>
        <w:rPr>
          <w:rFonts w:hint="eastAsia"/>
        </w:rPr>
        <w:t>функции</w:t>
      </w:r>
      <w:r>
        <w:t xml:space="preserve"> </w:t>
      </w:r>
      <w:r>
        <w:rPr>
          <w:rFonts w:hint="eastAsia"/>
        </w:rPr>
        <w:t>переменной</w:t>
      </w:r>
      <w:r>
        <w:t xml:space="preserve"> </w:t>
      </w:r>
      <w:r>
        <w:rPr>
          <w:rFonts w:hint="eastAsia"/>
        </w:rPr>
        <w:t>толщины</w:t>
      </w:r>
      <w:r>
        <w:t>;</w:t>
      </w:r>
    </w:p>
    <w:p w14:paraId="5A8E40AC" w14:textId="6A77FAFF" w:rsidR="00CE5BEF" w:rsidRPr="00CE5BEF" w:rsidRDefault="00CE5BEF" w:rsidP="00CE5BEF">
      <w:r>
        <w:t>5.</w:t>
      </w:r>
      <w:r>
        <w:tab/>
      </w:r>
      <w:r>
        <w:rPr>
          <w:rFonts w:hint="eastAsia"/>
        </w:rPr>
        <w:t>На</w:t>
      </w:r>
      <w:r>
        <w:t xml:space="preserve"> </w:t>
      </w:r>
      <w:r>
        <w:rPr>
          <w:rFonts w:hint="eastAsia"/>
        </w:rPr>
        <w:t>основании</w:t>
      </w:r>
      <w:r>
        <w:t xml:space="preserve"> </w:t>
      </w:r>
      <w:r>
        <w:rPr>
          <w:rFonts w:hint="eastAsia"/>
        </w:rPr>
        <w:t>проведенных</w:t>
      </w:r>
      <w:r>
        <w:t xml:space="preserve"> </w:t>
      </w:r>
      <w:r>
        <w:rPr>
          <w:rFonts w:hint="eastAsia"/>
        </w:rPr>
        <w:t>исследований</w:t>
      </w:r>
      <w:r>
        <w:t xml:space="preserve"> </w:t>
      </w:r>
      <w:r>
        <w:rPr>
          <w:rFonts w:hint="eastAsia"/>
        </w:rPr>
        <w:t>влияния</w:t>
      </w:r>
      <w:r>
        <w:t xml:space="preserve"> </w:t>
      </w:r>
      <w:r>
        <w:rPr>
          <w:rFonts w:hint="eastAsia"/>
        </w:rPr>
        <w:t>факторов</w:t>
      </w:r>
      <w:r>
        <w:t xml:space="preserve"> </w:t>
      </w:r>
      <w:r>
        <w:rPr>
          <w:rFonts w:hint="eastAsia"/>
        </w:rPr>
        <w:t>неоднородности</w:t>
      </w:r>
      <w:r>
        <w:tab/>
      </w:r>
      <w:r>
        <w:rPr>
          <w:rFonts w:hint="eastAsia"/>
        </w:rPr>
        <w:t>материала</w:t>
      </w:r>
      <w:r>
        <w:tab/>
      </w:r>
      <w:r>
        <w:rPr>
          <w:rFonts w:hint="eastAsia"/>
        </w:rPr>
        <w:t>и</w:t>
      </w:r>
      <w:r>
        <w:tab/>
      </w:r>
      <w:r>
        <w:rPr>
          <w:rFonts w:hint="eastAsia"/>
        </w:rPr>
        <w:t>переменной</w:t>
      </w:r>
      <w:r>
        <w:tab/>
      </w:r>
      <w:r>
        <w:rPr>
          <w:rFonts w:hint="eastAsia"/>
        </w:rPr>
        <w:t>толщины</w:t>
      </w:r>
      <w:r>
        <w:tab/>
      </w:r>
      <w:r>
        <w:rPr>
          <w:rFonts w:hint="eastAsia"/>
        </w:rPr>
        <w:t>на</w:t>
      </w:r>
      <w:r>
        <w:tab/>
      </w:r>
      <w:r>
        <w:rPr>
          <w:rFonts w:hint="eastAsia"/>
        </w:rPr>
        <w:t>напряженно</w:t>
      </w:r>
      <w:r>
        <w:t>-</w:t>
      </w:r>
      <w:r>
        <w:rPr>
          <w:rFonts w:hint="eastAsia"/>
        </w:rPr>
        <w:t>деформированное</w:t>
      </w:r>
      <w:r>
        <w:t xml:space="preserve"> </w:t>
      </w:r>
      <w:r>
        <w:rPr>
          <w:rFonts w:hint="eastAsia"/>
        </w:rPr>
        <w:t>состояние</w:t>
      </w:r>
      <w:r>
        <w:t xml:space="preserve"> </w:t>
      </w:r>
      <w:r>
        <w:rPr>
          <w:rFonts w:hint="eastAsia"/>
        </w:rPr>
        <w:t>рассматриваемых</w:t>
      </w:r>
      <w:r>
        <w:t xml:space="preserve"> </w:t>
      </w:r>
      <w:r>
        <w:rPr>
          <w:rFonts w:hint="eastAsia"/>
        </w:rPr>
        <w:t>конструкций</w:t>
      </w:r>
      <w:r>
        <w:t xml:space="preserve"> </w:t>
      </w:r>
      <w:r>
        <w:rPr>
          <w:rFonts w:hint="eastAsia"/>
        </w:rPr>
        <w:t>выявлено</w:t>
      </w:r>
      <w:r>
        <w:t xml:space="preserve">, </w:t>
      </w:r>
      <w:r>
        <w:rPr>
          <w:rFonts w:hint="eastAsia"/>
        </w:rPr>
        <w:t>что</w:t>
      </w:r>
      <w:r>
        <w:t xml:space="preserve">, </w:t>
      </w:r>
      <w:r>
        <w:rPr>
          <w:rFonts w:hint="eastAsia"/>
        </w:rPr>
        <w:t>наличие</w:t>
      </w:r>
      <w:r>
        <w:t xml:space="preserve"> </w:t>
      </w:r>
      <w:r>
        <w:rPr>
          <w:rFonts w:hint="eastAsia"/>
        </w:rPr>
        <w:t>слоев</w:t>
      </w:r>
      <w:r>
        <w:t xml:space="preserve"> </w:t>
      </w:r>
      <w:r>
        <w:rPr>
          <w:rFonts w:hint="eastAsia"/>
        </w:rPr>
        <w:t>неоднородности</w:t>
      </w:r>
      <w:r>
        <w:t xml:space="preserve"> </w:t>
      </w:r>
      <w:r>
        <w:rPr>
          <w:rFonts w:hint="eastAsia"/>
        </w:rPr>
        <w:t>по</w:t>
      </w:r>
      <w:r>
        <w:t xml:space="preserve"> </w:t>
      </w:r>
      <w:r>
        <w:rPr>
          <w:rFonts w:hint="eastAsia"/>
        </w:rPr>
        <w:t>толщине</w:t>
      </w:r>
      <w:r>
        <w:t xml:space="preserve"> </w:t>
      </w:r>
      <w:r>
        <w:rPr>
          <w:rFonts w:hint="eastAsia"/>
        </w:rPr>
        <w:t>тонкостенных</w:t>
      </w:r>
      <w:r>
        <w:t xml:space="preserve"> </w:t>
      </w:r>
      <w:r>
        <w:rPr>
          <w:rFonts w:hint="eastAsia"/>
        </w:rPr>
        <w:t>конструкций</w:t>
      </w:r>
      <w:r>
        <w:t xml:space="preserve"> </w:t>
      </w:r>
      <w:r>
        <w:rPr>
          <w:rFonts w:hint="eastAsia"/>
        </w:rPr>
        <w:t>и</w:t>
      </w:r>
      <w:r>
        <w:t xml:space="preserve"> </w:t>
      </w:r>
      <w:r>
        <w:rPr>
          <w:rFonts w:hint="eastAsia"/>
        </w:rPr>
        <w:t>переменной</w:t>
      </w:r>
      <w:r>
        <w:t xml:space="preserve"> </w:t>
      </w:r>
      <w:r>
        <w:rPr>
          <w:rFonts w:hint="eastAsia"/>
        </w:rPr>
        <w:t>толщины</w:t>
      </w:r>
      <w:r>
        <w:t xml:space="preserve">, </w:t>
      </w:r>
      <w:r>
        <w:rPr>
          <w:rFonts w:hint="eastAsia"/>
        </w:rPr>
        <w:t>дает</w:t>
      </w:r>
      <w:r>
        <w:t xml:space="preserve"> </w:t>
      </w:r>
      <w:r>
        <w:rPr>
          <w:rFonts w:hint="eastAsia"/>
        </w:rPr>
        <w:t>возможность</w:t>
      </w:r>
      <w:r>
        <w:t xml:space="preserve"> </w:t>
      </w:r>
      <w:r>
        <w:rPr>
          <w:rFonts w:hint="eastAsia"/>
        </w:rPr>
        <w:t>направленного</w:t>
      </w:r>
      <w:r>
        <w:t xml:space="preserve"> </w:t>
      </w:r>
      <w:r>
        <w:rPr>
          <w:rFonts w:hint="eastAsia"/>
        </w:rPr>
        <w:t>регулирования</w:t>
      </w:r>
      <w:r>
        <w:t xml:space="preserve"> </w:t>
      </w:r>
      <w:r>
        <w:rPr>
          <w:rFonts w:hint="eastAsia"/>
        </w:rPr>
        <w:t>напряженно</w:t>
      </w:r>
      <w:r>
        <w:t>-</w:t>
      </w:r>
      <w:r>
        <w:rPr>
          <w:rFonts w:hint="eastAsia"/>
        </w:rPr>
        <w:t>деформированным</w:t>
      </w:r>
      <w:r>
        <w:t xml:space="preserve"> </w:t>
      </w:r>
      <w:r>
        <w:rPr>
          <w:rFonts w:hint="eastAsia"/>
        </w:rPr>
        <w:t>состоянием</w:t>
      </w:r>
      <w:r>
        <w:t xml:space="preserve"> </w:t>
      </w:r>
      <w:r>
        <w:rPr>
          <w:rFonts w:hint="eastAsia"/>
        </w:rPr>
        <w:t>конструкции</w:t>
      </w:r>
      <w:r>
        <w:t xml:space="preserve">. </w:t>
      </w:r>
      <w:r>
        <w:rPr>
          <w:rFonts w:hint="eastAsia"/>
        </w:rPr>
        <w:t>Важным</w:t>
      </w:r>
      <w:r>
        <w:t xml:space="preserve"> </w:t>
      </w:r>
      <w:r>
        <w:rPr>
          <w:rFonts w:hint="eastAsia"/>
        </w:rPr>
        <w:t>аспектом</w:t>
      </w:r>
      <w:r>
        <w:t xml:space="preserve"> </w:t>
      </w:r>
      <w:r>
        <w:rPr>
          <w:rFonts w:hint="eastAsia"/>
        </w:rPr>
        <w:t>является</w:t>
      </w:r>
      <w:r>
        <w:t xml:space="preserve"> </w:t>
      </w:r>
      <w:r>
        <w:rPr>
          <w:rFonts w:hint="eastAsia"/>
        </w:rPr>
        <w:t>то</w:t>
      </w:r>
      <w:r>
        <w:t xml:space="preserve">, </w:t>
      </w:r>
      <w:r>
        <w:rPr>
          <w:rFonts w:hint="eastAsia"/>
        </w:rPr>
        <w:t>что</w:t>
      </w:r>
      <w:r>
        <w:t xml:space="preserve"> </w:t>
      </w:r>
      <w:r>
        <w:rPr>
          <w:rFonts w:hint="eastAsia"/>
        </w:rPr>
        <w:t>при</w:t>
      </w:r>
      <w:r>
        <w:t xml:space="preserve"> </w:t>
      </w:r>
      <w:r>
        <w:rPr>
          <w:rFonts w:hint="eastAsia"/>
        </w:rPr>
        <w:t>наличии</w:t>
      </w:r>
      <w:r>
        <w:t xml:space="preserve"> </w:t>
      </w:r>
      <w:r>
        <w:rPr>
          <w:rFonts w:hint="eastAsia"/>
        </w:rPr>
        <w:t>неоднородности</w:t>
      </w:r>
      <w:r>
        <w:t xml:space="preserve"> </w:t>
      </w:r>
      <w:r>
        <w:rPr>
          <w:rFonts w:hint="eastAsia"/>
        </w:rPr>
        <w:t>или</w:t>
      </w:r>
      <w:r>
        <w:t xml:space="preserve"> </w:t>
      </w:r>
      <w:r>
        <w:rPr>
          <w:rFonts w:hint="eastAsia"/>
        </w:rPr>
        <w:t>переменной</w:t>
      </w:r>
      <w:r>
        <w:t xml:space="preserve"> </w:t>
      </w:r>
      <w:r>
        <w:rPr>
          <w:rFonts w:hint="eastAsia"/>
        </w:rPr>
        <w:t>толщины</w:t>
      </w:r>
      <w:r>
        <w:t xml:space="preserve">, </w:t>
      </w:r>
      <w:r>
        <w:rPr>
          <w:rFonts w:hint="eastAsia"/>
        </w:rPr>
        <w:t>конструкция</w:t>
      </w:r>
      <w:r>
        <w:t xml:space="preserve"> </w:t>
      </w:r>
      <w:r>
        <w:rPr>
          <w:rFonts w:hint="eastAsia"/>
        </w:rPr>
        <w:t>к</w:t>
      </w:r>
      <w:r>
        <w:t xml:space="preserve"> </w:t>
      </w:r>
      <w:r>
        <w:rPr>
          <w:rFonts w:hint="eastAsia"/>
        </w:rPr>
        <w:t>ней</w:t>
      </w:r>
      <w:r>
        <w:t xml:space="preserve"> </w:t>
      </w:r>
      <w:r>
        <w:rPr>
          <w:rFonts w:hint="eastAsia"/>
        </w:rPr>
        <w:t>адаптируется</w:t>
      </w:r>
      <w:r>
        <w:t xml:space="preserve">. </w:t>
      </w:r>
      <w:r>
        <w:rPr>
          <w:rFonts w:hint="eastAsia"/>
        </w:rPr>
        <w:t>И</w:t>
      </w:r>
      <w:r>
        <w:t xml:space="preserve"> </w:t>
      </w:r>
      <w:r>
        <w:rPr>
          <w:rFonts w:hint="eastAsia"/>
        </w:rPr>
        <w:t>этот</w:t>
      </w:r>
      <w:r>
        <w:t xml:space="preserve"> </w:t>
      </w:r>
      <w:r>
        <w:rPr>
          <w:rFonts w:hint="eastAsia"/>
        </w:rPr>
        <w:t>факт</w:t>
      </w:r>
      <w:r>
        <w:t xml:space="preserve"> </w:t>
      </w:r>
      <w:r>
        <w:rPr>
          <w:rFonts w:hint="eastAsia"/>
        </w:rPr>
        <w:t>позволяет</w:t>
      </w:r>
      <w:r>
        <w:t xml:space="preserve"> </w:t>
      </w:r>
      <w:r>
        <w:rPr>
          <w:rFonts w:hint="eastAsia"/>
        </w:rPr>
        <w:t>путем</w:t>
      </w:r>
      <w:r>
        <w:t xml:space="preserve"> </w:t>
      </w:r>
      <w:r>
        <w:rPr>
          <w:rFonts w:hint="eastAsia"/>
        </w:rPr>
        <w:t>создания</w:t>
      </w:r>
      <w:r>
        <w:t xml:space="preserve"> </w:t>
      </w:r>
      <w:r>
        <w:rPr>
          <w:rFonts w:hint="eastAsia"/>
        </w:rPr>
        <w:t>экзоскелета</w:t>
      </w:r>
      <w:r>
        <w:t xml:space="preserve"> </w:t>
      </w:r>
      <w:r>
        <w:rPr>
          <w:rFonts w:hint="eastAsia"/>
        </w:rPr>
        <w:t>использовать</w:t>
      </w:r>
      <w:r>
        <w:t xml:space="preserve"> </w:t>
      </w:r>
      <w:r>
        <w:rPr>
          <w:rFonts w:hint="eastAsia"/>
        </w:rPr>
        <w:t>в</w:t>
      </w:r>
      <w:r>
        <w:t xml:space="preserve"> </w:t>
      </w:r>
      <w:r>
        <w:rPr>
          <w:rFonts w:hint="eastAsia"/>
        </w:rPr>
        <w:t>несущих</w:t>
      </w:r>
      <w:r>
        <w:t xml:space="preserve"> </w:t>
      </w:r>
      <w:r>
        <w:rPr>
          <w:rFonts w:hint="eastAsia"/>
        </w:rPr>
        <w:t>конструкциях</w:t>
      </w:r>
      <w:r>
        <w:t xml:space="preserve"> </w:t>
      </w:r>
      <w:r>
        <w:rPr>
          <w:rFonts w:hint="eastAsia"/>
        </w:rPr>
        <w:t>новые</w:t>
      </w:r>
      <w:r>
        <w:t xml:space="preserve"> </w:t>
      </w:r>
      <w:r>
        <w:rPr>
          <w:rFonts w:hint="eastAsia"/>
        </w:rPr>
        <w:t>современные</w:t>
      </w:r>
      <w:r>
        <w:t xml:space="preserve"> </w:t>
      </w:r>
      <w:r>
        <w:rPr>
          <w:rFonts w:hint="eastAsia"/>
        </w:rPr>
        <w:t>материалы</w:t>
      </w:r>
      <w:r>
        <w:t xml:space="preserve"> </w:t>
      </w:r>
      <w:r>
        <w:rPr>
          <w:rFonts w:hint="eastAsia"/>
        </w:rPr>
        <w:t>с</w:t>
      </w:r>
      <w:r>
        <w:t xml:space="preserve"> </w:t>
      </w:r>
      <w:r>
        <w:rPr>
          <w:rFonts w:hint="eastAsia"/>
        </w:rPr>
        <w:t>низкими</w:t>
      </w:r>
      <w:r>
        <w:t xml:space="preserve"> </w:t>
      </w:r>
      <w:r>
        <w:rPr>
          <w:rFonts w:hint="eastAsia"/>
        </w:rPr>
        <w:t>прочностными</w:t>
      </w:r>
      <w:r>
        <w:t xml:space="preserve"> </w:t>
      </w:r>
      <w:r>
        <w:rPr>
          <w:rFonts w:hint="eastAsia"/>
        </w:rPr>
        <w:t>характеристиками</w:t>
      </w:r>
      <w:r>
        <w:t xml:space="preserve">, </w:t>
      </w:r>
      <w:r>
        <w:rPr>
          <w:rFonts w:hint="eastAsia"/>
        </w:rPr>
        <w:t>но</w:t>
      </w:r>
      <w:r>
        <w:t xml:space="preserve"> </w:t>
      </w:r>
      <w:r>
        <w:rPr>
          <w:rFonts w:hint="eastAsia"/>
        </w:rPr>
        <w:t>с</w:t>
      </w:r>
      <w:r>
        <w:t xml:space="preserve"> </w:t>
      </w:r>
      <w:r>
        <w:rPr>
          <w:rFonts w:hint="eastAsia"/>
        </w:rPr>
        <w:t>высокими</w:t>
      </w:r>
      <w:r>
        <w:t xml:space="preserve"> </w:t>
      </w:r>
      <w:r>
        <w:rPr>
          <w:rFonts w:hint="eastAsia"/>
        </w:rPr>
        <w:t>тепло</w:t>
      </w:r>
      <w:r>
        <w:t xml:space="preserve">- </w:t>
      </w:r>
      <w:r>
        <w:rPr>
          <w:rFonts w:hint="eastAsia"/>
        </w:rPr>
        <w:t>и</w:t>
      </w:r>
      <w:r>
        <w:t xml:space="preserve"> </w:t>
      </w:r>
      <w:r>
        <w:rPr>
          <w:rFonts w:hint="eastAsia"/>
        </w:rPr>
        <w:t>звукоизолирующими</w:t>
      </w:r>
      <w:r>
        <w:t xml:space="preserve"> </w:t>
      </w:r>
      <w:r>
        <w:rPr>
          <w:rFonts w:hint="eastAsia"/>
        </w:rPr>
        <w:t>свойствами</w:t>
      </w:r>
      <w:r>
        <w:t xml:space="preserve">, </w:t>
      </w:r>
      <w:r>
        <w:rPr>
          <w:rFonts w:hint="eastAsia"/>
        </w:rPr>
        <w:t>и</w:t>
      </w:r>
      <w:r>
        <w:t xml:space="preserve"> </w:t>
      </w:r>
      <w:r>
        <w:rPr>
          <w:rFonts w:hint="eastAsia"/>
        </w:rPr>
        <w:t>малым</w:t>
      </w:r>
      <w:r>
        <w:t xml:space="preserve"> </w:t>
      </w:r>
      <w:r>
        <w:rPr>
          <w:rFonts w:hint="eastAsia"/>
        </w:rPr>
        <w:t>весом</w:t>
      </w:r>
      <w:r>
        <w:t>.</w:t>
      </w:r>
    </w:p>
    <w:sectPr w:rsidR="00CE5BEF" w:rsidRPr="00CE5BEF" w:rsidSect="00BE690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33B4D" w14:textId="77777777" w:rsidR="00BE6905" w:rsidRDefault="00BE6905">
      <w:pPr>
        <w:spacing w:after="0" w:line="240" w:lineRule="auto"/>
      </w:pPr>
      <w:r>
        <w:separator/>
      </w:r>
    </w:p>
  </w:endnote>
  <w:endnote w:type="continuationSeparator" w:id="0">
    <w:p w14:paraId="316A304E" w14:textId="77777777" w:rsidR="00BE6905" w:rsidRDefault="00BE6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3F56E" w14:textId="77777777" w:rsidR="00BE6905" w:rsidRDefault="00BE6905"/>
    <w:p w14:paraId="4D0B49D6" w14:textId="77777777" w:rsidR="00BE6905" w:rsidRDefault="00BE6905"/>
    <w:p w14:paraId="451C7E85" w14:textId="77777777" w:rsidR="00BE6905" w:rsidRDefault="00BE6905"/>
    <w:p w14:paraId="712E7DBE" w14:textId="77777777" w:rsidR="00BE6905" w:rsidRDefault="00BE6905"/>
    <w:p w14:paraId="1F9AE287" w14:textId="77777777" w:rsidR="00BE6905" w:rsidRDefault="00BE6905"/>
    <w:p w14:paraId="13F11C4E" w14:textId="77777777" w:rsidR="00BE6905" w:rsidRDefault="00BE6905"/>
    <w:p w14:paraId="23D785D9" w14:textId="77777777" w:rsidR="00BE6905" w:rsidRDefault="00BE690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005320" wp14:editId="6481D20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F0D89" w14:textId="77777777" w:rsidR="00BE6905" w:rsidRDefault="00BE69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00532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F7F0D89" w14:textId="77777777" w:rsidR="00BE6905" w:rsidRDefault="00BE69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36A170" w14:textId="77777777" w:rsidR="00BE6905" w:rsidRDefault="00BE6905"/>
    <w:p w14:paraId="30DC03BB" w14:textId="77777777" w:rsidR="00BE6905" w:rsidRDefault="00BE6905"/>
    <w:p w14:paraId="0387DFB3" w14:textId="77777777" w:rsidR="00BE6905" w:rsidRDefault="00BE690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627955" wp14:editId="53D58D3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10C08" w14:textId="77777777" w:rsidR="00BE6905" w:rsidRDefault="00BE6905"/>
                          <w:p w14:paraId="59D760CD" w14:textId="77777777" w:rsidR="00BE6905" w:rsidRDefault="00BE69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62795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7210C08" w14:textId="77777777" w:rsidR="00BE6905" w:rsidRDefault="00BE6905"/>
                    <w:p w14:paraId="59D760CD" w14:textId="77777777" w:rsidR="00BE6905" w:rsidRDefault="00BE69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9D8370" w14:textId="77777777" w:rsidR="00BE6905" w:rsidRDefault="00BE6905"/>
    <w:p w14:paraId="4BC81603" w14:textId="77777777" w:rsidR="00BE6905" w:rsidRDefault="00BE6905">
      <w:pPr>
        <w:rPr>
          <w:sz w:val="2"/>
          <w:szCs w:val="2"/>
        </w:rPr>
      </w:pPr>
    </w:p>
    <w:p w14:paraId="56013F04" w14:textId="77777777" w:rsidR="00BE6905" w:rsidRDefault="00BE6905"/>
    <w:p w14:paraId="08DB52B3" w14:textId="77777777" w:rsidR="00BE6905" w:rsidRDefault="00BE6905">
      <w:pPr>
        <w:spacing w:after="0" w:line="240" w:lineRule="auto"/>
      </w:pPr>
    </w:p>
  </w:footnote>
  <w:footnote w:type="continuationSeparator" w:id="0">
    <w:p w14:paraId="446E5E28" w14:textId="77777777" w:rsidR="00BE6905" w:rsidRDefault="00BE6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05"/>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31538</TotalTime>
  <Pages>5</Pages>
  <Words>885</Words>
  <Characters>5049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4184</cp:revision>
  <cp:lastPrinted>2009-02-06T05:36:00Z</cp:lastPrinted>
  <dcterms:created xsi:type="dcterms:W3CDTF">2024-01-07T13:43:00Z</dcterms:created>
  <dcterms:modified xsi:type="dcterms:W3CDTF">2024-02-29T12:17:00Z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