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68F035EC" w:rsidR="008C5B68" w:rsidRPr="00C00408" w:rsidRDefault="00C00408" w:rsidP="00C00408">
      <w:r w:rsidRPr="00C00408">
        <w:rPr>
          <w:rFonts w:hint="eastAsia"/>
        </w:rPr>
        <w:t>Мальцева</w:t>
      </w:r>
      <w:r w:rsidRPr="00C00408">
        <w:t xml:space="preserve"> </w:t>
      </w:r>
      <w:r w:rsidRPr="00C00408">
        <w:rPr>
          <w:rFonts w:hint="eastAsia"/>
        </w:rPr>
        <w:t>Катерина</w:t>
      </w:r>
      <w:r w:rsidRPr="00C00408">
        <w:t xml:space="preserve"> </w:t>
      </w:r>
      <w:r w:rsidRPr="00C00408">
        <w:rPr>
          <w:rFonts w:hint="eastAsia"/>
        </w:rPr>
        <w:t>Сергіївна</w:t>
      </w:r>
      <w:r w:rsidRPr="00C00408">
        <w:t xml:space="preserve">, </w:t>
      </w:r>
      <w:r w:rsidRPr="00C00408">
        <w:rPr>
          <w:rFonts w:hint="eastAsia"/>
        </w:rPr>
        <w:t>завідувачка</w:t>
      </w:r>
      <w:r w:rsidRPr="00C00408">
        <w:t xml:space="preserve"> </w:t>
      </w:r>
      <w:r w:rsidRPr="00C00408">
        <w:rPr>
          <w:rFonts w:hint="eastAsia"/>
        </w:rPr>
        <w:t>кафедри</w:t>
      </w:r>
      <w:r w:rsidRPr="00C00408">
        <w:t xml:space="preserve"> </w:t>
      </w:r>
      <w:r w:rsidRPr="00C00408">
        <w:rPr>
          <w:rFonts w:hint="eastAsia"/>
        </w:rPr>
        <w:t>соціології</w:t>
      </w:r>
      <w:r w:rsidRPr="00C00408">
        <w:t xml:space="preserve"> </w:t>
      </w:r>
      <w:r w:rsidRPr="00C00408">
        <w:rPr>
          <w:rFonts w:hint="eastAsia"/>
        </w:rPr>
        <w:t>факультету</w:t>
      </w:r>
      <w:r w:rsidRPr="00C00408">
        <w:t xml:space="preserve"> </w:t>
      </w:r>
      <w:r w:rsidRPr="00C00408">
        <w:rPr>
          <w:rFonts w:hint="eastAsia"/>
        </w:rPr>
        <w:t>соціальних</w:t>
      </w:r>
      <w:r w:rsidRPr="00C00408">
        <w:t xml:space="preserve"> </w:t>
      </w:r>
      <w:r w:rsidRPr="00C00408">
        <w:rPr>
          <w:rFonts w:hint="eastAsia"/>
        </w:rPr>
        <w:t>наук</w:t>
      </w:r>
      <w:r w:rsidRPr="00C00408">
        <w:t xml:space="preserve"> </w:t>
      </w:r>
      <w:r w:rsidRPr="00C00408">
        <w:rPr>
          <w:rFonts w:hint="eastAsia"/>
        </w:rPr>
        <w:t>та</w:t>
      </w:r>
      <w:r w:rsidRPr="00C00408">
        <w:t xml:space="preserve"> </w:t>
      </w:r>
      <w:r w:rsidRPr="00C00408">
        <w:rPr>
          <w:rFonts w:hint="eastAsia"/>
        </w:rPr>
        <w:t>соціальних</w:t>
      </w:r>
      <w:r w:rsidRPr="00C00408">
        <w:t xml:space="preserve"> </w:t>
      </w:r>
      <w:r w:rsidRPr="00C00408">
        <w:rPr>
          <w:rFonts w:hint="eastAsia"/>
        </w:rPr>
        <w:t>технологій</w:t>
      </w:r>
      <w:r w:rsidRPr="00C00408">
        <w:t xml:space="preserve"> </w:t>
      </w:r>
      <w:r w:rsidRPr="00C00408">
        <w:rPr>
          <w:rFonts w:hint="eastAsia"/>
        </w:rPr>
        <w:t>Національного</w:t>
      </w:r>
      <w:r w:rsidRPr="00C00408">
        <w:t xml:space="preserve"> </w:t>
      </w:r>
      <w:r w:rsidRPr="00C00408">
        <w:rPr>
          <w:rFonts w:hint="eastAsia"/>
        </w:rPr>
        <w:t>університету</w:t>
      </w:r>
      <w:r w:rsidRPr="00C00408">
        <w:t xml:space="preserve"> </w:t>
      </w:r>
      <w:r w:rsidRPr="00C00408">
        <w:rPr>
          <w:rFonts w:hint="eastAsia"/>
        </w:rPr>
        <w:t>«</w:t>
      </w:r>
      <w:r w:rsidRPr="00C00408">
        <w:rPr>
          <w:rFonts w:hint="eastAsia"/>
        </w:rPr>
        <w:t>Києво</w:t>
      </w:r>
      <w:r w:rsidRPr="00C00408">
        <w:t>-</w:t>
      </w:r>
      <w:r w:rsidRPr="00C00408">
        <w:rPr>
          <w:rFonts w:hint="eastAsia"/>
        </w:rPr>
        <w:t>Могилянська</w:t>
      </w:r>
      <w:r w:rsidRPr="00C00408">
        <w:t xml:space="preserve"> </w:t>
      </w:r>
      <w:r w:rsidRPr="00C00408">
        <w:rPr>
          <w:rFonts w:hint="eastAsia"/>
        </w:rPr>
        <w:t>академія</w:t>
      </w:r>
      <w:r w:rsidRPr="00C00408">
        <w:rPr>
          <w:rFonts w:hint="eastAsia"/>
        </w:rPr>
        <w:t>»</w:t>
      </w:r>
      <w:r w:rsidRPr="00C00408">
        <w:t xml:space="preserve">. </w:t>
      </w:r>
      <w:r w:rsidRPr="00C00408">
        <w:rPr>
          <w:rFonts w:hint="eastAsia"/>
        </w:rPr>
        <w:t>Назва</w:t>
      </w:r>
      <w:r w:rsidRPr="00C00408">
        <w:t xml:space="preserve"> </w:t>
      </w:r>
      <w:r w:rsidRPr="00C00408">
        <w:rPr>
          <w:rFonts w:hint="eastAsia"/>
        </w:rPr>
        <w:t>дисертації</w:t>
      </w:r>
      <w:r w:rsidRPr="00C00408">
        <w:t xml:space="preserve">: </w:t>
      </w:r>
      <w:r w:rsidRPr="00C00408">
        <w:rPr>
          <w:rFonts w:hint="eastAsia"/>
        </w:rPr>
        <w:t>«</w:t>
      </w:r>
      <w:r w:rsidRPr="00C00408">
        <w:rPr>
          <w:rFonts w:hint="eastAsia"/>
        </w:rPr>
        <w:t>Вплив</w:t>
      </w:r>
      <w:r w:rsidRPr="00C00408">
        <w:t xml:space="preserve"> </w:t>
      </w:r>
      <w:r w:rsidRPr="00C00408">
        <w:rPr>
          <w:rFonts w:hint="eastAsia"/>
        </w:rPr>
        <w:t>соціокультурних</w:t>
      </w:r>
      <w:r w:rsidRPr="00C00408">
        <w:t xml:space="preserve"> </w:t>
      </w:r>
      <w:r w:rsidRPr="00C00408">
        <w:rPr>
          <w:rFonts w:hint="eastAsia"/>
        </w:rPr>
        <w:t>та</w:t>
      </w:r>
      <w:r w:rsidRPr="00C00408">
        <w:t xml:space="preserve"> </w:t>
      </w:r>
      <w:r w:rsidRPr="00C00408">
        <w:rPr>
          <w:rFonts w:hint="eastAsia"/>
        </w:rPr>
        <w:t>соціально</w:t>
      </w:r>
      <w:r w:rsidRPr="00C00408">
        <w:t>-</w:t>
      </w:r>
      <w:r w:rsidRPr="00C00408">
        <w:rPr>
          <w:rFonts w:hint="eastAsia"/>
        </w:rPr>
        <w:t>економічних</w:t>
      </w:r>
      <w:r w:rsidRPr="00C00408">
        <w:t xml:space="preserve"> </w:t>
      </w:r>
      <w:r w:rsidRPr="00C00408">
        <w:rPr>
          <w:rFonts w:hint="eastAsia"/>
        </w:rPr>
        <w:t>стресорів</w:t>
      </w:r>
      <w:r w:rsidRPr="00C00408">
        <w:t xml:space="preserve"> </w:t>
      </w:r>
      <w:r w:rsidRPr="00C00408">
        <w:rPr>
          <w:rFonts w:hint="eastAsia"/>
        </w:rPr>
        <w:t>на</w:t>
      </w:r>
      <w:r w:rsidRPr="00C00408">
        <w:t xml:space="preserve"> </w:t>
      </w:r>
      <w:r w:rsidRPr="00C00408">
        <w:rPr>
          <w:rFonts w:hint="eastAsia"/>
        </w:rPr>
        <w:t>здоров’я</w:t>
      </w:r>
      <w:r w:rsidRPr="00C00408">
        <w:t xml:space="preserve"> </w:t>
      </w:r>
      <w:r w:rsidRPr="00C00408">
        <w:rPr>
          <w:rFonts w:hint="eastAsia"/>
        </w:rPr>
        <w:t>людини</w:t>
      </w:r>
      <w:r w:rsidRPr="00C00408">
        <w:t xml:space="preserve">: </w:t>
      </w:r>
      <w:r w:rsidRPr="00C00408">
        <w:rPr>
          <w:rFonts w:hint="eastAsia"/>
        </w:rPr>
        <w:t>механізми</w:t>
      </w:r>
      <w:r w:rsidRPr="00C00408">
        <w:t xml:space="preserve">, </w:t>
      </w:r>
      <w:r w:rsidRPr="00C00408">
        <w:rPr>
          <w:rFonts w:hint="eastAsia"/>
        </w:rPr>
        <w:t>детермінанти</w:t>
      </w:r>
      <w:r w:rsidRPr="00C00408">
        <w:t xml:space="preserve">, </w:t>
      </w:r>
      <w:r w:rsidRPr="00C00408">
        <w:rPr>
          <w:rFonts w:hint="eastAsia"/>
        </w:rPr>
        <w:t>канали</w:t>
      </w:r>
      <w:r w:rsidRPr="00C00408">
        <w:t xml:space="preserve"> </w:t>
      </w:r>
      <w:r w:rsidRPr="00C00408">
        <w:rPr>
          <w:rFonts w:hint="eastAsia"/>
        </w:rPr>
        <w:t>спричинення</w:t>
      </w:r>
      <w:r w:rsidRPr="00C00408">
        <w:rPr>
          <w:rFonts w:hint="eastAsia"/>
        </w:rPr>
        <w:t>»</w:t>
      </w:r>
      <w:r w:rsidRPr="00C00408">
        <w:t xml:space="preserve">. </w:t>
      </w:r>
      <w:r w:rsidRPr="00C00408">
        <w:rPr>
          <w:rFonts w:hint="eastAsia"/>
        </w:rPr>
        <w:t>Шифр</w:t>
      </w:r>
      <w:r w:rsidRPr="00C00408">
        <w:t xml:space="preserve"> </w:t>
      </w:r>
      <w:r w:rsidRPr="00C00408">
        <w:rPr>
          <w:rFonts w:hint="eastAsia"/>
        </w:rPr>
        <w:t>та</w:t>
      </w:r>
      <w:r w:rsidRPr="00C00408">
        <w:t xml:space="preserve"> </w:t>
      </w:r>
      <w:r w:rsidRPr="00C00408">
        <w:rPr>
          <w:rFonts w:hint="eastAsia"/>
        </w:rPr>
        <w:t>назва</w:t>
      </w:r>
      <w:r w:rsidRPr="00C00408">
        <w:t xml:space="preserve"> </w:t>
      </w:r>
      <w:r w:rsidRPr="00C00408">
        <w:rPr>
          <w:rFonts w:hint="eastAsia"/>
        </w:rPr>
        <w:t>спеціальності</w:t>
      </w:r>
      <w:r w:rsidRPr="00C00408">
        <w:t xml:space="preserve"> </w:t>
      </w:r>
      <w:r w:rsidRPr="00C00408">
        <w:rPr>
          <w:rFonts w:hint="eastAsia"/>
        </w:rPr>
        <w:t>–</w:t>
      </w:r>
      <w:r w:rsidRPr="00C00408">
        <w:t xml:space="preserve"> 22.00.04 </w:t>
      </w:r>
      <w:r w:rsidRPr="00C00408">
        <w:rPr>
          <w:rFonts w:hint="eastAsia"/>
        </w:rPr>
        <w:t>–</w:t>
      </w:r>
      <w:r w:rsidRPr="00C00408">
        <w:t xml:space="preserve"> </w:t>
      </w:r>
      <w:r w:rsidRPr="00C00408">
        <w:rPr>
          <w:rFonts w:hint="eastAsia"/>
        </w:rPr>
        <w:t>Спеціальні</w:t>
      </w:r>
      <w:r w:rsidRPr="00C00408">
        <w:t xml:space="preserve"> </w:t>
      </w:r>
      <w:r w:rsidRPr="00C00408">
        <w:rPr>
          <w:rFonts w:hint="eastAsia"/>
        </w:rPr>
        <w:t>та</w:t>
      </w:r>
      <w:r w:rsidRPr="00C00408">
        <w:t xml:space="preserve"> </w:t>
      </w:r>
      <w:r w:rsidRPr="00C00408">
        <w:rPr>
          <w:rFonts w:hint="eastAsia"/>
        </w:rPr>
        <w:t>галузеві</w:t>
      </w:r>
      <w:r w:rsidRPr="00C00408">
        <w:t xml:space="preserve"> </w:t>
      </w:r>
      <w:r w:rsidRPr="00C00408">
        <w:rPr>
          <w:rFonts w:hint="eastAsia"/>
        </w:rPr>
        <w:t>соціології</w:t>
      </w:r>
      <w:r w:rsidRPr="00C00408">
        <w:t xml:space="preserve">. </w:t>
      </w:r>
      <w:r w:rsidRPr="00C00408">
        <w:rPr>
          <w:rFonts w:hint="eastAsia"/>
        </w:rPr>
        <w:t>Докторська</w:t>
      </w:r>
      <w:r w:rsidRPr="00C00408">
        <w:t xml:space="preserve"> </w:t>
      </w:r>
      <w:r w:rsidRPr="00C00408">
        <w:rPr>
          <w:rFonts w:hint="eastAsia"/>
        </w:rPr>
        <w:t>рада</w:t>
      </w:r>
      <w:r w:rsidRPr="00C00408">
        <w:t xml:space="preserve"> </w:t>
      </w:r>
      <w:r w:rsidRPr="00C00408">
        <w:rPr>
          <w:rFonts w:hint="eastAsia"/>
        </w:rPr>
        <w:t>Д</w:t>
      </w:r>
      <w:r w:rsidRPr="00C00408">
        <w:t xml:space="preserve"> 26.229.01 </w:t>
      </w:r>
      <w:r w:rsidRPr="00C00408">
        <w:rPr>
          <w:rFonts w:hint="eastAsia"/>
        </w:rPr>
        <w:t>Інституту</w:t>
      </w:r>
      <w:r w:rsidRPr="00C00408">
        <w:t xml:space="preserve"> </w:t>
      </w:r>
      <w:r w:rsidRPr="00C00408">
        <w:rPr>
          <w:rFonts w:hint="eastAsia"/>
        </w:rPr>
        <w:t>соціології</w:t>
      </w:r>
      <w:r w:rsidRPr="00C00408">
        <w:t xml:space="preserve"> </w:t>
      </w:r>
      <w:r w:rsidRPr="00C00408">
        <w:rPr>
          <w:rFonts w:hint="eastAsia"/>
        </w:rPr>
        <w:t>НАН</w:t>
      </w:r>
      <w:r w:rsidRPr="00C00408">
        <w:t xml:space="preserve"> </w:t>
      </w:r>
      <w:r w:rsidRPr="00C00408">
        <w:rPr>
          <w:rFonts w:hint="eastAsia"/>
        </w:rPr>
        <w:t>України</w:t>
      </w:r>
      <w:r w:rsidRPr="00C00408">
        <w:t xml:space="preserve"> (</w:t>
      </w:r>
      <w:r w:rsidRPr="00C00408">
        <w:rPr>
          <w:rFonts w:hint="eastAsia"/>
        </w:rPr>
        <w:t>вул</w:t>
      </w:r>
      <w:r w:rsidRPr="00C00408">
        <w:t xml:space="preserve">. </w:t>
      </w:r>
      <w:r w:rsidRPr="00C00408">
        <w:rPr>
          <w:rFonts w:hint="eastAsia"/>
        </w:rPr>
        <w:t>Шовковична</w:t>
      </w:r>
      <w:r w:rsidRPr="00C00408">
        <w:t xml:space="preserve">, 12, </w:t>
      </w:r>
      <w:r w:rsidRPr="00C00408">
        <w:rPr>
          <w:rFonts w:hint="eastAsia"/>
        </w:rPr>
        <w:t>Київ</w:t>
      </w:r>
      <w:r w:rsidRPr="00C00408">
        <w:t xml:space="preserve">-021, 01021, </w:t>
      </w:r>
      <w:r w:rsidRPr="00C00408">
        <w:rPr>
          <w:rFonts w:hint="eastAsia"/>
        </w:rPr>
        <w:t>тел</w:t>
      </w:r>
      <w:r w:rsidRPr="00C00408">
        <w:t xml:space="preserve">. (044) 255-71-07). </w:t>
      </w:r>
      <w:r w:rsidRPr="00C00408">
        <w:rPr>
          <w:rFonts w:hint="eastAsia"/>
        </w:rPr>
        <w:t>Опоненти</w:t>
      </w:r>
      <w:r w:rsidRPr="00C00408">
        <w:t xml:space="preserve">: </w:t>
      </w:r>
      <w:r w:rsidRPr="00C00408">
        <w:rPr>
          <w:rFonts w:hint="eastAsia"/>
        </w:rPr>
        <w:t>Гордієнко</w:t>
      </w:r>
      <w:r w:rsidRPr="00C00408">
        <w:t xml:space="preserve"> </w:t>
      </w:r>
      <w:r w:rsidRPr="00C00408">
        <w:rPr>
          <w:rFonts w:hint="eastAsia"/>
        </w:rPr>
        <w:t>Наталія</w:t>
      </w:r>
      <w:r w:rsidRPr="00C00408">
        <w:t xml:space="preserve"> </w:t>
      </w:r>
      <w:r w:rsidRPr="00C00408">
        <w:rPr>
          <w:rFonts w:hint="eastAsia"/>
        </w:rPr>
        <w:t>Миколаївна</w:t>
      </w:r>
      <w:r w:rsidRPr="00C00408">
        <w:t xml:space="preserve">, </w:t>
      </w:r>
      <w:r w:rsidRPr="00C00408">
        <w:rPr>
          <w:rFonts w:hint="eastAsia"/>
        </w:rPr>
        <w:t>доктор</w:t>
      </w:r>
      <w:r w:rsidRPr="00C00408">
        <w:t xml:space="preserve"> </w:t>
      </w:r>
      <w:r w:rsidRPr="00C00408">
        <w:rPr>
          <w:rFonts w:hint="eastAsia"/>
        </w:rPr>
        <w:t>соціологічних</w:t>
      </w:r>
      <w:r w:rsidRPr="00C00408">
        <w:t xml:space="preserve"> </w:t>
      </w:r>
      <w:r w:rsidRPr="00C00408">
        <w:rPr>
          <w:rFonts w:hint="eastAsia"/>
        </w:rPr>
        <w:t>наук</w:t>
      </w:r>
      <w:r w:rsidRPr="00C00408">
        <w:t xml:space="preserve">, </w:t>
      </w:r>
      <w:r w:rsidRPr="00C00408">
        <w:rPr>
          <w:rFonts w:hint="eastAsia"/>
        </w:rPr>
        <w:t>професор</w:t>
      </w:r>
      <w:r w:rsidRPr="00C00408">
        <w:t xml:space="preserve">, </w:t>
      </w:r>
      <w:r w:rsidRPr="00C00408">
        <w:rPr>
          <w:rFonts w:hint="eastAsia"/>
        </w:rPr>
        <w:t>професор</w:t>
      </w:r>
      <w:r w:rsidRPr="00C00408">
        <w:t xml:space="preserve"> </w:t>
      </w:r>
      <w:r w:rsidRPr="00C00408">
        <w:rPr>
          <w:rFonts w:hint="eastAsia"/>
        </w:rPr>
        <w:t>кафедри</w:t>
      </w:r>
      <w:r w:rsidRPr="00C00408">
        <w:t xml:space="preserve"> </w:t>
      </w:r>
      <w:r w:rsidRPr="00C00408">
        <w:rPr>
          <w:rFonts w:hint="eastAsia"/>
        </w:rPr>
        <w:t>психології</w:t>
      </w:r>
      <w:r w:rsidRPr="00C00408">
        <w:t xml:space="preserve"> </w:t>
      </w:r>
      <w:r w:rsidRPr="00C00408">
        <w:rPr>
          <w:rFonts w:hint="eastAsia"/>
        </w:rPr>
        <w:t>та</w:t>
      </w:r>
      <w:r w:rsidRPr="00C00408">
        <w:t xml:space="preserve"> </w:t>
      </w:r>
      <w:r w:rsidRPr="00C00408">
        <w:rPr>
          <w:rFonts w:hint="eastAsia"/>
        </w:rPr>
        <w:t>соціальної</w:t>
      </w:r>
      <w:r w:rsidRPr="00C00408">
        <w:t xml:space="preserve"> </w:t>
      </w:r>
      <w:r w:rsidRPr="00C00408">
        <w:rPr>
          <w:rFonts w:hint="eastAsia"/>
        </w:rPr>
        <w:t>роботи</w:t>
      </w:r>
      <w:r w:rsidRPr="00C00408">
        <w:t xml:space="preserve">, </w:t>
      </w:r>
      <w:r w:rsidRPr="00C00408">
        <w:rPr>
          <w:rFonts w:hint="eastAsia"/>
        </w:rPr>
        <w:t>проректор</w:t>
      </w:r>
      <w:r w:rsidRPr="00C00408">
        <w:t xml:space="preserve"> </w:t>
      </w:r>
      <w:r w:rsidRPr="00C00408">
        <w:rPr>
          <w:rFonts w:hint="eastAsia"/>
        </w:rPr>
        <w:t>з</w:t>
      </w:r>
      <w:r w:rsidRPr="00C00408">
        <w:t xml:space="preserve"> </w:t>
      </w:r>
      <w:r w:rsidRPr="00C00408">
        <w:rPr>
          <w:rFonts w:hint="eastAsia"/>
        </w:rPr>
        <w:t>наукової</w:t>
      </w:r>
      <w:r w:rsidRPr="00C00408">
        <w:t xml:space="preserve"> </w:t>
      </w:r>
      <w:r w:rsidRPr="00C00408">
        <w:rPr>
          <w:rFonts w:hint="eastAsia"/>
        </w:rPr>
        <w:t>роботи</w:t>
      </w:r>
      <w:r w:rsidRPr="00C00408">
        <w:t xml:space="preserve"> </w:t>
      </w:r>
      <w:r w:rsidRPr="00C00408">
        <w:rPr>
          <w:rFonts w:hint="eastAsia"/>
        </w:rPr>
        <w:t>та</w:t>
      </w:r>
      <w:r w:rsidRPr="00C00408">
        <w:t xml:space="preserve"> </w:t>
      </w:r>
      <w:r w:rsidRPr="00C00408">
        <w:rPr>
          <w:rFonts w:hint="eastAsia"/>
        </w:rPr>
        <w:t>інноваційної</w:t>
      </w:r>
      <w:r w:rsidRPr="00C00408">
        <w:t xml:space="preserve"> </w:t>
      </w:r>
      <w:r w:rsidRPr="00C00408">
        <w:rPr>
          <w:rFonts w:hint="eastAsia"/>
        </w:rPr>
        <w:t>діяльності</w:t>
      </w:r>
      <w:r w:rsidRPr="00C00408">
        <w:t xml:space="preserve"> </w:t>
      </w:r>
      <w:r w:rsidRPr="00C00408">
        <w:rPr>
          <w:rFonts w:hint="eastAsia"/>
        </w:rPr>
        <w:t>Комунального</w:t>
      </w:r>
      <w:r w:rsidRPr="00C00408">
        <w:t xml:space="preserve"> </w:t>
      </w:r>
      <w:r w:rsidRPr="00C00408">
        <w:rPr>
          <w:rFonts w:hint="eastAsia"/>
        </w:rPr>
        <w:t>закладу</w:t>
      </w:r>
      <w:r w:rsidRPr="00C00408">
        <w:t xml:space="preserve"> </w:t>
      </w:r>
      <w:r w:rsidRPr="00C00408">
        <w:rPr>
          <w:rFonts w:hint="eastAsia"/>
        </w:rPr>
        <w:t>вищої</w:t>
      </w:r>
      <w:r w:rsidRPr="00C00408">
        <w:t xml:space="preserve"> </w:t>
      </w:r>
      <w:r w:rsidRPr="00C00408">
        <w:rPr>
          <w:rFonts w:hint="eastAsia"/>
        </w:rPr>
        <w:t>освіти</w:t>
      </w:r>
      <w:r w:rsidRPr="00C00408">
        <w:t xml:space="preserve"> </w:t>
      </w:r>
      <w:r w:rsidRPr="00C00408">
        <w:rPr>
          <w:rFonts w:hint="eastAsia"/>
        </w:rPr>
        <w:t>«</w:t>
      </w:r>
      <w:r w:rsidRPr="00C00408">
        <w:rPr>
          <w:rFonts w:hint="eastAsia"/>
        </w:rPr>
        <w:t>Хортицька</w:t>
      </w:r>
      <w:r w:rsidRPr="00C00408">
        <w:t xml:space="preserve"> </w:t>
      </w:r>
      <w:r w:rsidRPr="00C00408">
        <w:rPr>
          <w:rFonts w:hint="eastAsia"/>
        </w:rPr>
        <w:t>національна</w:t>
      </w:r>
      <w:r w:rsidRPr="00C00408">
        <w:t xml:space="preserve"> </w:t>
      </w:r>
      <w:r w:rsidRPr="00C00408">
        <w:rPr>
          <w:rFonts w:hint="eastAsia"/>
        </w:rPr>
        <w:t>навчально</w:t>
      </w:r>
      <w:r w:rsidRPr="00C00408">
        <w:t>-</w:t>
      </w:r>
      <w:r w:rsidRPr="00C00408">
        <w:rPr>
          <w:rFonts w:hint="eastAsia"/>
        </w:rPr>
        <w:t>реабілітаційна</w:t>
      </w:r>
      <w:r w:rsidRPr="00C00408">
        <w:t xml:space="preserve"> </w:t>
      </w:r>
      <w:r w:rsidRPr="00C00408">
        <w:rPr>
          <w:rFonts w:hint="eastAsia"/>
        </w:rPr>
        <w:t>академія</w:t>
      </w:r>
      <w:r w:rsidRPr="00C00408">
        <w:rPr>
          <w:rFonts w:hint="eastAsia"/>
        </w:rPr>
        <w:t>»</w:t>
      </w:r>
      <w:r w:rsidRPr="00C00408">
        <w:t xml:space="preserve"> </w:t>
      </w:r>
      <w:r w:rsidRPr="00C00408">
        <w:rPr>
          <w:rFonts w:hint="eastAsia"/>
        </w:rPr>
        <w:t>Запорізької</w:t>
      </w:r>
      <w:r w:rsidRPr="00C00408">
        <w:t xml:space="preserve"> </w:t>
      </w:r>
      <w:r w:rsidRPr="00C00408">
        <w:rPr>
          <w:rFonts w:hint="eastAsia"/>
        </w:rPr>
        <w:t>обласної</w:t>
      </w:r>
      <w:r w:rsidRPr="00C00408">
        <w:t xml:space="preserve"> </w:t>
      </w:r>
      <w:r w:rsidRPr="00C00408">
        <w:rPr>
          <w:rFonts w:hint="eastAsia"/>
        </w:rPr>
        <w:t>ради</w:t>
      </w:r>
      <w:r w:rsidRPr="00C00408">
        <w:t xml:space="preserve">; </w:t>
      </w:r>
      <w:r w:rsidRPr="00C00408">
        <w:rPr>
          <w:rFonts w:hint="eastAsia"/>
        </w:rPr>
        <w:t>Калашнікова</w:t>
      </w:r>
      <w:r w:rsidRPr="00C00408">
        <w:t xml:space="preserve"> </w:t>
      </w:r>
      <w:r w:rsidRPr="00C00408">
        <w:rPr>
          <w:rFonts w:hint="eastAsia"/>
        </w:rPr>
        <w:t>Людмила</w:t>
      </w:r>
      <w:r w:rsidRPr="00C00408">
        <w:t xml:space="preserve">  </w:t>
      </w:r>
      <w:r w:rsidRPr="00C00408">
        <w:rPr>
          <w:rFonts w:hint="eastAsia"/>
        </w:rPr>
        <w:t>Володимирівна</w:t>
      </w:r>
      <w:r w:rsidRPr="00C00408">
        <w:t xml:space="preserve">, </w:t>
      </w:r>
      <w:r w:rsidRPr="00C00408">
        <w:rPr>
          <w:rFonts w:hint="eastAsia"/>
        </w:rPr>
        <w:t>доктор</w:t>
      </w:r>
      <w:r w:rsidRPr="00C00408">
        <w:t xml:space="preserve"> </w:t>
      </w:r>
      <w:r w:rsidRPr="00C00408">
        <w:rPr>
          <w:rFonts w:hint="eastAsia"/>
        </w:rPr>
        <w:t>соціологічних</w:t>
      </w:r>
      <w:r w:rsidRPr="00C00408">
        <w:t xml:space="preserve"> </w:t>
      </w:r>
      <w:r w:rsidRPr="00C00408">
        <w:rPr>
          <w:rFonts w:hint="eastAsia"/>
        </w:rPr>
        <w:t>наук</w:t>
      </w:r>
      <w:r w:rsidRPr="00C00408">
        <w:t xml:space="preserve">, </w:t>
      </w:r>
      <w:r w:rsidRPr="00C00408">
        <w:rPr>
          <w:rFonts w:hint="eastAsia"/>
        </w:rPr>
        <w:t>професор</w:t>
      </w:r>
      <w:r w:rsidRPr="00C00408">
        <w:t xml:space="preserve">, </w:t>
      </w:r>
      <w:r w:rsidRPr="00C00408">
        <w:rPr>
          <w:rFonts w:hint="eastAsia"/>
        </w:rPr>
        <w:t>професор</w:t>
      </w:r>
      <w:r w:rsidRPr="00C00408">
        <w:t xml:space="preserve"> </w:t>
      </w:r>
      <w:r w:rsidRPr="00C00408">
        <w:rPr>
          <w:rFonts w:hint="eastAsia"/>
        </w:rPr>
        <w:t>кафедри</w:t>
      </w:r>
      <w:r w:rsidRPr="00C00408">
        <w:t xml:space="preserve"> </w:t>
      </w:r>
      <w:r w:rsidRPr="00C00408">
        <w:rPr>
          <w:rFonts w:hint="eastAsia"/>
        </w:rPr>
        <w:t>соціології</w:t>
      </w:r>
      <w:r w:rsidRPr="00C00408">
        <w:t xml:space="preserve"> </w:t>
      </w:r>
      <w:r w:rsidRPr="00C00408">
        <w:rPr>
          <w:rFonts w:hint="eastAsia"/>
        </w:rPr>
        <w:t>та</w:t>
      </w:r>
      <w:r w:rsidRPr="00C00408">
        <w:t xml:space="preserve"> </w:t>
      </w:r>
      <w:r w:rsidRPr="00C00408">
        <w:rPr>
          <w:rFonts w:hint="eastAsia"/>
        </w:rPr>
        <w:t>масових</w:t>
      </w:r>
      <w:r w:rsidRPr="00C00408">
        <w:t xml:space="preserve"> </w:t>
      </w:r>
      <w:r w:rsidRPr="00C00408">
        <w:rPr>
          <w:rFonts w:hint="eastAsia"/>
        </w:rPr>
        <w:t>комунікацій</w:t>
      </w:r>
      <w:r w:rsidRPr="00C00408">
        <w:t xml:space="preserve"> </w:t>
      </w:r>
      <w:r w:rsidRPr="00C00408">
        <w:rPr>
          <w:rFonts w:hint="eastAsia"/>
        </w:rPr>
        <w:t>Криворізького</w:t>
      </w:r>
      <w:r w:rsidRPr="00C00408">
        <w:t xml:space="preserve"> </w:t>
      </w:r>
      <w:r w:rsidRPr="00C00408">
        <w:rPr>
          <w:rFonts w:hint="eastAsia"/>
        </w:rPr>
        <w:t>державного</w:t>
      </w:r>
      <w:r w:rsidRPr="00C00408">
        <w:t xml:space="preserve"> </w:t>
      </w:r>
      <w:r w:rsidRPr="00C00408">
        <w:rPr>
          <w:rFonts w:hint="eastAsia"/>
        </w:rPr>
        <w:t>педагогічного</w:t>
      </w:r>
      <w:r w:rsidRPr="00C00408">
        <w:t xml:space="preserve"> </w:t>
      </w:r>
      <w:r w:rsidRPr="00C00408">
        <w:rPr>
          <w:rFonts w:hint="eastAsia"/>
        </w:rPr>
        <w:t>університету</w:t>
      </w:r>
      <w:r w:rsidRPr="00C00408">
        <w:t xml:space="preserve">; </w:t>
      </w:r>
      <w:r w:rsidRPr="00C00408">
        <w:rPr>
          <w:rFonts w:hint="eastAsia"/>
        </w:rPr>
        <w:t>Найдьонова</w:t>
      </w:r>
      <w:r w:rsidRPr="00C00408">
        <w:t xml:space="preserve"> </w:t>
      </w:r>
      <w:r w:rsidRPr="00C00408">
        <w:rPr>
          <w:rFonts w:hint="eastAsia"/>
        </w:rPr>
        <w:t>Любов</w:t>
      </w:r>
      <w:r w:rsidRPr="00C00408">
        <w:t xml:space="preserve"> </w:t>
      </w:r>
      <w:r w:rsidRPr="00C00408">
        <w:rPr>
          <w:rFonts w:hint="eastAsia"/>
        </w:rPr>
        <w:t>Антонівна</w:t>
      </w:r>
      <w:r w:rsidRPr="00C00408">
        <w:t xml:space="preserve">, </w:t>
      </w:r>
      <w:r w:rsidRPr="00C00408">
        <w:rPr>
          <w:rFonts w:hint="eastAsia"/>
        </w:rPr>
        <w:t>доктор</w:t>
      </w:r>
      <w:r w:rsidRPr="00C00408">
        <w:t xml:space="preserve"> </w:t>
      </w:r>
      <w:r w:rsidRPr="00C00408">
        <w:rPr>
          <w:rFonts w:hint="eastAsia"/>
        </w:rPr>
        <w:t>психологічних</w:t>
      </w:r>
      <w:r w:rsidRPr="00C00408">
        <w:t xml:space="preserve"> </w:t>
      </w:r>
      <w:r w:rsidRPr="00C00408">
        <w:rPr>
          <w:rFonts w:hint="eastAsia"/>
        </w:rPr>
        <w:t>наук</w:t>
      </w:r>
      <w:r w:rsidRPr="00C00408">
        <w:t xml:space="preserve">, </w:t>
      </w:r>
      <w:r w:rsidRPr="00C00408">
        <w:rPr>
          <w:rFonts w:hint="eastAsia"/>
        </w:rPr>
        <w:t>старший</w:t>
      </w:r>
      <w:r w:rsidRPr="00C00408">
        <w:t xml:space="preserve"> </w:t>
      </w:r>
      <w:r w:rsidRPr="00C00408">
        <w:rPr>
          <w:rFonts w:hint="eastAsia"/>
        </w:rPr>
        <w:t>науковий</w:t>
      </w:r>
      <w:r w:rsidRPr="00C00408">
        <w:t xml:space="preserve"> </w:t>
      </w:r>
      <w:r w:rsidRPr="00C00408">
        <w:rPr>
          <w:rFonts w:hint="eastAsia"/>
        </w:rPr>
        <w:t>співробітник</w:t>
      </w:r>
      <w:r w:rsidRPr="00C00408">
        <w:t xml:space="preserve">, </w:t>
      </w:r>
      <w:r w:rsidRPr="00C00408">
        <w:rPr>
          <w:rFonts w:hint="eastAsia"/>
        </w:rPr>
        <w:t>заступник</w:t>
      </w:r>
      <w:r w:rsidRPr="00C00408">
        <w:t xml:space="preserve"> </w:t>
      </w:r>
      <w:r w:rsidRPr="00C00408">
        <w:rPr>
          <w:rFonts w:hint="eastAsia"/>
        </w:rPr>
        <w:t>директора</w:t>
      </w:r>
      <w:r w:rsidRPr="00C00408">
        <w:t xml:space="preserve"> </w:t>
      </w:r>
      <w:r w:rsidRPr="00C00408">
        <w:rPr>
          <w:rFonts w:hint="eastAsia"/>
        </w:rPr>
        <w:t>з</w:t>
      </w:r>
      <w:r w:rsidRPr="00C00408">
        <w:t xml:space="preserve"> </w:t>
      </w:r>
      <w:r w:rsidRPr="00C00408">
        <w:rPr>
          <w:rFonts w:hint="eastAsia"/>
        </w:rPr>
        <w:t>наукової</w:t>
      </w:r>
      <w:r w:rsidRPr="00C00408">
        <w:t xml:space="preserve"> </w:t>
      </w:r>
      <w:r w:rsidRPr="00C00408">
        <w:rPr>
          <w:rFonts w:hint="eastAsia"/>
        </w:rPr>
        <w:t>роботи</w:t>
      </w:r>
      <w:r w:rsidRPr="00C00408">
        <w:t xml:space="preserve"> </w:t>
      </w:r>
      <w:r w:rsidRPr="00C00408">
        <w:rPr>
          <w:rFonts w:hint="eastAsia"/>
        </w:rPr>
        <w:t>Інституту</w:t>
      </w:r>
      <w:r w:rsidRPr="00C00408">
        <w:t xml:space="preserve"> </w:t>
      </w:r>
      <w:r w:rsidRPr="00C00408">
        <w:rPr>
          <w:rFonts w:hint="eastAsia"/>
        </w:rPr>
        <w:t>соціальної</w:t>
      </w:r>
      <w:r w:rsidRPr="00C00408">
        <w:t xml:space="preserve"> </w:t>
      </w:r>
      <w:r w:rsidRPr="00C00408">
        <w:rPr>
          <w:rFonts w:hint="eastAsia"/>
        </w:rPr>
        <w:t>та</w:t>
      </w:r>
      <w:r w:rsidRPr="00C00408">
        <w:t xml:space="preserve"> </w:t>
      </w:r>
      <w:r w:rsidRPr="00C00408">
        <w:rPr>
          <w:rFonts w:hint="eastAsia"/>
        </w:rPr>
        <w:t>політичної</w:t>
      </w:r>
      <w:r w:rsidRPr="00C00408">
        <w:t xml:space="preserve"> </w:t>
      </w:r>
      <w:r w:rsidRPr="00C00408">
        <w:rPr>
          <w:rFonts w:hint="eastAsia"/>
        </w:rPr>
        <w:t>психології</w:t>
      </w:r>
      <w:r w:rsidRPr="00C00408">
        <w:t xml:space="preserve"> </w:t>
      </w:r>
      <w:r w:rsidRPr="00C00408">
        <w:rPr>
          <w:rFonts w:hint="eastAsia"/>
        </w:rPr>
        <w:t>Національної</w:t>
      </w:r>
      <w:r w:rsidRPr="00C00408">
        <w:t xml:space="preserve"> </w:t>
      </w:r>
      <w:r w:rsidRPr="00C00408">
        <w:rPr>
          <w:rFonts w:hint="eastAsia"/>
        </w:rPr>
        <w:t>академії</w:t>
      </w:r>
      <w:r w:rsidRPr="00C00408">
        <w:t xml:space="preserve"> </w:t>
      </w:r>
      <w:r w:rsidRPr="00C00408">
        <w:rPr>
          <w:rFonts w:hint="eastAsia"/>
        </w:rPr>
        <w:t>педагогічних</w:t>
      </w:r>
      <w:r w:rsidRPr="00C00408">
        <w:t xml:space="preserve"> </w:t>
      </w:r>
      <w:r w:rsidRPr="00C00408">
        <w:rPr>
          <w:rFonts w:hint="eastAsia"/>
        </w:rPr>
        <w:t>наук</w:t>
      </w:r>
      <w:r w:rsidRPr="00C00408">
        <w:t xml:space="preserve"> </w:t>
      </w:r>
      <w:r w:rsidRPr="00C00408">
        <w:rPr>
          <w:rFonts w:hint="eastAsia"/>
        </w:rPr>
        <w:t>України</w:t>
      </w:r>
      <w:r w:rsidRPr="00C00408">
        <w:t xml:space="preserve">.  </w:t>
      </w:r>
    </w:p>
    <w:sectPr w:rsidR="008C5B68" w:rsidRPr="00C00408" w:rsidSect="004D06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4542C" w14:textId="77777777" w:rsidR="004D06CF" w:rsidRPr="00C66E52" w:rsidRDefault="004D06CF">
      <w:pPr>
        <w:spacing w:after="0" w:line="240" w:lineRule="auto"/>
      </w:pPr>
      <w:r w:rsidRPr="00C66E52">
        <w:separator/>
      </w:r>
    </w:p>
  </w:endnote>
  <w:endnote w:type="continuationSeparator" w:id="0">
    <w:p w14:paraId="43930A9E" w14:textId="77777777" w:rsidR="004D06CF" w:rsidRPr="00C66E52" w:rsidRDefault="004D06C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0664E" w14:textId="77777777" w:rsidR="004D06CF" w:rsidRPr="00C66E52" w:rsidRDefault="004D06CF"/>
    <w:p w14:paraId="0881879F" w14:textId="77777777" w:rsidR="004D06CF" w:rsidRPr="00C66E52" w:rsidRDefault="004D06CF"/>
    <w:p w14:paraId="6C3C9B9A" w14:textId="77777777" w:rsidR="004D06CF" w:rsidRPr="00C66E52" w:rsidRDefault="004D06CF"/>
    <w:p w14:paraId="6C2A4FAA" w14:textId="77777777" w:rsidR="004D06CF" w:rsidRPr="00C66E52" w:rsidRDefault="004D06CF"/>
    <w:p w14:paraId="2E3F1C2D" w14:textId="77777777" w:rsidR="004D06CF" w:rsidRPr="00C66E52" w:rsidRDefault="004D06CF"/>
    <w:p w14:paraId="4628C815" w14:textId="77777777" w:rsidR="004D06CF" w:rsidRPr="00C66E52" w:rsidRDefault="004D06CF"/>
    <w:p w14:paraId="2590B063" w14:textId="77777777" w:rsidR="004D06CF" w:rsidRPr="00C66E52" w:rsidRDefault="004D06CF">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1D7E92BA" wp14:editId="1BCFB7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4805D" w14:textId="77777777" w:rsidR="004D06CF" w:rsidRPr="00C66E52" w:rsidRDefault="004D06C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E92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64805D" w14:textId="77777777" w:rsidR="004D06CF" w:rsidRPr="00C66E52" w:rsidRDefault="004D06C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ACB88E0" w14:textId="77777777" w:rsidR="004D06CF" w:rsidRPr="00C66E52" w:rsidRDefault="004D06CF"/>
    <w:p w14:paraId="2D4EDB15" w14:textId="77777777" w:rsidR="004D06CF" w:rsidRPr="00C66E52" w:rsidRDefault="004D06CF"/>
    <w:p w14:paraId="45378913" w14:textId="77777777" w:rsidR="004D06CF" w:rsidRPr="00C66E52" w:rsidRDefault="004D06CF">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0AB0FA08" wp14:editId="4274A9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CC4F5" w14:textId="77777777" w:rsidR="004D06CF" w:rsidRPr="00C66E52" w:rsidRDefault="004D06CF"/>
                          <w:p w14:paraId="084CB483" w14:textId="77777777" w:rsidR="004D06CF" w:rsidRPr="00C66E52" w:rsidRDefault="004D06C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B0FA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ECC4F5" w14:textId="77777777" w:rsidR="004D06CF" w:rsidRPr="00C66E52" w:rsidRDefault="004D06CF"/>
                    <w:p w14:paraId="084CB483" w14:textId="77777777" w:rsidR="004D06CF" w:rsidRPr="00C66E52" w:rsidRDefault="004D06C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E926C93" w14:textId="77777777" w:rsidR="004D06CF" w:rsidRPr="00C66E52" w:rsidRDefault="004D06CF"/>
    <w:p w14:paraId="525C38F7" w14:textId="77777777" w:rsidR="004D06CF" w:rsidRPr="00C66E52" w:rsidRDefault="004D06CF">
      <w:pPr>
        <w:rPr>
          <w:sz w:val="2"/>
          <w:szCs w:val="2"/>
        </w:rPr>
      </w:pPr>
    </w:p>
    <w:p w14:paraId="3702356C" w14:textId="77777777" w:rsidR="004D06CF" w:rsidRPr="00C66E52" w:rsidRDefault="004D06CF"/>
    <w:p w14:paraId="6AC833F8" w14:textId="77777777" w:rsidR="004D06CF" w:rsidRPr="00C66E52" w:rsidRDefault="004D06CF">
      <w:pPr>
        <w:spacing w:after="0" w:line="240" w:lineRule="auto"/>
      </w:pPr>
    </w:p>
  </w:footnote>
  <w:footnote w:type="continuationSeparator" w:id="0">
    <w:p w14:paraId="27281DE8" w14:textId="77777777" w:rsidR="004D06CF" w:rsidRPr="00C66E52" w:rsidRDefault="004D06C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CF"/>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20372</TotalTime>
  <Pages>1</Pages>
  <Words>180</Words>
  <Characters>1029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3179</cp:revision>
  <cp:lastPrinted>2009-02-06T05:36:00Z</cp:lastPrinted>
  <dcterms:created xsi:type="dcterms:W3CDTF">2024-04-09T10:20:00Z</dcterms:created>
  <dcterms:modified xsi:type="dcterms:W3CDTF">2024-05-03T20:28:00Z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