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2226"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Чеснокова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Галина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Геннадьевна</w:t>
      </w:r>
      <w:r w:rsidRPr="001752F6">
        <w:rPr>
          <w:rFonts w:ascii="Helvetica" w:hAnsi="Helvetica" w:cs="Helvetica"/>
          <w:b/>
          <w:bCs/>
          <w:color w:val="222222"/>
          <w:sz w:val="21"/>
          <w:szCs w:val="21"/>
        </w:rPr>
        <w:t>.</w:t>
      </w:r>
    </w:p>
    <w:p w14:paraId="4371CBCC"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Изучение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структурных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аномалий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точковых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при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множественной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экзостозной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хондродисплазии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новообразованиях</w:t>
      </w:r>
      <w:r w:rsidRPr="001752F6">
        <w:rPr>
          <w:rFonts w:ascii="Helvetica" w:hAnsi="Helvetica" w:cs="Helvetica"/>
          <w:b/>
          <w:bCs/>
          <w:color w:val="222222"/>
          <w:sz w:val="21"/>
          <w:szCs w:val="21"/>
        </w:rPr>
        <w:t xml:space="preserve"> : </w:t>
      </w:r>
      <w:r w:rsidRPr="001752F6">
        <w:rPr>
          <w:rFonts w:ascii="Helvetica" w:hAnsi="Helvetica" w:cs="Helvetica" w:hint="eastAsia"/>
          <w:b/>
          <w:bCs/>
          <w:color w:val="222222"/>
          <w:sz w:val="21"/>
          <w:szCs w:val="21"/>
        </w:rPr>
        <w:t>диссертация</w:t>
      </w:r>
      <w:r w:rsidRPr="001752F6">
        <w:rPr>
          <w:rFonts w:ascii="Helvetica" w:hAnsi="Helvetica" w:cs="Helvetica"/>
          <w:b/>
          <w:bCs/>
          <w:color w:val="222222"/>
          <w:sz w:val="21"/>
          <w:szCs w:val="21"/>
        </w:rPr>
        <w:t xml:space="preserve"> ... </w:t>
      </w:r>
      <w:r w:rsidRPr="001752F6">
        <w:rPr>
          <w:rFonts w:ascii="Helvetica" w:hAnsi="Helvetica" w:cs="Helvetica" w:hint="eastAsia"/>
          <w:b/>
          <w:bCs/>
          <w:color w:val="222222"/>
          <w:sz w:val="21"/>
          <w:szCs w:val="21"/>
        </w:rPr>
        <w:t>кандидата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биологических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наук</w:t>
      </w:r>
      <w:r w:rsidRPr="001752F6">
        <w:rPr>
          <w:rFonts w:ascii="Helvetica" w:hAnsi="Helvetica" w:cs="Helvetica"/>
          <w:b/>
          <w:bCs/>
          <w:color w:val="222222"/>
          <w:sz w:val="21"/>
          <w:szCs w:val="21"/>
        </w:rPr>
        <w:t xml:space="preserve"> : 03.00.15. - </w:t>
      </w:r>
      <w:r w:rsidRPr="001752F6">
        <w:rPr>
          <w:rFonts w:ascii="Helvetica" w:hAnsi="Helvetica" w:cs="Helvetica" w:hint="eastAsia"/>
          <w:b/>
          <w:bCs/>
          <w:color w:val="222222"/>
          <w:sz w:val="21"/>
          <w:szCs w:val="21"/>
        </w:rPr>
        <w:t>Москва</w:t>
      </w:r>
      <w:r w:rsidRPr="001752F6">
        <w:rPr>
          <w:rFonts w:ascii="Helvetica" w:hAnsi="Helvetica" w:cs="Helvetica"/>
          <w:b/>
          <w:bCs/>
          <w:color w:val="222222"/>
          <w:sz w:val="21"/>
          <w:szCs w:val="21"/>
        </w:rPr>
        <w:t xml:space="preserve">, 1999. - 128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 </w:t>
      </w:r>
      <w:r w:rsidRPr="001752F6">
        <w:rPr>
          <w:rFonts w:ascii="Helvetica" w:hAnsi="Helvetica" w:cs="Helvetica" w:hint="eastAsia"/>
          <w:b/>
          <w:bCs/>
          <w:color w:val="222222"/>
          <w:sz w:val="21"/>
          <w:szCs w:val="21"/>
        </w:rPr>
        <w:t>ил</w:t>
      </w:r>
      <w:r w:rsidRPr="001752F6">
        <w:rPr>
          <w:rFonts w:ascii="Helvetica" w:hAnsi="Helvetica" w:cs="Helvetica"/>
          <w:b/>
          <w:bCs/>
          <w:color w:val="222222"/>
          <w:sz w:val="21"/>
          <w:szCs w:val="21"/>
        </w:rPr>
        <w:t>.</w:t>
      </w:r>
    </w:p>
    <w:p w14:paraId="7FA4203B"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больше</w:t>
      </w:r>
    </w:p>
    <w:p w14:paraId="5675707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Цитаты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текста</w:t>
      </w:r>
      <w:r w:rsidRPr="001752F6">
        <w:rPr>
          <w:rFonts w:ascii="Helvetica" w:hAnsi="Helvetica" w:cs="Helvetica"/>
          <w:b/>
          <w:bCs/>
          <w:color w:val="222222"/>
          <w:sz w:val="21"/>
          <w:szCs w:val="21"/>
        </w:rPr>
        <w:t>:</w:t>
      </w:r>
    </w:p>
    <w:p w14:paraId="72678660"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стр</w:t>
      </w:r>
      <w:r w:rsidRPr="001752F6">
        <w:rPr>
          <w:rFonts w:ascii="Helvetica" w:hAnsi="Helvetica" w:cs="Helvetica"/>
          <w:b/>
          <w:bCs/>
          <w:color w:val="222222"/>
          <w:sz w:val="21"/>
          <w:szCs w:val="21"/>
        </w:rPr>
        <w:t>. 1</w:t>
      </w:r>
    </w:p>
    <w:p w14:paraId="089AFD3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РОССИЙСКАЯ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АКАДЕМИЯ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МЕДИЦИНСКИХ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НАУК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Медико</w:t>
      </w:r>
      <w:r w:rsidRPr="001752F6">
        <w:rPr>
          <w:rFonts w:ascii="Helvetica" w:hAnsi="Helvetica" w:cs="Helvetica"/>
          <w:b/>
          <w:bCs/>
          <w:color w:val="222222"/>
          <w:sz w:val="21"/>
          <w:szCs w:val="21"/>
        </w:rPr>
        <w:t>-</w:t>
      </w:r>
      <w:r w:rsidRPr="001752F6">
        <w:rPr>
          <w:rFonts w:ascii="Helvetica" w:hAnsi="Helvetica" w:cs="Helvetica" w:hint="eastAsia"/>
          <w:b/>
          <w:bCs/>
          <w:color w:val="222222"/>
          <w:sz w:val="21"/>
          <w:szCs w:val="21"/>
        </w:rPr>
        <w:t>генетический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Научный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Центр</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правах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рукописи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УДК</w:t>
      </w:r>
      <w:r w:rsidRPr="001752F6">
        <w:rPr>
          <w:rFonts w:ascii="Helvetica" w:hAnsi="Helvetica" w:cs="Helvetica"/>
          <w:b/>
          <w:bCs/>
          <w:color w:val="222222"/>
          <w:sz w:val="21"/>
          <w:szCs w:val="21"/>
        </w:rPr>
        <w:t xml:space="preserve"> 575.113.2+616-056.7 </w:t>
      </w:r>
      <w:r w:rsidRPr="001752F6">
        <w:rPr>
          <w:rFonts w:ascii="Helvetica" w:hAnsi="Helvetica" w:cs="Helvetica" w:hint="eastAsia"/>
          <w:b/>
          <w:bCs/>
          <w:color w:val="222222"/>
          <w:sz w:val="21"/>
          <w:szCs w:val="21"/>
        </w:rPr>
        <w:t>Чеснокова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Галина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Геннадьевна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Изучение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структурных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аномалий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точковых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при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множественной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экзостозной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хондродисплазии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новообразованиях</w:t>
      </w:r>
      <w:r w:rsidRPr="001752F6">
        <w:rPr>
          <w:rFonts w:ascii="Helvetica" w:hAnsi="Helvetica" w:cs="Helvetica"/>
          <w:b/>
          <w:bCs/>
          <w:color w:val="222222"/>
          <w:sz w:val="21"/>
          <w:szCs w:val="21"/>
        </w:rPr>
        <w:t>. 03.00.15 "</w:t>
      </w:r>
      <w:r w:rsidRPr="001752F6">
        <w:rPr>
          <w:rFonts w:ascii="Helvetica" w:hAnsi="Helvetica" w:cs="Helvetica" w:hint="eastAsia"/>
          <w:b/>
          <w:bCs/>
          <w:color w:val="222222"/>
          <w:sz w:val="21"/>
          <w:szCs w:val="21"/>
        </w:rPr>
        <w:t>Генетика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Диссертация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соискание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ученой</w:t>
      </w:r>
      <w:r w:rsidRPr="001752F6">
        <w:rPr>
          <w:rFonts w:ascii="Helvetica" w:hAnsi="Helvetica" w:cs="Helvetica"/>
          <w:b/>
          <w:bCs/>
          <w:color w:val="222222"/>
          <w:sz w:val="21"/>
          <w:szCs w:val="21"/>
        </w:rPr>
        <w:t>...</w:t>
      </w:r>
    </w:p>
    <w:p w14:paraId="3CF1405C"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стр</w:t>
      </w:r>
      <w:r w:rsidRPr="001752F6">
        <w:rPr>
          <w:rFonts w:ascii="Helvetica" w:hAnsi="Helvetica" w:cs="Helvetica"/>
          <w:b/>
          <w:bCs/>
          <w:color w:val="222222"/>
          <w:sz w:val="21"/>
          <w:szCs w:val="21"/>
        </w:rPr>
        <w:t>. 3</w:t>
      </w:r>
    </w:p>
    <w:p w14:paraId="0E3EDC4C"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наследственной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заболевания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Исследование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заболевания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Точковые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Точковые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Структурные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изменения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Исследование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МЭХД</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экзостозами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претерпевшими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злокачественную</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трансформацию</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спорадическими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формами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новообразований</w:t>
      </w:r>
      <w:r w:rsidRPr="001752F6">
        <w:rPr>
          <w:rFonts w:ascii="Helvetica" w:hAnsi="Helvetica" w:cs="Helvetica"/>
          <w:b/>
          <w:bCs/>
          <w:color w:val="222222"/>
          <w:sz w:val="21"/>
          <w:szCs w:val="21"/>
        </w:rPr>
        <w:t xml:space="preserve"> 90 98 57 57 62 76 77 85 88 3.6. 3.7....</w:t>
      </w:r>
    </w:p>
    <w:p w14:paraId="1C95FF0B"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стр</w:t>
      </w:r>
      <w:r w:rsidRPr="001752F6">
        <w:rPr>
          <w:rFonts w:ascii="Helvetica" w:hAnsi="Helvetica" w:cs="Helvetica"/>
          <w:b/>
          <w:bCs/>
          <w:color w:val="222222"/>
          <w:sz w:val="21"/>
          <w:szCs w:val="21"/>
        </w:rPr>
        <w:t>. 6</w:t>
      </w:r>
    </w:p>
    <w:p w14:paraId="4165FBA6"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характеристика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структур­</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аномалий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точковых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приводящих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множе­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экзостозной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хондродисплазии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трансформации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стозов</w:t>
      </w:r>
      <w:r w:rsidRPr="001752F6">
        <w:rPr>
          <w:rFonts w:ascii="Helvetica" w:hAnsi="Helvetica" w:cs="Helvetica"/>
          <w:b/>
          <w:bCs/>
          <w:color w:val="222222"/>
          <w:sz w:val="21"/>
          <w:szCs w:val="21"/>
        </w:rPr>
        <w:t xml:space="preserve">. 6 </w:t>
      </w:r>
      <w:r w:rsidRPr="001752F6">
        <w:rPr>
          <w:rFonts w:ascii="Helvetica" w:hAnsi="Helvetica" w:cs="Helvetica" w:hint="eastAsia"/>
          <w:b/>
          <w:bCs/>
          <w:color w:val="222222"/>
          <w:sz w:val="21"/>
          <w:szCs w:val="21"/>
        </w:rPr>
        <w:t>Задачами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исследования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являются</w:t>
      </w:r>
      <w:r w:rsidRPr="001752F6">
        <w:rPr>
          <w:rFonts w:ascii="Helvetica" w:hAnsi="Helvetica" w:cs="Helvetica"/>
          <w:b/>
          <w:bCs/>
          <w:color w:val="222222"/>
          <w:sz w:val="21"/>
          <w:szCs w:val="21"/>
        </w:rPr>
        <w:t xml:space="preserve">: 1. </w:t>
      </w:r>
      <w:r w:rsidRPr="001752F6">
        <w:rPr>
          <w:rFonts w:ascii="Helvetica" w:hAnsi="Helvetica" w:cs="Helvetica" w:hint="eastAsia"/>
          <w:b/>
          <w:bCs/>
          <w:color w:val="222222"/>
          <w:sz w:val="21"/>
          <w:szCs w:val="21"/>
        </w:rPr>
        <w:t>Провести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комплексный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анализ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области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локализации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районе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хромосомы</w:t>
      </w:r>
      <w:r w:rsidRPr="001752F6">
        <w:rPr>
          <w:rFonts w:ascii="Helvetica" w:hAnsi="Helvetica" w:cs="Helvetica"/>
          <w:b/>
          <w:bCs/>
          <w:color w:val="222222"/>
          <w:sz w:val="21"/>
          <w:szCs w:val="21"/>
        </w:rPr>
        <w:t xml:space="preserve"> 8q24.1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w:t>
      </w:r>
      <w:r w:rsidRPr="001752F6">
        <w:rPr>
          <w:rFonts w:ascii="Helvetica" w:hAnsi="Helvetica" w:cs="Helvetica" w:hint="eastAsia"/>
          <w:b/>
          <w:bCs/>
          <w:color w:val="222222"/>
          <w:sz w:val="21"/>
          <w:szCs w:val="21"/>
        </w:rPr>
        <w:t>УГ</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районе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хромосомы</w:t>
      </w:r>
      <w:r w:rsidRPr="001752F6">
        <w:rPr>
          <w:rFonts w:ascii="Helvetica" w:hAnsi="Helvetica" w:cs="Helvetica"/>
          <w:b/>
          <w:bCs/>
          <w:color w:val="222222"/>
          <w:sz w:val="21"/>
          <w:szCs w:val="21"/>
        </w:rPr>
        <w:t xml:space="preserve"> l i p 12 </w:t>
      </w:r>
      <w:r w:rsidRPr="001752F6">
        <w:rPr>
          <w:rFonts w:ascii="Helvetica" w:hAnsi="Helvetica" w:cs="Helvetica" w:hint="eastAsia"/>
          <w:b/>
          <w:bCs/>
          <w:color w:val="222222"/>
          <w:sz w:val="21"/>
          <w:szCs w:val="21"/>
        </w:rPr>
        <w:t>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предмет</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обнаружения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микроструктурных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нарушений</w:t>
      </w:r>
      <w:r w:rsidRPr="001752F6">
        <w:rPr>
          <w:rFonts w:ascii="Helvetica" w:hAnsi="Helvetica" w:cs="Helvetica"/>
          <w:b/>
          <w:bCs/>
          <w:color w:val="222222"/>
          <w:sz w:val="21"/>
          <w:szCs w:val="21"/>
        </w:rPr>
        <w:t xml:space="preserve">; 2. </w:t>
      </w:r>
      <w:r w:rsidRPr="001752F6">
        <w:rPr>
          <w:rFonts w:ascii="Helvetica" w:hAnsi="Helvetica" w:cs="Helvetica" w:hint="eastAsia"/>
          <w:b/>
          <w:bCs/>
          <w:color w:val="222222"/>
          <w:sz w:val="21"/>
          <w:szCs w:val="21"/>
        </w:rPr>
        <w:t>Провести</w:t>
      </w:r>
      <w:r w:rsidRPr="001752F6">
        <w:rPr>
          <w:rFonts w:ascii="Helvetica" w:hAnsi="Helvetica" w:cs="Helvetica"/>
          <w:b/>
          <w:bCs/>
          <w:color w:val="222222"/>
          <w:sz w:val="21"/>
          <w:szCs w:val="21"/>
        </w:rPr>
        <w:t>...</w:t>
      </w:r>
    </w:p>
    <w:p w14:paraId="0073E10E" w14:textId="77777777" w:rsidR="001752F6" w:rsidRPr="001752F6" w:rsidRDefault="001752F6" w:rsidP="001752F6">
      <w:pPr>
        <w:rPr>
          <w:rFonts w:ascii="Helvetica" w:hAnsi="Helvetica" w:cs="Helvetica"/>
          <w:b/>
          <w:bCs/>
          <w:color w:val="222222"/>
          <w:sz w:val="21"/>
          <w:szCs w:val="21"/>
        </w:rPr>
      </w:pPr>
    </w:p>
    <w:p w14:paraId="788D901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Оглавление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диссертации</w:t>
      </w:r>
    </w:p>
    <w:p w14:paraId="69DD3FBB"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кандидат</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биологических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наук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Чеснокова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Галина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Геннадьевна</w:t>
      </w:r>
    </w:p>
    <w:p w14:paraId="67E2E709"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Список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используемых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сокращений</w:t>
      </w:r>
      <w:r w:rsidRPr="001752F6">
        <w:rPr>
          <w:rFonts w:ascii="Helvetica" w:hAnsi="Helvetica" w:cs="Helvetica"/>
          <w:b/>
          <w:bCs/>
          <w:color w:val="222222"/>
          <w:sz w:val="21"/>
          <w:szCs w:val="21"/>
        </w:rPr>
        <w:t>.</w:t>
      </w:r>
    </w:p>
    <w:p w14:paraId="06C63903" w14:textId="77777777" w:rsidR="001752F6" w:rsidRPr="001752F6" w:rsidRDefault="001752F6" w:rsidP="001752F6">
      <w:pPr>
        <w:rPr>
          <w:rFonts w:ascii="Helvetica" w:hAnsi="Helvetica" w:cs="Helvetica"/>
          <w:b/>
          <w:bCs/>
          <w:color w:val="222222"/>
          <w:sz w:val="21"/>
          <w:szCs w:val="21"/>
        </w:rPr>
      </w:pPr>
    </w:p>
    <w:p w14:paraId="7D85DB6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hint="eastAsia"/>
          <w:b/>
          <w:bCs/>
          <w:color w:val="222222"/>
          <w:sz w:val="21"/>
          <w:szCs w:val="21"/>
        </w:rPr>
        <w:t>ВВЕДЕНИЕ</w:t>
      </w:r>
      <w:r w:rsidRPr="001752F6">
        <w:rPr>
          <w:rFonts w:ascii="Helvetica" w:hAnsi="Helvetica" w:cs="Helvetica"/>
          <w:b/>
          <w:bCs/>
          <w:color w:val="222222"/>
          <w:sz w:val="21"/>
          <w:szCs w:val="21"/>
        </w:rPr>
        <w:t>.</w:t>
      </w:r>
    </w:p>
    <w:p w14:paraId="133F5B9C" w14:textId="77777777" w:rsidR="001752F6" w:rsidRPr="001752F6" w:rsidRDefault="001752F6" w:rsidP="001752F6">
      <w:pPr>
        <w:rPr>
          <w:rFonts w:ascii="Helvetica" w:hAnsi="Helvetica" w:cs="Helvetica"/>
          <w:b/>
          <w:bCs/>
          <w:color w:val="222222"/>
          <w:sz w:val="21"/>
          <w:szCs w:val="21"/>
        </w:rPr>
      </w:pPr>
    </w:p>
    <w:p w14:paraId="00AA2AF2"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ОБЗОР</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ЛИТЕРАТУРЫ</w:t>
      </w:r>
      <w:r w:rsidRPr="001752F6">
        <w:rPr>
          <w:rFonts w:ascii="Helvetica" w:hAnsi="Helvetica" w:cs="Helvetica"/>
          <w:b/>
          <w:bCs/>
          <w:color w:val="222222"/>
          <w:sz w:val="21"/>
          <w:szCs w:val="21"/>
        </w:rPr>
        <w:t>.</w:t>
      </w:r>
    </w:p>
    <w:p w14:paraId="1B3E2D07" w14:textId="77777777" w:rsidR="001752F6" w:rsidRPr="001752F6" w:rsidRDefault="001752F6" w:rsidP="001752F6">
      <w:pPr>
        <w:rPr>
          <w:rFonts w:ascii="Helvetica" w:hAnsi="Helvetica" w:cs="Helvetica"/>
          <w:b/>
          <w:bCs/>
          <w:color w:val="222222"/>
          <w:sz w:val="21"/>
          <w:szCs w:val="21"/>
        </w:rPr>
      </w:pPr>
    </w:p>
    <w:p w14:paraId="3B523857"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1.1 </w:t>
      </w:r>
      <w:r w:rsidRPr="001752F6">
        <w:rPr>
          <w:rFonts w:ascii="Helvetica" w:hAnsi="Helvetica" w:cs="Helvetica" w:hint="eastAsia"/>
          <w:b/>
          <w:bCs/>
          <w:color w:val="222222"/>
          <w:sz w:val="21"/>
          <w:szCs w:val="21"/>
        </w:rPr>
        <w:t>Клиническая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характеристика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заболевания</w:t>
      </w:r>
      <w:r w:rsidRPr="001752F6">
        <w:rPr>
          <w:rFonts w:ascii="Helvetica" w:hAnsi="Helvetica" w:cs="Helvetica"/>
          <w:b/>
          <w:bCs/>
          <w:color w:val="222222"/>
          <w:sz w:val="21"/>
          <w:szCs w:val="21"/>
        </w:rPr>
        <w:t>.</w:t>
      </w:r>
    </w:p>
    <w:p w14:paraId="5C483BEE" w14:textId="77777777" w:rsidR="001752F6" w:rsidRPr="001752F6" w:rsidRDefault="001752F6" w:rsidP="001752F6">
      <w:pPr>
        <w:rPr>
          <w:rFonts w:ascii="Helvetica" w:hAnsi="Helvetica" w:cs="Helvetica"/>
          <w:b/>
          <w:bCs/>
          <w:color w:val="222222"/>
          <w:sz w:val="21"/>
          <w:szCs w:val="21"/>
        </w:rPr>
      </w:pPr>
    </w:p>
    <w:p w14:paraId="5A300535"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 </w:t>
      </w:r>
      <w:r w:rsidRPr="001752F6">
        <w:rPr>
          <w:rFonts w:ascii="Helvetica" w:hAnsi="Helvetica" w:cs="Helvetica" w:hint="eastAsia"/>
          <w:b/>
          <w:bCs/>
          <w:color w:val="222222"/>
          <w:sz w:val="21"/>
          <w:szCs w:val="21"/>
        </w:rPr>
        <w:t>Картирование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клонирование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EXT.</w:t>
      </w:r>
    </w:p>
    <w:p w14:paraId="7F44A3BB" w14:textId="77777777" w:rsidR="001752F6" w:rsidRPr="001752F6" w:rsidRDefault="001752F6" w:rsidP="001752F6">
      <w:pPr>
        <w:rPr>
          <w:rFonts w:ascii="Helvetica" w:hAnsi="Helvetica" w:cs="Helvetica"/>
          <w:b/>
          <w:bCs/>
          <w:color w:val="222222"/>
          <w:sz w:val="21"/>
          <w:szCs w:val="21"/>
        </w:rPr>
      </w:pPr>
    </w:p>
    <w:p w14:paraId="074A493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1.2.1. </w:t>
      </w:r>
      <w:r w:rsidRPr="001752F6">
        <w:rPr>
          <w:rFonts w:ascii="Helvetica" w:hAnsi="Helvetica" w:cs="Helvetica" w:hint="eastAsia"/>
          <w:b/>
          <w:bCs/>
          <w:color w:val="222222"/>
          <w:sz w:val="21"/>
          <w:szCs w:val="21"/>
        </w:rPr>
        <w:t>Синдром</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Лангера</w:t>
      </w:r>
      <w:r w:rsidRPr="001752F6">
        <w:rPr>
          <w:rFonts w:ascii="Helvetica" w:hAnsi="Helvetica" w:cs="Helvetica"/>
          <w:b/>
          <w:bCs/>
          <w:color w:val="222222"/>
          <w:sz w:val="21"/>
          <w:szCs w:val="21"/>
        </w:rPr>
        <w:t>-</w:t>
      </w:r>
      <w:r w:rsidRPr="001752F6">
        <w:rPr>
          <w:rFonts w:ascii="Helvetica" w:hAnsi="Helvetica" w:cs="Helvetica" w:hint="eastAsia"/>
          <w:b/>
          <w:bCs/>
          <w:color w:val="222222"/>
          <w:sz w:val="21"/>
          <w:szCs w:val="21"/>
        </w:rPr>
        <w:t>Гидиона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ЛГ</w:t>
      </w:r>
      <w:r w:rsidRPr="001752F6">
        <w:rPr>
          <w:rFonts w:ascii="Helvetica" w:hAnsi="Helvetica" w:cs="Helvetica"/>
          <w:b/>
          <w:bCs/>
          <w:color w:val="222222"/>
          <w:sz w:val="21"/>
          <w:szCs w:val="21"/>
        </w:rPr>
        <w:t>).</w:t>
      </w:r>
    </w:p>
    <w:p w14:paraId="47E70491" w14:textId="77777777" w:rsidR="001752F6" w:rsidRPr="001752F6" w:rsidRDefault="001752F6" w:rsidP="001752F6">
      <w:pPr>
        <w:rPr>
          <w:rFonts w:ascii="Helvetica" w:hAnsi="Helvetica" w:cs="Helvetica"/>
          <w:b/>
          <w:bCs/>
          <w:color w:val="222222"/>
          <w:sz w:val="21"/>
          <w:szCs w:val="21"/>
        </w:rPr>
      </w:pPr>
    </w:p>
    <w:p w14:paraId="04A6FCC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1.2.2. </w:t>
      </w:r>
      <w:r w:rsidRPr="001752F6">
        <w:rPr>
          <w:rFonts w:ascii="Helvetica" w:hAnsi="Helvetica" w:cs="Helvetica" w:hint="eastAsia"/>
          <w:b/>
          <w:bCs/>
          <w:color w:val="222222"/>
          <w:sz w:val="21"/>
          <w:szCs w:val="21"/>
        </w:rPr>
        <w:t>Синдром</w:t>
      </w:r>
      <w:r w:rsidRPr="001752F6">
        <w:rPr>
          <w:rFonts w:ascii="Helvetica" w:hAnsi="Helvetica" w:cs="Helvetica"/>
          <w:b/>
          <w:bCs/>
          <w:color w:val="222222"/>
          <w:sz w:val="21"/>
          <w:szCs w:val="21"/>
        </w:rPr>
        <w:t xml:space="preserve"> DEFECT 11.</w:t>
      </w:r>
    </w:p>
    <w:p w14:paraId="153B35EF" w14:textId="77777777" w:rsidR="001752F6" w:rsidRPr="001752F6" w:rsidRDefault="001752F6" w:rsidP="001752F6">
      <w:pPr>
        <w:rPr>
          <w:rFonts w:ascii="Helvetica" w:hAnsi="Helvetica" w:cs="Helvetica"/>
          <w:b/>
          <w:bCs/>
          <w:color w:val="222222"/>
          <w:sz w:val="21"/>
          <w:szCs w:val="21"/>
        </w:rPr>
      </w:pPr>
    </w:p>
    <w:p w14:paraId="1B90BFAF"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1.2.3. </w:t>
      </w:r>
      <w:r w:rsidRPr="001752F6">
        <w:rPr>
          <w:rFonts w:ascii="Helvetica" w:hAnsi="Helvetica" w:cs="Helvetica" w:hint="eastAsia"/>
          <w:b/>
          <w:bCs/>
          <w:color w:val="222222"/>
          <w:sz w:val="21"/>
          <w:szCs w:val="21"/>
        </w:rPr>
        <w:t>Генетическое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картирование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МЭХД</w:t>
      </w:r>
      <w:r w:rsidRPr="001752F6">
        <w:rPr>
          <w:rFonts w:ascii="Helvetica" w:hAnsi="Helvetica" w:cs="Helvetica"/>
          <w:b/>
          <w:bCs/>
          <w:color w:val="222222"/>
          <w:sz w:val="21"/>
          <w:szCs w:val="21"/>
        </w:rPr>
        <w:t>.</w:t>
      </w:r>
    </w:p>
    <w:p w14:paraId="1B165659" w14:textId="77777777" w:rsidR="001752F6" w:rsidRPr="001752F6" w:rsidRDefault="001752F6" w:rsidP="001752F6">
      <w:pPr>
        <w:rPr>
          <w:rFonts w:ascii="Helvetica" w:hAnsi="Helvetica" w:cs="Helvetica"/>
          <w:b/>
          <w:bCs/>
          <w:color w:val="222222"/>
          <w:sz w:val="21"/>
          <w:szCs w:val="21"/>
        </w:rPr>
      </w:pPr>
    </w:p>
    <w:p w14:paraId="42FB4988"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1.2.4. </w:t>
      </w:r>
      <w:r w:rsidRPr="001752F6">
        <w:rPr>
          <w:rFonts w:ascii="Helvetica" w:hAnsi="Helvetica" w:cs="Helvetica" w:hint="eastAsia"/>
          <w:b/>
          <w:bCs/>
          <w:color w:val="222222"/>
          <w:sz w:val="21"/>
          <w:szCs w:val="21"/>
        </w:rPr>
        <w:t>Клонирование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1.</w:t>
      </w:r>
    </w:p>
    <w:p w14:paraId="3D40BEE6" w14:textId="77777777" w:rsidR="001752F6" w:rsidRPr="001752F6" w:rsidRDefault="001752F6" w:rsidP="001752F6">
      <w:pPr>
        <w:rPr>
          <w:rFonts w:ascii="Helvetica" w:hAnsi="Helvetica" w:cs="Helvetica"/>
          <w:b/>
          <w:bCs/>
          <w:color w:val="222222"/>
          <w:sz w:val="21"/>
          <w:szCs w:val="21"/>
        </w:rPr>
      </w:pPr>
    </w:p>
    <w:p w14:paraId="77E844E2"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1.2.5. </w:t>
      </w:r>
      <w:r w:rsidRPr="001752F6">
        <w:rPr>
          <w:rFonts w:ascii="Helvetica" w:hAnsi="Helvetica" w:cs="Helvetica" w:hint="eastAsia"/>
          <w:b/>
          <w:bCs/>
          <w:color w:val="222222"/>
          <w:sz w:val="21"/>
          <w:szCs w:val="21"/>
        </w:rPr>
        <w:t>Клонирование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2.</w:t>
      </w:r>
    </w:p>
    <w:p w14:paraId="24A78F4F" w14:textId="77777777" w:rsidR="001752F6" w:rsidRPr="001752F6" w:rsidRDefault="001752F6" w:rsidP="001752F6">
      <w:pPr>
        <w:rPr>
          <w:rFonts w:ascii="Helvetica" w:hAnsi="Helvetica" w:cs="Helvetica"/>
          <w:b/>
          <w:bCs/>
          <w:color w:val="222222"/>
          <w:sz w:val="21"/>
          <w:szCs w:val="21"/>
        </w:rPr>
      </w:pPr>
    </w:p>
    <w:p w14:paraId="4B31914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1.3. </w:t>
      </w:r>
      <w:r w:rsidRPr="001752F6">
        <w:rPr>
          <w:rFonts w:ascii="Helvetica" w:hAnsi="Helvetica" w:cs="Helvetica" w:hint="eastAsia"/>
          <w:b/>
          <w:bCs/>
          <w:color w:val="222222"/>
          <w:sz w:val="21"/>
          <w:szCs w:val="21"/>
        </w:rPr>
        <w:t>Возможная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роль</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процессе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формирования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скелета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позвоночных</w:t>
      </w:r>
      <w:r w:rsidRPr="001752F6">
        <w:rPr>
          <w:rFonts w:ascii="Helvetica" w:hAnsi="Helvetica" w:cs="Helvetica"/>
          <w:b/>
          <w:bCs/>
          <w:color w:val="222222"/>
          <w:sz w:val="21"/>
          <w:szCs w:val="21"/>
        </w:rPr>
        <w:t>.</w:t>
      </w:r>
    </w:p>
    <w:p w14:paraId="479E565C" w14:textId="77777777" w:rsidR="001752F6" w:rsidRPr="001752F6" w:rsidRDefault="001752F6" w:rsidP="001752F6">
      <w:pPr>
        <w:rPr>
          <w:rFonts w:ascii="Helvetica" w:hAnsi="Helvetica" w:cs="Helvetica"/>
          <w:b/>
          <w:bCs/>
          <w:color w:val="222222"/>
          <w:sz w:val="21"/>
          <w:szCs w:val="21"/>
        </w:rPr>
      </w:pPr>
    </w:p>
    <w:p w14:paraId="2063E8E8"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1.3.1. Hedgehog </w:t>
      </w:r>
      <w:r w:rsidRPr="001752F6">
        <w:rPr>
          <w:rFonts w:ascii="Helvetica" w:hAnsi="Helvetica" w:cs="Helvetica" w:hint="eastAsia"/>
          <w:b/>
          <w:bCs/>
          <w:color w:val="222222"/>
          <w:sz w:val="21"/>
          <w:szCs w:val="21"/>
        </w:rPr>
        <w:t>белки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как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регуляторы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эмбрионального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развития</w:t>
      </w:r>
      <w:r w:rsidRPr="001752F6">
        <w:rPr>
          <w:rFonts w:ascii="Helvetica" w:hAnsi="Helvetica" w:cs="Helvetica"/>
          <w:b/>
          <w:bCs/>
          <w:color w:val="222222"/>
          <w:sz w:val="21"/>
          <w:szCs w:val="21"/>
        </w:rPr>
        <w:t>.</w:t>
      </w:r>
    </w:p>
    <w:p w14:paraId="33EACBD2" w14:textId="77777777" w:rsidR="001752F6" w:rsidRPr="001752F6" w:rsidRDefault="001752F6" w:rsidP="001752F6">
      <w:pPr>
        <w:rPr>
          <w:rFonts w:ascii="Helvetica" w:hAnsi="Helvetica" w:cs="Helvetica"/>
          <w:b/>
          <w:bCs/>
          <w:color w:val="222222"/>
          <w:sz w:val="21"/>
          <w:szCs w:val="21"/>
        </w:rPr>
      </w:pPr>
    </w:p>
    <w:p w14:paraId="519A125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1.3.2. </w:t>
      </w:r>
      <w:r w:rsidRPr="001752F6">
        <w:rPr>
          <w:rFonts w:ascii="Helvetica" w:hAnsi="Helvetica" w:cs="Helvetica" w:hint="eastAsia"/>
          <w:b/>
          <w:bCs/>
          <w:color w:val="222222"/>
          <w:sz w:val="21"/>
          <w:szCs w:val="21"/>
        </w:rPr>
        <w:t>Молекулярная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регуляция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дифференцировки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хряща</w:t>
      </w:r>
      <w:r w:rsidRPr="001752F6">
        <w:rPr>
          <w:rFonts w:ascii="Helvetica" w:hAnsi="Helvetica" w:cs="Helvetica"/>
          <w:b/>
          <w:bCs/>
          <w:color w:val="222222"/>
          <w:sz w:val="21"/>
          <w:szCs w:val="21"/>
        </w:rPr>
        <w:t>.</w:t>
      </w:r>
    </w:p>
    <w:p w14:paraId="1EBDEE98" w14:textId="77777777" w:rsidR="001752F6" w:rsidRPr="001752F6" w:rsidRDefault="001752F6" w:rsidP="001752F6">
      <w:pPr>
        <w:rPr>
          <w:rFonts w:ascii="Helvetica" w:hAnsi="Helvetica" w:cs="Helvetica"/>
          <w:b/>
          <w:bCs/>
          <w:color w:val="222222"/>
          <w:sz w:val="21"/>
          <w:szCs w:val="21"/>
        </w:rPr>
      </w:pPr>
    </w:p>
    <w:p w14:paraId="7776FB08"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1.3.3. </w:t>
      </w:r>
      <w:r w:rsidRPr="001752F6">
        <w:rPr>
          <w:rFonts w:ascii="Helvetica" w:hAnsi="Helvetica" w:cs="Helvetica" w:hint="eastAsia"/>
          <w:b/>
          <w:bCs/>
          <w:color w:val="222222"/>
          <w:sz w:val="21"/>
          <w:szCs w:val="21"/>
        </w:rPr>
        <w:t>Предполагаемые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функции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свойства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белков</w:t>
      </w:r>
      <w:r w:rsidRPr="001752F6">
        <w:rPr>
          <w:rFonts w:ascii="Helvetica" w:hAnsi="Helvetica" w:cs="Helvetica"/>
          <w:b/>
          <w:bCs/>
          <w:color w:val="222222"/>
          <w:sz w:val="21"/>
          <w:szCs w:val="21"/>
        </w:rPr>
        <w:t>.</w:t>
      </w:r>
    </w:p>
    <w:p w14:paraId="2A895C7E" w14:textId="77777777" w:rsidR="001752F6" w:rsidRPr="001752F6" w:rsidRDefault="001752F6" w:rsidP="001752F6">
      <w:pPr>
        <w:rPr>
          <w:rFonts w:ascii="Helvetica" w:hAnsi="Helvetica" w:cs="Helvetica"/>
          <w:b/>
          <w:bCs/>
          <w:color w:val="222222"/>
          <w:sz w:val="21"/>
          <w:szCs w:val="21"/>
        </w:rPr>
      </w:pPr>
    </w:p>
    <w:p w14:paraId="72AE078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1.4. </w:t>
      </w:r>
      <w:r w:rsidRPr="001752F6">
        <w:rPr>
          <w:rFonts w:ascii="Helvetica" w:hAnsi="Helvetica" w:cs="Helvetica" w:hint="eastAsia"/>
          <w:b/>
          <w:bCs/>
          <w:color w:val="222222"/>
          <w:sz w:val="21"/>
          <w:szCs w:val="21"/>
        </w:rPr>
        <w:t>Поиск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причин</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приводящих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озлокачествлению</w:t>
      </w:r>
      <w:r w:rsidRPr="001752F6">
        <w:rPr>
          <w:rFonts w:ascii="Helvetica" w:hAnsi="Helvetica" w:cs="Helvetica"/>
          <w:b/>
          <w:bCs/>
          <w:color w:val="222222"/>
          <w:sz w:val="21"/>
          <w:szCs w:val="21"/>
        </w:rPr>
        <w:t>.</w:t>
      </w:r>
    </w:p>
    <w:p w14:paraId="19643B10" w14:textId="77777777" w:rsidR="001752F6" w:rsidRPr="001752F6" w:rsidRDefault="001752F6" w:rsidP="001752F6">
      <w:pPr>
        <w:rPr>
          <w:rFonts w:ascii="Helvetica" w:hAnsi="Helvetica" w:cs="Helvetica"/>
          <w:b/>
          <w:bCs/>
          <w:color w:val="222222"/>
          <w:sz w:val="21"/>
          <w:szCs w:val="21"/>
        </w:rPr>
      </w:pPr>
    </w:p>
    <w:p w14:paraId="353A8717"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1.5. </w:t>
      </w:r>
      <w:r w:rsidRPr="001752F6">
        <w:rPr>
          <w:rFonts w:ascii="Helvetica" w:hAnsi="Helvetica" w:cs="Helvetica" w:hint="eastAsia"/>
          <w:b/>
          <w:bCs/>
          <w:color w:val="222222"/>
          <w:sz w:val="21"/>
          <w:szCs w:val="21"/>
        </w:rPr>
        <w:t>Поиск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характеристика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w:t>
      </w:r>
    </w:p>
    <w:p w14:paraId="215D52A0" w14:textId="77777777" w:rsidR="001752F6" w:rsidRPr="001752F6" w:rsidRDefault="001752F6" w:rsidP="001752F6">
      <w:pPr>
        <w:rPr>
          <w:rFonts w:ascii="Helvetica" w:hAnsi="Helvetica" w:cs="Helvetica"/>
          <w:b/>
          <w:bCs/>
          <w:color w:val="222222"/>
          <w:sz w:val="21"/>
          <w:szCs w:val="21"/>
        </w:rPr>
      </w:pPr>
    </w:p>
    <w:p w14:paraId="143792B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1.5.1. </w:t>
      </w:r>
      <w:r w:rsidRPr="001752F6">
        <w:rPr>
          <w:rFonts w:ascii="Helvetica" w:hAnsi="Helvetica" w:cs="Helvetica" w:hint="eastAsia"/>
          <w:b/>
          <w:bCs/>
          <w:color w:val="222222"/>
          <w:sz w:val="21"/>
          <w:szCs w:val="21"/>
        </w:rPr>
        <w:t>Типы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номенклатура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w:t>
      </w:r>
    </w:p>
    <w:p w14:paraId="3304B1CD" w14:textId="77777777" w:rsidR="001752F6" w:rsidRPr="001752F6" w:rsidRDefault="001752F6" w:rsidP="001752F6">
      <w:pPr>
        <w:rPr>
          <w:rFonts w:ascii="Helvetica" w:hAnsi="Helvetica" w:cs="Helvetica"/>
          <w:b/>
          <w:bCs/>
          <w:color w:val="222222"/>
          <w:sz w:val="21"/>
          <w:szCs w:val="21"/>
        </w:rPr>
      </w:pPr>
    </w:p>
    <w:p w14:paraId="5625E335"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1.5.2. </w:t>
      </w:r>
      <w:r w:rsidRPr="001752F6">
        <w:rPr>
          <w:rFonts w:ascii="Helvetica" w:hAnsi="Helvetica" w:cs="Helvetica" w:hint="eastAsia"/>
          <w:b/>
          <w:bCs/>
          <w:color w:val="222222"/>
          <w:sz w:val="21"/>
          <w:szCs w:val="21"/>
        </w:rPr>
        <w:t>Методы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идентификации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w:t>
      </w:r>
    </w:p>
    <w:p w14:paraId="068A4B03" w14:textId="77777777" w:rsidR="001752F6" w:rsidRPr="001752F6" w:rsidRDefault="001752F6" w:rsidP="001752F6">
      <w:pPr>
        <w:rPr>
          <w:rFonts w:ascii="Helvetica" w:hAnsi="Helvetica" w:cs="Helvetica"/>
          <w:b/>
          <w:bCs/>
          <w:color w:val="222222"/>
          <w:sz w:val="21"/>
          <w:szCs w:val="21"/>
        </w:rPr>
      </w:pPr>
    </w:p>
    <w:p w14:paraId="026C750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1.5.3. </w:t>
      </w:r>
      <w:r w:rsidRPr="001752F6">
        <w:rPr>
          <w:rFonts w:ascii="Helvetica" w:hAnsi="Helvetica" w:cs="Helvetica" w:hint="eastAsia"/>
          <w:b/>
          <w:bCs/>
          <w:color w:val="222222"/>
          <w:sz w:val="21"/>
          <w:szCs w:val="21"/>
        </w:rPr>
        <w:t>Детекция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2.</w:t>
      </w:r>
    </w:p>
    <w:p w14:paraId="15D162B6" w14:textId="77777777" w:rsidR="001752F6" w:rsidRPr="001752F6" w:rsidRDefault="001752F6" w:rsidP="001752F6">
      <w:pPr>
        <w:rPr>
          <w:rFonts w:ascii="Helvetica" w:hAnsi="Helvetica" w:cs="Helvetica"/>
          <w:b/>
          <w:bCs/>
          <w:color w:val="222222"/>
          <w:sz w:val="21"/>
          <w:szCs w:val="21"/>
        </w:rPr>
      </w:pPr>
    </w:p>
    <w:p w14:paraId="1CC48E3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МАТЕРИАЛЫ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МЕТОДЫ</w:t>
      </w:r>
      <w:r w:rsidRPr="001752F6">
        <w:rPr>
          <w:rFonts w:ascii="Helvetica" w:hAnsi="Helvetica" w:cs="Helvetica"/>
          <w:b/>
          <w:bCs/>
          <w:color w:val="222222"/>
          <w:sz w:val="21"/>
          <w:szCs w:val="21"/>
        </w:rPr>
        <w:t>.</w:t>
      </w:r>
    </w:p>
    <w:p w14:paraId="3B902035" w14:textId="77777777" w:rsidR="001752F6" w:rsidRPr="001752F6" w:rsidRDefault="001752F6" w:rsidP="001752F6">
      <w:pPr>
        <w:rPr>
          <w:rFonts w:ascii="Helvetica" w:hAnsi="Helvetica" w:cs="Helvetica"/>
          <w:b/>
          <w:bCs/>
          <w:color w:val="222222"/>
          <w:sz w:val="21"/>
          <w:szCs w:val="21"/>
        </w:rPr>
      </w:pPr>
    </w:p>
    <w:p w14:paraId="2330576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2.1. </w:t>
      </w:r>
      <w:r w:rsidRPr="001752F6">
        <w:rPr>
          <w:rFonts w:ascii="Helvetica" w:hAnsi="Helvetica" w:cs="Helvetica" w:hint="eastAsia"/>
          <w:b/>
          <w:bCs/>
          <w:color w:val="222222"/>
          <w:sz w:val="21"/>
          <w:szCs w:val="21"/>
        </w:rPr>
        <w:t>Обследование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w:t>
      </w:r>
    </w:p>
    <w:p w14:paraId="10954B68" w14:textId="77777777" w:rsidR="001752F6" w:rsidRPr="001752F6" w:rsidRDefault="001752F6" w:rsidP="001752F6">
      <w:pPr>
        <w:rPr>
          <w:rFonts w:ascii="Helvetica" w:hAnsi="Helvetica" w:cs="Helvetica"/>
          <w:b/>
          <w:bCs/>
          <w:color w:val="222222"/>
          <w:sz w:val="21"/>
          <w:szCs w:val="21"/>
        </w:rPr>
      </w:pPr>
    </w:p>
    <w:p w14:paraId="4A7A9179"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2.2. </w:t>
      </w:r>
      <w:r w:rsidRPr="001752F6">
        <w:rPr>
          <w:rFonts w:ascii="Helvetica" w:hAnsi="Helvetica" w:cs="Helvetica" w:hint="eastAsia"/>
          <w:b/>
          <w:bCs/>
          <w:color w:val="222222"/>
          <w:sz w:val="21"/>
          <w:szCs w:val="21"/>
        </w:rPr>
        <w:t>Забор</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венозной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крови</w:t>
      </w:r>
      <w:r w:rsidRPr="001752F6">
        <w:rPr>
          <w:rFonts w:ascii="Helvetica" w:hAnsi="Helvetica" w:cs="Helvetica"/>
          <w:b/>
          <w:bCs/>
          <w:color w:val="222222"/>
          <w:sz w:val="21"/>
          <w:szCs w:val="21"/>
        </w:rPr>
        <w:t>.</w:t>
      </w:r>
    </w:p>
    <w:p w14:paraId="5B2BADBD" w14:textId="77777777" w:rsidR="001752F6" w:rsidRPr="001752F6" w:rsidRDefault="001752F6" w:rsidP="001752F6">
      <w:pPr>
        <w:rPr>
          <w:rFonts w:ascii="Helvetica" w:hAnsi="Helvetica" w:cs="Helvetica"/>
          <w:b/>
          <w:bCs/>
          <w:color w:val="222222"/>
          <w:sz w:val="21"/>
          <w:szCs w:val="21"/>
        </w:rPr>
      </w:pPr>
    </w:p>
    <w:p w14:paraId="35B5233F"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2.3. </w:t>
      </w:r>
      <w:r w:rsidRPr="001752F6">
        <w:rPr>
          <w:rFonts w:ascii="Helvetica" w:hAnsi="Helvetica" w:cs="Helvetica" w:hint="eastAsia"/>
          <w:b/>
          <w:bCs/>
          <w:color w:val="222222"/>
          <w:sz w:val="21"/>
          <w:szCs w:val="21"/>
        </w:rPr>
        <w:t>Выделение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геномной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ДНК</w:t>
      </w:r>
      <w:r w:rsidRPr="001752F6">
        <w:rPr>
          <w:rFonts w:ascii="Helvetica" w:hAnsi="Helvetica" w:cs="Helvetica"/>
          <w:b/>
          <w:bCs/>
          <w:color w:val="222222"/>
          <w:sz w:val="21"/>
          <w:szCs w:val="21"/>
        </w:rPr>
        <w:t>.</w:t>
      </w:r>
    </w:p>
    <w:p w14:paraId="0115FDD5" w14:textId="77777777" w:rsidR="001752F6" w:rsidRPr="001752F6" w:rsidRDefault="001752F6" w:rsidP="001752F6">
      <w:pPr>
        <w:rPr>
          <w:rFonts w:ascii="Helvetica" w:hAnsi="Helvetica" w:cs="Helvetica"/>
          <w:b/>
          <w:bCs/>
          <w:color w:val="222222"/>
          <w:sz w:val="21"/>
          <w:szCs w:val="21"/>
        </w:rPr>
      </w:pPr>
    </w:p>
    <w:p w14:paraId="43B794F8"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2.4. </w:t>
      </w:r>
      <w:r w:rsidRPr="001752F6">
        <w:rPr>
          <w:rFonts w:ascii="Helvetica" w:hAnsi="Helvetica" w:cs="Helvetica" w:hint="eastAsia"/>
          <w:b/>
          <w:bCs/>
          <w:color w:val="222222"/>
          <w:sz w:val="21"/>
          <w:szCs w:val="21"/>
        </w:rPr>
        <w:t>Рестрикция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электрофорез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проведении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блотинг</w:t>
      </w:r>
      <w:r w:rsidRPr="001752F6">
        <w:rPr>
          <w:rFonts w:ascii="Helvetica" w:hAnsi="Helvetica" w:cs="Helvetica"/>
          <w:b/>
          <w:bCs/>
          <w:color w:val="222222"/>
          <w:sz w:val="21"/>
          <w:szCs w:val="21"/>
        </w:rPr>
        <w:t>-</w:t>
      </w:r>
      <w:r w:rsidRPr="001752F6">
        <w:rPr>
          <w:rFonts w:ascii="Helvetica" w:hAnsi="Helvetica" w:cs="Helvetica" w:hint="eastAsia"/>
          <w:b/>
          <w:bCs/>
          <w:color w:val="222222"/>
          <w:sz w:val="21"/>
          <w:szCs w:val="21"/>
        </w:rPr>
        <w:t>гибридизации</w:t>
      </w:r>
      <w:r w:rsidRPr="001752F6">
        <w:rPr>
          <w:rFonts w:ascii="Helvetica" w:hAnsi="Helvetica" w:cs="Helvetica"/>
          <w:b/>
          <w:bCs/>
          <w:color w:val="222222"/>
          <w:sz w:val="21"/>
          <w:szCs w:val="21"/>
        </w:rPr>
        <w:t>.</w:t>
      </w:r>
    </w:p>
    <w:p w14:paraId="74DAB799" w14:textId="77777777" w:rsidR="001752F6" w:rsidRPr="001752F6" w:rsidRDefault="001752F6" w:rsidP="001752F6">
      <w:pPr>
        <w:rPr>
          <w:rFonts w:ascii="Helvetica" w:hAnsi="Helvetica" w:cs="Helvetica"/>
          <w:b/>
          <w:bCs/>
          <w:color w:val="222222"/>
          <w:sz w:val="21"/>
          <w:szCs w:val="21"/>
        </w:rPr>
      </w:pPr>
    </w:p>
    <w:p w14:paraId="05C25528"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2.5. </w:t>
      </w:r>
      <w:r w:rsidRPr="001752F6">
        <w:rPr>
          <w:rFonts w:ascii="Helvetica" w:hAnsi="Helvetica" w:cs="Helvetica" w:hint="eastAsia"/>
          <w:b/>
          <w:bCs/>
          <w:color w:val="222222"/>
          <w:sz w:val="21"/>
          <w:szCs w:val="21"/>
        </w:rPr>
        <w:t>Гибридизация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радиоактивно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меченым</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зондом</w:t>
      </w:r>
      <w:r w:rsidRPr="001752F6">
        <w:rPr>
          <w:rFonts w:ascii="Helvetica" w:hAnsi="Helvetica" w:cs="Helvetica"/>
          <w:b/>
          <w:bCs/>
          <w:color w:val="222222"/>
          <w:sz w:val="21"/>
          <w:szCs w:val="21"/>
        </w:rPr>
        <w:t>.</w:t>
      </w:r>
    </w:p>
    <w:p w14:paraId="0B499AA7" w14:textId="77777777" w:rsidR="001752F6" w:rsidRPr="001752F6" w:rsidRDefault="001752F6" w:rsidP="001752F6">
      <w:pPr>
        <w:rPr>
          <w:rFonts w:ascii="Helvetica" w:hAnsi="Helvetica" w:cs="Helvetica"/>
          <w:b/>
          <w:bCs/>
          <w:color w:val="222222"/>
          <w:sz w:val="21"/>
          <w:szCs w:val="21"/>
        </w:rPr>
      </w:pPr>
    </w:p>
    <w:p w14:paraId="21BEB836"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lastRenderedPageBreak/>
        <w:t xml:space="preserve">2.6. </w:t>
      </w:r>
      <w:r w:rsidRPr="001752F6">
        <w:rPr>
          <w:rFonts w:ascii="Helvetica" w:hAnsi="Helvetica" w:cs="Helvetica" w:hint="eastAsia"/>
          <w:b/>
          <w:bCs/>
          <w:color w:val="222222"/>
          <w:sz w:val="21"/>
          <w:szCs w:val="21"/>
        </w:rPr>
        <w:t>Полимеразная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цепная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реакция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ПЦР</w:t>
      </w:r>
      <w:r w:rsidRPr="001752F6">
        <w:rPr>
          <w:rFonts w:ascii="Helvetica" w:hAnsi="Helvetica" w:cs="Helvetica"/>
          <w:b/>
          <w:bCs/>
          <w:color w:val="222222"/>
          <w:sz w:val="21"/>
          <w:szCs w:val="21"/>
        </w:rPr>
        <w:t>).</w:t>
      </w:r>
    </w:p>
    <w:p w14:paraId="2CADA44B" w14:textId="77777777" w:rsidR="001752F6" w:rsidRPr="001752F6" w:rsidRDefault="001752F6" w:rsidP="001752F6">
      <w:pPr>
        <w:rPr>
          <w:rFonts w:ascii="Helvetica" w:hAnsi="Helvetica" w:cs="Helvetica"/>
          <w:b/>
          <w:bCs/>
          <w:color w:val="222222"/>
          <w:sz w:val="21"/>
          <w:szCs w:val="21"/>
        </w:rPr>
      </w:pPr>
    </w:p>
    <w:p w14:paraId="1C849F53"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2.7. </w:t>
      </w:r>
      <w:r w:rsidRPr="001752F6">
        <w:rPr>
          <w:rFonts w:ascii="Helvetica" w:hAnsi="Helvetica" w:cs="Helvetica" w:hint="eastAsia"/>
          <w:b/>
          <w:bCs/>
          <w:color w:val="222222"/>
          <w:sz w:val="21"/>
          <w:szCs w:val="21"/>
        </w:rPr>
        <w:t>Радиоактивная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нерадиоактивная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детекция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точковых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методом</w:t>
      </w:r>
      <w:r w:rsidRPr="001752F6">
        <w:rPr>
          <w:rFonts w:ascii="Helvetica" w:hAnsi="Helvetica" w:cs="Helvetica"/>
          <w:b/>
          <w:bCs/>
          <w:color w:val="222222"/>
          <w:sz w:val="21"/>
          <w:szCs w:val="21"/>
        </w:rPr>
        <w:t xml:space="preserve"> SSCP.</w:t>
      </w:r>
    </w:p>
    <w:p w14:paraId="26E0F0F8" w14:textId="77777777" w:rsidR="001752F6" w:rsidRPr="001752F6" w:rsidRDefault="001752F6" w:rsidP="001752F6">
      <w:pPr>
        <w:rPr>
          <w:rFonts w:ascii="Helvetica" w:hAnsi="Helvetica" w:cs="Helvetica"/>
          <w:b/>
          <w:bCs/>
          <w:color w:val="222222"/>
          <w:sz w:val="21"/>
          <w:szCs w:val="21"/>
        </w:rPr>
      </w:pPr>
    </w:p>
    <w:p w14:paraId="1E892E5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2.8. </w:t>
      </w:r>
      <w:r w:rsidRPr="001752F6">
        <w:rPr>
          <w:rFonts w:ascii="Helvetica" w:hAnsi="Helvetica" w:cs="Helvetica" w:hint="eastAsia"/>
          <w:b/>
          <w:bCs/>
          <w:color w:val="222222"/>
          <w:sz w:val="21"/>
          <w:szCs w:val="21"/>
        </w:rPr>
        <w:t>Анализ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гетеродуплексов</w:t>
      </w:r>
      <w:r w:rsidRPr="001752F6">
        <w:rPr>
          <w:rFonts w:ascii="Helvetica" w:hAnsi="Helvetica" w:cs="Helvetica"/>
          <w:b/>
          <w:bCs/>
          <w:color w:val="222222"/>
          <w:sz w:val="21"/>
          <w:szCs w:val="21"/>
        </w:rPr>
        <w:t>.</w:t>
      </w:r>
    </w:p>
    <w:p w14:paraId="0FC29333" w14:textId="77777777" w:rsidR="001752F6" w:rsidRPr="001752F6" w:rsidRDefault="001752F6" w:rsidP="001752F6">
      <w:pPr>
        <w:rPr>
          <w:rFonts w:ascii="Helvetica" w:hAnsi="Helvetica" w:cs="Helvetica"/>
          <w:b/>
          <w:bCs/>
          <w:color w:val="222222"/>
          <w:sz w:val="21"/>
          <w:szCs w:val="21"/>
        </w:rPr>
      </w:pPr>
    </w:p>
    <w:p w14:paraId="3695C0B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2.9. </w:t>
      </w:r>
      <w:r w:rsidRPr="001752F6">
        <w:rPr>
          <w:rFonts w:ascii="Helvetica" w:hAnsi="Helvetica" w:cs="Helvetica" w:hint="eastAsia"/>
          <w:b/>
          <w:bCs/>
          <w:color w:val="222222"/>
          <w:sz w:val="21"/>
          <w:szCs w:val="21"/>
        </w:rPr>
        <w:t>Определение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нуклеотидной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последовательности</w:t>
      </w:r>
      <w:r w:rsidRPr="001752F6">
        <w:rPr>
          <w:rFonts w:ascii="Helvetica" w:hAnsi="Helvetica" w:cs="Helvetica"/>
          <w:b/>
          <w:bCs/>
          <w:color w:val="222222"/>
          <w:sz w:val="21"/>
          <w:szCs w:val="21"/>
        </w:rPr>
        <w:t>.</w:t>
      </w:r>
    </w:p>
    <w:p w14:paraId="2A0F7810" w14:textId="77777777" w:rsidR="001752F6" w:rsidRPr="001752F6" w:rsidRDefault="001752F6" w:rsidP="001752F6">
      <w:pPr>
        <w:rPr>
          <w:rFonts w:ascii="Helvetica" w:hAnsi="Helvetica" w:cs="Helvetica"/>
          <w:b/>
          <w:bCs/>
          <w:color w:val="222222"/>
          <w:sz w:val="21"/>
          <w:szCs w:val="21"/>
        </w:rPr>
      </w:pPr>
    </w:p>
    <w:p w14:paraId="2E7DC525"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2.10. </w:t>
      </w:r>
      <w:r w:rsidRPr="001752F6">
        <w:rPr>
          <w:rFonts w:ascii="Helvetica" w:hAnsi="Helvetica" w:cs="Helvetica" w:hint="eastAsia"/>
          <w:b/>
          <w:bCs/>
          <w:color w:val="222222"/>
          <w:sz w:val="21"/>
          <w:szCs w:val="21"/>
        </w:rPr>
        <w:t>Программное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обеспечение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компьютерного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анализа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ДНК</w:t>
      </w:r>
      <w:r w:rsidRPr="001752F6">
        <w:rPr>
          <w:rFonts w:ascii="Helvetica" w:hAnsi="Helvetica" w:cs="Helvetica"/>
          <w:b/>
          <w:bCs/>
          <w:color w:val="222222"/>
          <w:sz w:val="21"/>
          <w:szCs w:val="21"/>
        </w:rPr>
        <w:t>.</w:t>
      </w:r>
    </w:p>
    <w:p w14:paraId="2A00F349" w14:textId="77777777" w:rsidR="001752F6" w:rsidRPr="001752F6" w:rsidRDefault="001752F6" w:rsidP="001752F6">
      <w:pPr>
        <w:rPr>
          <w:rFonts w:ascii="Helvetica" w:hAnsi="Helvetica" w:cs="Helvetica"/>
          <w:b/>
          <w:bCs/>
          <w:color w:val="222222"/>
          <w:sz w:val="21"/>
          <w:szCs w:val="21"/>
        </w:rPr>
      </w:pPr>
    </w:p>
    <w:p w14:paraId="0181FF01"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 </w:t>
      </w:r>
      <w:r w:rsidRPr="001752F6">
        <w:rPr>
          <w:rFonts w:ascii="Helvetica" w:hAnsi="Helvetica" w:cs="Helvetica" w:hint="eastAsia"/>
          <w:b/>
          <w:bCs/>
          <w:color w:val="222222"/>
          <w:sz w:val="21"/>
          <w:szCs w:val="21"/>
        </w:rPr>
        <w:t>РЕЗУЛЬТАТЫ</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ОБСУЖДЕНИЯ</w:t>
      </w:r>
      <w:r w:rsidRPr="001752F6">
        <w:rPr>
          <w:rFonts w:ascii="Helvetica" w:hAnsi="Helvetica" w:cs="Helvetica"/>
          <w:b/>
          <w:bCs/>
          <w:color w:val="222222"/>
          <w:sz w:val="21"/>
          <w:szCs w:val="21"/>
        </w:rPr>
        <w:t>.</w:t>
      </w:r>
    </w:p>
    <w:p w14:paraId="732087C7" w14:textId="77777777" w:rsidR="001752F6" w:rsidRPr="001752F6" w:rsidRDefault="001752F6" w:rsidP="001752F6">
      <w:pPr>
        <w:rPr>
          <w:rFonts w:ascii="Helvetica" w:hAnsi="Helvetica" w:cs="Helvetica"/>
          <w:b/>
          <w:bCs/>
          <w:color w:val="222222"/>
          <w:sz w:val="21"/>
          <w:szCs w:val="21"/>
        </w:rPr>
      </w:pPr>
    </w:p>
    <w:p w14:paraId="4205C2E6"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3.1. </w:t>
      </w:r>
      <w:r w:rsidRPr="001752F6">
        <w:rPr>
          <w:rFonts w:ascii="Helvetica" w:hAnsi="Helvetica" w:cs="Helvetica" w:hint="eastAsia"/>
          <w:b/>
          <w:bCs/>
          <w:color w:val="222222"/>
          <w:sz w:val="21"/>
          <w:szCs w:val="21"/>
        </w:rPr>
        <w:t>Характеристика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w:t>
      </w:r>
    </w:p>
    <w:p w14:paraId="7212BC41" w14:textId="77777777" w:rsidR="001752F6" w:rsidRPr="001752F6" w:rsidRDefault="001752F6" w:rsidP="001752F6">
      <w:pPr>
        <w:rPr>
          <w:rFonts w:ascii="Helvetica" w:hAnsi="Helvetica" w:cs="Helvetica"/>
          <w:b/>
          <w:bCs/>
          <w:color w:val="222222"/>
          <w:sz w:val="21"/>
          <w:szCs w:val="21"/>
        </w:rPr>
      </w:pPr>
    </w:p>
    <w:p w14:paraId="53CD0D7C"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3.2. </w:t>
      </w:r>
      <w:r w:rsidRPr="001752F6">
        <w:rPr>
          <w:rFonts w:ascii="Helvetica" w:hAnsi="Helvetica" w:cs="Helvetica" w:hint="eastAsia"/>
          <w:b/>
          <w:bCs/>
          <w:color w:val="222222"/>
          <w:sz w:val="21"/>
          <w:szCs w:val="21"/>
        </w:rPr>
        <w:t>Стратегия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поиска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различных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группах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w:t>
      </w:r>
    </w:p>
    <w:p w14:paraId="7C8B4242" w14:textId="77777777" w:rsidR="001752F6" w:rsidRPr="001752F6" w:rsidRDefault="001752F6" w:rsidP="001752F6">
      <w:pPr>
        <w:rPr>
          <w:rFonts w:ascii="Helvetica" w:hAnsi="Helvetica" w:cs="Helvetica"/>
          <w:b/>
          <w:bCs/>
          <w:color w:val="222222"/>
          <w:sz w:val="21"/>
          <w:szCs w:val="21"/>
        </w:rPr>
      </w:pPr>
    </w:p>
    <w:p w14:paraId="0579D39E"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3.3. </w:t>
      </w:r>
      <w:r w:rsidRPr="001752F6">
        <w:rPr>
          <w:rFonts w:ascii="Helvetica" w:hAnsi="Helvetica" w:cs="Helvetica" w:hint="eastAsia"/>
          <w:b/>
          <w:bCs/>
          <w:color w:val="222222"/>
          <w:sz w:val="21"/>
          <w:szCs w:val="21"/>
        </w:rPr>
        <w:t>Исследование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наследственной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МЭХД</w:t>
      </w:r>
      <w:r w:rsidRPr="001752F6">
        <w:rPr>
          <w:rFonts w:ascii="Helvetica" w:hAnsi="Helvetica" w:cs="Helvetica"/>
          <w:b/>
          <w:bCs/>
          <w:color w:val="222222"/>
          <w:sz w:val="21"/>
          <w:szCs w:val="21"/>
        </w:rPr>
        <w:t>.</w:t>
      </w:r>
    </w:p>
    <w:p w14:paraId="2DB80EC5" w14:textId="77777777" w:rsidR="001752F6" w:rsidRPr="001752F6" w:rsidRDefault="001752F6" w:rsidP="001752F6">
      <w:pPr>
        <w:rPr>
          <w:rFonts w:ascii="Helvetica" w:hAnsi="Helvetica" w:cs="Helvetica"/>
          <w:b/>
          <w:bCs/>
          <w:color w:val="222222"/>
          <w:sz w:val="21"/>
          <w:szCs w:val="21"/>
        </w:rPr>
      </w:pPr>
    </w:p>
    <w:p w14:paraId="091B6227"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3.3.1. </w:t>
      </w:r>
      <w:r w:rsidRPr="001752F6">
        <w:rPr>
          <w:rFonts w:ascii="Helvetica" w:hAnsi="Helvetica" w:cs="Helvetica" w:hint="eastAsia"/>
          <w:b/>
          <w:bCs/>
          <w:color w:val="222222"/>
          <w:sz w:val="21"/>
          <w:szCs w:val="21"/>
        </w:rPr>
        <w:t>Анализ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полиморфных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ДНК</w:t>
      </w:r>
      <w:r w:rsidRPr="001752F6">
        <w:rPr>
          <w:rFonts w:ascii="Helvetica" w:hAnsi="Helvetica" w:cs="Helvetica"/>
          <w:b/>
          <w:bCs/>
          <w:color w:val="222222"/>
          <w:sz w:val="21"/>
          <w:szCs w:val="21"/>
        </w:rPr>
        <w:t>-</w:t>
      </w:r>
      <w:r w:rsidRPr="001752F6">
        <w:rPr>
          <w:rFonts w:ascii="Helvetica" w:hAnsi="Helvetica" w:cs="Helvetica" w:hint="eastAsia"/>
          <w:b/>
          <w:bCs/>
          <w:color w:val="222222"/>
          <w:sz w:val="21"/>
          <w:szCs w:val="21"/>
        </w:rPr>
        <w:t>маркеров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семьях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МЭХД</w:t>
      </w:r>
      <w:r w:rsidRPr="001752F6">
        <w:rPr>
          <w:rFonts w:ascii="Helvetica" w:hAnsi="Helvetica" w:cs="Helvetica"/>
          <w:b/>
          <w:bCs/>
          <w:color w:val="222222"/>
          <w:sz w:val="21"/>
          <w:szCs w:val="21"/>
        </w:rPr>
        <w:t>.</w:t>
      </w:r>
    </w:p>
    <w:p w14:paraId="7A9129B0" w14:textId="77777777" w:rsidR="001752F6" w:rsidRPr="001752F6" w:rsidRDefault="001752F6" w:rsidP="001752F6">
      <w:pPr>
        <w:rPr>
          <w:rFonts w:ascii="Helvetica" w:hAnsi="Helvetica" w:cs="Helvetica"/>
          <w:b/>
          <w:bCs/>
          <w:color w:val="222222"/>
          <w:sz w:val="21"/>
          <w:szCs w:val="21"/>
        </w:rPr>
      </w:pPr>
    </w:p>
    <w:p w14:paraId="2DF935A2"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3.3.2. </w:t>
      </w:r>
      <w:r w:rsidRPr="001752F6">
        <w:rPr>
          <w:rFonts w:ascii="Helvetica" w:hAnsi="Helvetica" w:cs="Helvetica" w:hint="eastAsia"/>
          <w:b/>
          <w:bCs/>
          <w:color w:val="222222"/>
          <w:sz w:val="21"/>
          <w:szCs w:val="21"/>
        </w:rPr>
        <w:t>Поиск</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ЕХГ</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у</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наследственной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заболевания</w:t>
      </w:r>
      <w:r w:rsidRPr="001752F6">
        <w:rPr>
          <w:rFonts w:ascii="Helvetica" w:hAnsi="Helvetica" w:cs="Helvetica"/>
          <w:b/>
          <w:bCs/>
          <w:color w:val="222222"/>
          <w:sz w:val="21"/>
          <w:szCs w:val="21"/>
        </w:rPr>
        <w:t>.</w:t>
      </w:r>
    </w:p>
    <w:p w14:paraId="4C8B4285" w14:textId="77777777" w:rsidR="001752F6" w:rsidRPr="001752F6" w:rsidRDefault="001752F6" w:rsidP="001752F6">
      <w:pPr>
        <w:rPr>
          <w:rFonts w:ascii="Helvetica" w:hAnsi="Helvetica" w:cs="Helvetica"/>
          <w:b/>
          <w:bCs/>
          <w:color w:val="222222"/>
          <w:sz w:val="21"/>
          <w:szCs w:val="21"/>
        </w:rPr>
      </w:pPr>
    </w:p>
    <w:p w14:paraId="1583CAC6"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3.4. </w:t>
      </w:r>
      <w:r w:rsidRPr="001752F6">
        <w:rPr>
          <w:rFonts w:ascii="Helvetica" w:hAnsi="Helvetica" w:cs="Helvetica" w:hint="eastAsia"/>
          <w:b/>
          <w:bCs/>
          <w:color w:val="222222"/>
          <w:sz w:val="21"/>
          <w:szCs w:val="21"/>
        </w:rPr>
        <w:t>Исследование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заболевания</w:t>
      </w:r>
      <w:r w:rsidRPr="001752F6">
        <w:rPr>
          <w:rFonts w:ascii="Helvetica" w:hAnsi="Helvetica" w:cs="Helvetica"/>
          <w:b/>
          <w:bCs/>
          <w:color w:val="222222"/>
          <w:sz w:val="21"/>
          <w:szCs w:val="21"/>
        </w:rPr>
        <w:t>.</w:t>
      </w:r>
    </w:p>
    <w:p w14:paraId="7C06DB54" w14:textId="77777777" w:rsidR="001752F6" w:rsidRPr="001752F6" w:rsidRDefault="001752F6" w:rsidP="001752F6">
      <w:pPr>
        <w:rPr>
          <w:rFonts w:ascii="Helvetica" w:hAnsi="Helvetica" w:cs="Helvetica"/>
          <w:b/>
          <w:bCs/>
          <w:color w:val="222222"/>
          <w:sz w:val="21"/>
          <w:szCs w:val="21"/>
        </w:rPr>
      </w:pPr>
    </w:p>
    <w:p w14:paraId="2E1917B5"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3.4.1. </w:t>
      </w:r>
      <w:r w:rsidRPr="001752F6">
        <w:rPr>
          <w:rFonts w:ascii="Helvetica" w:hAnsi="Helvetica" w:cs="Helvetica" w:hint="eastAsia"/>
          <w:b/>
          <w:bCs/>
          <w:color w:val="222222"/>
          <w:sz w:val="21"/>
          <w:szCs w:val="21"/>
        </w:rPr>
        <w:t>Точковые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1.</w:t>
      </w:r>
    </w:p>
    <w:p w14:paraId="13AF4DB4" w14:textId="77777777" w:rsidR="001752F6" w:rsidRPr="001752F6" w:rsidRDefault="001752F6" w:rsidP="001752F6">
      <w:pPr>
        <w:rPr>
          <w:rFonts w:ascii="Helvetica" w:hAnsi="Helvetica" w:cs="Helvetica"/>
          <w:b/>
          <w:bCs/>
          <w:color w:val="222222"/>
          <w:sz w:val="21"/>
          <w:szCs w:val="21"/>
        </w:rPr>
      </w:pPr>
    </w:p>
    <w:p w14:paraId="4744A8C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3.4.2. </w:t>
      </w:r>
      <w:r w:rsidRPr="001752F6">
        <w:rPr>
          <w:rFonts w:ascii="Helvetica" w:hAnsi="Helvetica" w:cs="Helvetica" w:hint="eastAsia"/>
          <w:b/>
          <w:bCs/>
          <w:color w:val="222222"/>
          <w:sz w:val="21"/>
          <w:szCs w:val="21"/>
        </w:rPr>
        <w:t>Точковые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2.</w:t>
      </w:r>
    </w:p>
    <w:p w14:paraId="300C2247" w14:textId="77777777" w:rsidR="001752F6" w:rsidRPr="001752F6" w:rsidRDefault="001752F6" w:rsidP="001752F6">
      <w:pPr>
        <w:rPr>
          <w:rFonts w:ascii="Helvetica" w:hAnsi="Helvetica" w:cs="Helvetica"/>
          <w:b/>
          <w:bCs/>
          <w:color w:val="222222"/>
          <w:sz w:val="21"/>
          <w:szCs w:val="21"/>
        </w:rPr>
      </w:pPr>
    </w:p>
    <w:p w14:paraId="5C8BCFEA"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3.4.3. </w:t>
      </w:r>
      <w:r w:rsidRPr="001752F6">
        <w:rPr>
          <w:rFonts w:ascii="Helvetica" w:hAnsi="Helvetica" w:cs="Helvetica" w:hint="eastAsia"/>
          <w:b/>
          <w:bCs/>
          <w:color w:val="222222"/>
          <w:sz w:val="21"/>
          <w:szCs w:val="21"/>
        </w:rPr>
        <w:t>Структурные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изменения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2.</w:t>
      </w:r>
    </w:p>
    <w:p w14:paraId="7AB420D7" w14:textId="77777777" w:rsidR="001752F6" w:rsidRPr="001752F6" w:rsidRDefault="001752F6" w:rsidP="001752F6">
      <w:pPr>
        <w:rPr>
          <w:rFonts w:ascii="Helvetica" w:hAnsi="Helvetica" w:cs="Helvetica"/>
          <w:b/>
          <w:bCs/>
          <w:color w:val="222222"/>
          <w:sz w:val="21"/>
          <w:szCs w:val="21"/>
        </w:rPr>
      </w:pPr>
    </w:p>
    <w:p w14:paraId="6B5CDA5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3.5. </w:t>
      </w:r>
      <w:r w:rsidRPr="001752F6">
        <w:rPr>
          <w:rFonts w:ascii="Helvetica" w:hAnsi="Helvetica" w:cs="Helvetica" w:hint="eastAsia"/>
          <w:b/>
          <w:bCs/>
          <w:color w:val="222222"/>
          <w:sz w:val="21"/>
          <w:szCs w:val="21"/>
        </w:rPr>
        <w:t>Исследование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МЭХД</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экзостозами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претерпевшими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злокачественную</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трансформацию</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спорадическими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формами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злокачественных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новообразований</w:t>
      </w:r>
      <w:r w:rsidRPr="001752F6">
        <w:rPr>
          <w:rFonts w:ascii="Helvetica" w:hAnsi="Helvetica" w:cs="Helvetica"/>
          <w:b/>
          <w:bCs/>
          <w:color w:val="222222"/>
          <w:sz w:val="21"/>
          <w:szCs w:val="21"/>
        </w:rPr>
        <w:t>.</w:t>
      </w:r>
    </w:p>
    <w:p w14:paraId="6430BD07" w14:textId="77777777" w:rsidR="001752F6" w:rsidRPr="001752F6" w:rsidRDefault="001752F6" w:rsidP="001752F6">
      <w:pPr>
        <w:rPr>
          <w:rFonts w:ascii="Helvetica" w:hAnsi="Helvetica" w:cs="Helvetica"/>
          <w:b/>
          <w:bCs/>
          <w:color w:val="222222"/>
          <w:sz w:val="21"/>
          <w:szCs w:val="21"/>
        </w:rPr>
      </w:pPr>
    </w:p>
    <w:p w14:paraId="3CD0A0C4"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3.6. </w:t>
      </w:r>
      <w:r w:rsidRPr="001752F6">
        <w:rPr>
          <w:rFonts w:ascii="Helvetica" w:hAnsi="Helvetica" w:cs="Helvetica" w:hint="eastAsia"/>
          <w:b/>
          <w:bCs/>
          <w:color w:val="222222"/>
          <w:sz w:val="21"/>
          <w:szCs w:val="21"/>
        </w:rPr>
        <w:t>Характеристика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полиморфных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аллелей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гене</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1.</w:t>
      </w:r>
    </w:p>
    <w:p w14:paraId="2AB45645" w14:textId="77777777" w:rsidR="001752F6" w:rsidRPr="001752F6" w:rsidRDefault="001752F6" w:rsidP="001752F6">
      <w:pPr>
        <w:rPr>
          <w:rFonts w:ascii="Helvetica" w:hAnsi="Helvetica" w:cs="Helvetica"/>
          <w:b/>
          <w:bCs/>
          <w:color w:val="222222"/>
          <w:sz w:val="21"/>
          <w:szCs w:val="21"/>
        </w:rPr>
      </w:pPr>
    </w:p>
    <w:p w14:paraId="635E7173"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3.7. </w:t>
      </w:r>
      <w:r w:rsidRPr="001752F6">
        <w:rPr>
          <w:rFonts w:ascii="Helvetica" w:hAnsi="Helvetica" w:cs="Helvetica" w:hint="eastAsia"/>
          <w:b/>
          <w:bCs/>
          <w:color w:val="222222"/>
          <w:sz w:val="21"/>
          <w:szCs w:val="21"/>
        </w:rPr>
        <w:t>Анализ</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метилирования</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промоторной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области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генов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в</w:t>
      </w:r>
    </w:p>
    <w:p w14:paraId="3933478F" w14:textId="77777777" w:rsidR="001752F6" w:rsidRPr="001752F6" w:rsidRDefault="001752F6" w:rsidP="001752F6">
      <w:pPr>
        <w:rPr>
          <w:rFonts w:ascii="Helvetica" w:hAnsi="Helvetica" w:cs="Helvetica"/>
          <w:b/>
          <w:bCs/>
          <w:color w:val="222222"/>
          <w:sz w:val="21"/>
          <w:szCs w:val="21"/>
        </w:rPr>
      </w:pPr>
    </w:p>
    <w:p w14:paraId="7F4CF94F"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3.8. </w:t>
      </w:r>
      <w:r w:rsidRPr="001752F6">
        <w:rPr>
          <w:rFonts w:ascii="Helvetica" w:hAnsi="Helvetica" w:cs="Helvetica" w:hint="eastAsia"/>
          <w:b/>
          <w:bCs/>
          <w:color w:val="222222"/>
          <w:sz w:val="21"/>
          <w:szCs w:val="21"/>
        </w:rPr>
        <w:t>экзостозах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хондро</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остеогенных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саркомах</w:t>
      </w:r>
      <w:r w:rsidRPr="001752F6">
        <w:rPr>
          <w:rFonts w:ascii="Helvetica" w:hAnsi="Helvetica" w:cs="Helvetica"/>
          <w:b/>
          <w:bCs/>
          <w:color w:val="222222"/>
          <w:sz w:val="21"/>
          <w:szCs w:val="21"/>
        </w:rPr>
        <w:t>.</w:t>
      </w:r>
    </w:p>
    <w:p w14:paraId="47054D06" w14:textId="77777777" w:rsidR="001752F6" w:rsidRPr="001752F6" w:rsidRDefault="001752F6" w:rsidP="001752F6">
      <w:pPr>
        <w:rPr>
          <w:rFonts w:ascii="Helvetica" w:hAnsi="Helvetica" w:cs="Helvetica"/>
          <w:b/>
          <w:bCs/>
          <w:color w:val="222222"/>
          <w:sz w:val="21"/>
          <w:szCs w:val="21"/>
        </w:rPr>
      </w:pPr>
    </w:p>
    <w:p w14:paraId="3168CCCD" w14:textId="77777777" w:rsidR="001752F6" w:rsidRPr="001752F6" w:rsidRDefault="001752F6" w:rsidP="001752F6">
      <w:pPr>
        <w:rPr>
          <w:rFonts w:ascii="Helvetica" w:hAnsi="Helvetica" w:cs="Helvetica"/>
          <w:b/>
          <w:bCs/>
          <w:color w:val="222222"/>
          <w:sz w:val="21"/>
          <w:szCs w:val="21"/>
        </w:rPr>
      </w:pPr>
      <w:r w:rsidRPr="001752F6">
        <w:rPr>
          <w:rFonts w:ascii="Helvetica" w:hAnsi="Helvetica" w:cs="Helvetica"/>
          <w:b/>
          <w:bCs/>
          <w:color w:val="222222"/>
          <w:sz w:val="21"/>
          <w:szCs w:val="21"/>
        </w:rPr>
        <w:t xml:space="preserve">3.9. </w:t>
      </w:r>
      <w:r w:rsidRPr="001752F6">
        <w:rPr>
          <w:rFonts w:ascii="Helvetica" w:hAnsi="Helvetica" w:cs="Helvetica" w:hint="eastAsia"/>
          <w:b/>
          <w:bCs/>
          <w:color w:val="222222"/>
          <w:sz w:val="21"/>
          <w:szCs w:val="21"/>
        </w:rPr>
        <w:t>Частота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структура</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генах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1 </w:t>
      </w:r>
      <w:r w:rsidRPr="001752F6">
        <w:rPr>
          <w:rFonts w:ascii="Helvetica" w:hAnsi="Helvetica" w:cs="Helvetica" w:hint="eastAsia"/>
          <w:b/>
          <w:bCs/>
          <w:color w:val="222222"/>
          <w:sz w:val="21"/>
          <w:szCs w:val="21"/>
        </w:rPr>
        <w:t>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ЕХТ</w:t>
      </w:r>
      <w:r w:rsidRPr="001752F6">
        <w:rPr>
          <w:rFonts w:ascii="Helvetica" w:hAnsi="Helvetica" w:cs="Helvetica"/>
          <w:b/>
          <w:bCs/>
          <w:color w:val="222222"/>
          <w:sz w:val="21"/>
          <w:szCs w:val="21"/>
        </w:rPr>
        <w:t xml:space="preserve">2 </w:t>
      </w:r>
      <w:r w:rsidRPr="001752F6">
        <w:rPr>
          <w:rFonts w:ascii="Helvetica" w:hAnsi="Helvetica" w:cs="Helvetica" w:hint="eastAsia"/>
          <w:b/>
          <w:bCs/>
          <w:color w:val="222222"/>
          <w:sz w:val="21"/>
          <w:szCs w:val="21"/>
        </w:rPr>
        <w:t>среди</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исследованных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больных</w:t>
      </w:r>
      <w:r w:rsidRPr="001752F6">
        <w:rPr>
          <w:rFonts w:ascii="Helvetica" w:hAnsi="Helvetica" w:cs="Helvetica"/>
          <w:b/>
          <w:bCs/>
          <w:color w:val="222222"/>
          <w:sz w:val="21"/>
          <w:szCs w:val="21"/>
        </w:rPr>
        <w:t>.</w:t>
      </w:r>
    </w:p>
    <w:p w14:paraId="1C85A459" w14:textId="77777777" w:rsidR="001752F6" w:rsidRPr="001752F6" w:rsidRDefault="001752F6" w:rsidP="001752F6">
      <w:pPr>
        <w:rPr>
          <w:rFonts w:ascii="Helvetica" w:hAnsi="Helvetica" w:cs="Helvetica"/>
          <w:b/>
          <w:bCs/>
          <w:color w:val="222222"/>
          <w:sz w:val="21"/>
          <w:szCs w:val="21"/>
        </w:rPr>
      </w:pPr>
    </w:p>
    <w:p w14:paraId="109CC004" w14:textId="4DFEB5EF" w:rsidR="00484EB4" w:rsidRPr="001752F6" w:rsidRDefault="001752F6" w:rsidP="001752F6">
      <w:r w:rsidRPr="001752F6">
        <w:rPr>
          <w:rFonts w:ascii="Helvetica" w:hAnsi="Helvetica" w:cs="Helvetica"/>
          <w:b/>
          <w:bCs/>
          <w:color w:val="222222"/>
          <w:sz w:val="21"/>
          <w:szCs w:val="21"/>
        </w:rPr>
        <w:t xml:space="preserve">3.8.1. </w:t>
      </w:r>
      <w:r w:rsidRPr="001752F6">
        <w:rPr>
          <w:rFonts w:ascii="Helvetica" w:hAnsi="Helvetica" w:cs="Helvetica" w:hint="eastAsia"/>
          <w:b/>
          <w:bCs/>
          <w:color w:val="222222"/>
          <w:sz w:val="21"/>
          <w:szCs w:val="21"/>
        </w:rPr>
        <w:t>Спектр</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выявленных</w:t>
      </w:r>
      <w:r w:rsidRPr="001752F6">
        <w:rPr>
          <w:rFonts w:ascii="Helvetica" w:hAnsi="Helvetica" w:cs="Helvetica"/>
          <w:b/>
          <w:bCs/>
          <w:color w:val="222222"/>
          <w:sz w:val="21"/>
          <w:szCs w:val="21"/>
        </w:rPr>
        <w:t xml:space="preserve"> </w:t>
      </w:r>
      <w:r w:rsidRPr="001752F6">
        <w:rPr>
          <w:rFonts w:ascii="Helvetica" w:hAnsi="Helvetica" w:cs="Helvetica" w:hint="eastAsia"/>
          <w:b/>
          <w:bCs/>
          <w:color w:val="222222"/>
          <w:sz w:val="21"/>
          <w:szCs w:val="21"/>
        </w:rPr>
        <w:t>мутаций</w:t>
      </w:r>
      <w:r w:rsidRPr="001752F6">
        <w:rPr>
          <w:rFonts w:ascii="Helvetica" w:hAnsi="Helvetica" w:cs="Helvetica"/>
          <w:b/>
          <w:bCs/>
          <w:color w:val="222222"/>
          <w:sz w:val="21"/>
          <w:szCs w:val="21"/>
        </w:rPr>
        <w:t>.</w:t>
      </w:r>
    </w:p>
    <w:sectPr w:rsidR="00484EB4" w:rsidRPr="001752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9F91" w14:textId="77777777" w:rsidR="003674E1" w:rsidRDefault="003674E1">
      <w:pPr>
        <w:spacing w:after="0" w:line="240" w:lineRule="auto"/>
      </w:pPr>
      <w:r>
        <w:separator/>
      </w:r>
    </w:p>
  </w:endnote>
  <w:endnote w:type="continuationSeparator" w:id="0">
    <w:p w14:paraId="2CAF0F96" w14:textId="77777777" w:rsidR="003674E1" w:rsidRDefault="0036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13C3" w14:textId="77777777" w:rsidR="003674E1" w:rsidRDefault="003674E1"/>
    <w:p w14:paraId="1C77D125" w14:textId="77777777" w:rsidR="003674E1" w:rsidRDefault="003674E1"/>
    <w:p w14:paraId="3B9F3FD9" w14:textId="77777777" w:rsidR="003674E1" w:rsidRDefault="003674E1"/>
    <w:p w14:paraId="676145A4" w14:textId="77777777" w:rsidR="003674E1" w:rsidRDefault="003674E1"/>
    <w:p w14:paraId="19B98E4E" w14:textId="77777777" w:rsidR="003674E1" w:rsidRDefault="003674E1"/>
    <w:p w14:paraId="7E95051F" w14:textId="77777777" w:rsidR="003674E1" w:rsidRDefault="003674E1"/>
    <w:p w14:paraId="35F27EB5" w14:textId="77777777" w:rsidR="003674E1" w:rsidRDefault="003674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51806" wp14:editId="6C077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F16EE" w14:textId="77777777" w:rsidR="003674E1" w:rsidRDefault="00367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518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3F16EE" w14:textId="77777777" w:rsidR="003674E1" w:rsidRDefault="00367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F3B6C1" w14:textId="77777777" w:rsidR="003674E1" w:rsidRDefault="003674E1"/>
    <w:p w14:paraId="4AB6CB27" w14:textId="77777777" w:rsidR="003674E1" w:rsidRDefault="003674E1"/>
    <w:p w14:paraId="619C641E" w14:textId="77777777" w:rsidR="003674E1" w:rsidRDefault="003674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34BAF" wp14:editId="7D5B71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24A6" w14:textId="77777777" w:rsidR="003674E1" w:rsidRDefault="003674E1"/>
                          <w:p w14:paraId="488FB904" w14:textId="77777777" w:rsidR="003674E1" w:rsidRDefault="00367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34B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C924A6" w14:textId="77777777" w:rsidR="003674E1" w:rsidRDefault="003674E1"/>
                    <w:p w14:paraId="488FB904" w14:textId="77777777" w:rsidR="003674E1" w:rsidRDefault="00367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B9C1A4" w14:textId="77777777" w:rsidR="003674E1" w:rsidRDefault="003674E1"/>
    <w:p w14:paraId="3C469C40" w14:textId="77777777" w:rsidR="003674E1" w:rsidRDefault="003674E1">
      <w:pPr>
        <w:rPr>
          <w:sz w:val="2"/>
          <w:szCs w:val="2"/>
        </w:rPr>
      </w:pPr>
    </w:p>
    <w:p w14:paraId="7BE51DC3" w14:textId="77777777" w:rsidR="003674E1" w:rsidRDefault="003674E1"/>
    <w:p w14:paraId="1FB3ABDE" w14:textId="77777777" w:rsidR="003674E1" w:rsidRDefault="003674E1">
      <w:pPr>
        <w:spacing w:after="0" w:line="240" w:lineRule="auto"/>
      </w:pPr>
    </w:p>
  </w:footnote>
  <w:footnote w:type="continuationSeparator" w:id="0">
    <w:p w14:paraId="4C724A58" w14:textId="77777777" w:rsidR="003674E1" w:rsidRDefault="0036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4E1"/>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208991</TotalTime>
  <Pages>5</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1914</cp:revision>
  <cp:lastPrinted>2009-02-06T05:36:00Z</cp:lastPrinted>
  <dcterms:created xsi:type="dcterms:W3CDTF">2024-01-07T13:43:00Z</dcterms:created>
  <dcterms:modified xsi:type="dcterms:W3CDTF">2025-11-18T20:20:00Z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