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E73D2D" w:rsidRDefault="00E73D2D" w:rsidP="00E73D2D">
      <w:r w:rsidRPr="00FC5A63">
        <w:rPr>
          <w:rStyle w:val="afffffa"/>
          <w:rFonts w:ascii="Times New Roman" w:hAnsi="Times New Roman" w:cs="Times New Roman"/>
          <w:sz w:val="24"/>
          <w:szCs w:val="24"/>
        </w:rPr>
        <w:t>Хеблов Ісмааіл Абдул Асалам А</w:t>
      </w:r>
      <w:r w:rsidRPr="00FC5A63">
        <w:rPr>
          <w:rFonts w:ascii="Times New Roman" w:hAnsi="Times New Roman" w:cs="Times New Roman"/>
          <w:sz w:val="24"/>
          <w:szCs w:val="24"/>
        </w:rPr>
        <w:t xml:space="preserve">, тимчасово не працює: «Розвиток </w:t>
      </w:r>
      <w:r w:rsidRPr="00FC5A63">
        <w:rPr>
          <w:rFonts w:ascii="Times New Roman" w:hAnsi="Times New Roman" w:cs="Times New Roman"/>
          <w:sz w:val="24"/>
          <w:szCs w:val="24"/>
          <w:lang w:val="en-US" w:eastAsia="en-US" w:bidi="en-US"/>
        </w:rPr>
        <w:t>SCRUM</w:t>
      </w:r>
      <w:r w:rsidRPr="00FC5A63">
        <w:rPr>
          <w:rFonts w:ascii="Times New Roman" w:hAnsi="Times New Roman" w:cs="Times New Roman"/>
          <w:sz w:val="24"/>
          <w:szCs w:val="24"/>
        </w:rPr>
        <w:t xml:space="preserve">-технологій </w:t>
      </w:r>
      <w:r w:rsidRPr="00FC5A63">
        <w:rPr>
          <w:rFonts w:ascii="Times New Roman" w:hAnsi="Times New Roman" w:cs="Times New Roman"/>
          <w:sz w:val="24"/>
          <w:szCs w:val="24"/>
          <w:lang w:eastAsia="ru-RU" w:bidi="ru-RU"/>
        </w:rPr>
        <w:t xml:space="preserve">проактивного </w:t>
      </w:r>
      <w:r w:rsidRPr="00FC5A63">
        <w:rPr>
          <w:rFonts w:ascii="Times New Roman" w:hAnsi="Times New Roman" w:cs="Times New Roman"/>
          <w:sz w:val="24"/>
          <w:szCs w:val="24"/>
        </w:rPr>
        <w:t>управління проектами з критичними ризиками» (05.13.22 - управ</w:t>
      </w:r>
      <w:r w:rsidRPr="00FC5A63">
        <w:rPr>
          <w:rFonts w:ascii="Times New Roman" w:hAnsi="Times New Roman" w:cs="Times New Roman"/>
          <w:sz w:val="24"/>
          <w:szCs w:val="24"/>
        </w:rPr>
        <w:softHyphen/>
        <w:t>ління проектами та програмами). Спецрада Д 41.052.09 в Одеському національному політехнічному університеті</w:t>
      </w:r>
      <w:bookmarkStart w:id="0" w:name="_GoBack"/>
      <w:bookmarkEnd w:id="0"/>
    </w:p>
    <w:sectPr w:rsidR="0093543F" w:rsidRPr="00E73D2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A3B" w:rsidRDefault="00755A3B">
      <w:pPr>
        <w:spacing w:after="0" w:line="240" w:lineRule="auto"/>
      </w:pPr>
      <w:r>
        <w:separator/>
      </w:r>
    </w:p>
  </w:endnote>
  <w:endnote w:type="continuationSeparator" w:id="0">
    <w:p w:rsidR="00755A3B" w:rsidRDefault="0075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755A3B">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A3B" w:rsidRDefault="00755A3B"/>
    <w:p w:rsidR="00755A3B" w:rsidRDefault="00755A3B"/>
    <w:p w:rsidR="00755A3B" w:rsidRDefault="00755A3B"/>
    <w:p w:rsidR="00755A3B" w:rsidRDefault="00755A3B"/>
    <w:p w:rsidR="00755A3B" w:rsidRDefault="00755A3B">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755A3B" w:rsidRDefault="00755A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755A3B" w:rsidRDefault="00755A3B"/>
    <w:p w:rsidR="00755A3B" w:rsidRDefault="00755A3B"/>
    <w:p w:rsidR="00755A3B" w:rsidRDefault="00755A3B">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755A3B" w:rsidRDefault="00755A3B"/>
              </w:txbxContent>
            </v:textbox>
            <w10:wrap anchorx="page" anchory="page"/>
          </v:shape>
        </w:pict>
      </w:r>
    </w:p>
    <w:p w:rsidR="00755A3B" w:rsidRDefault="00755A3B"/>
    <w:p w:rsidR="00755A3B" w:rsidRDefault="00755A3B">
      <w:pPr>
        <w:rPr>
          <w:sz w:val="2"/>
          <w:szCs w:val="2"/>
        </w:rPr>
      </w:pPr>
    </w:p>
    <w:p w:rsidR="00755A3B" w:rsidRDefault="00755A3B"/>
    <w:p w:rsidR="00755A3B" w:rsidRDefault="00755A3B">
      <w:pPr>
        <w:spacing w:after="0" w:line="240" w:lineRule="auto"/>
      </w:pPr>
    </w:p>
  </w:footnote>
  <w:footnote w:type="continuationSeparator" w:id="0">
    <w:p w:rsidR="00755A3B" w:rsidRDefault="00755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3B"/>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B02C6-BB8F-4EC1-8C0F-00FA68EA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20353</TotalTime>
  <Pages>1</Pages>
  <Words>38</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4222</cp:revision>
  <cp:lastPrinted>2009-02-06T05:36:00Z</cp:lastPrinted>
  <dcterms:created xsi:type="dcterms:W3CDTF">2019-12-11T19:28:00Z</dcterms:created>
  <dcterms:modified xsi:type="dcterms:W3CDTF">2020-02-12T10:14:00Z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