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7A1C3" w14:textId="4149A53F" w:rsidR="00927299" w:rsidRDefault="00B7538C" w:rsidP="00B7538C">
      <w:r w:rsidRPr="00B7538C">
        <w:rPr>
          <w:rFonts w:hint="eastAsia"/>
        </w:rPr>
        <w:t>Заместительная</w:t>
      </w:r>
      <w:r w:rsidRPr="00B7538C">
        <w:t xml:space="preserve"> </w:t>
      </w:r>
      <w:r w:rsidRPr="00B7538C">
        <w:rPr>
          <w:rFonts w:hint="eastAsia"/>
        </w:rPr>
        <w:t>уретропластика</w:t>
      </w:r>
      <w:r w:rsidRPr="00B7538C">
        <w:t xml:space="preserve"> </w:t>
      </w:r>
      <w:r w:rsidRPr="00B7538C">
        <w:rPr>
          <w:rFonts w:hint="eastAsia"/>
        </w:rPr>
        <w:t>тканеинженерными</w:t>
      </w:r>
      <w:r w:rsidRPr="00B7538C">
        <w:t xml:space="preserve"> </w:t>
      </w:r>
      <w:r w:rsidRPr="00B7538C">
        <w:rPr>
          <w:rFonts w:hint="eastAsia"/>
        </w:rPr>
        <w:t>конструкциями</w:t>
      </w:r>
      <w:r w:rsidRPr="00B7538C">
        <w:t xml:space="preserve"> (</w:t>
      </w:r>
      <w:r w:rsidRPr="00B7538C">
        <w:rPr>
          <w:rFonts w:hint="eastAsia"/>
        </w:rPr>
        <w:t>экспериментальное</w:t>
      </w:r>
      <w:r w:rsidRPr="00B7538C">
        <w:t xml:space="preserve"> </w:t>
      </w:r>
      <w:r w:rsidRPr="00B7538C">
        <w:rPr>
          <w:rFonts w:hint="eastAsia"/>
        </w:rPr>
        <w:t>исследование</w:t>
      </w:r>
      <w:r w:rsidRPr="00B7538C">
        <w:t>)</w:t>
      </w:r>
      <w:r>
        <w:t xml:space="preserve"> </w:t>
      </w:r>
      <w:r w:rsidRPr="00B7538C">
        <w:rPr>
          <w:rFonts w:hint="eastAsia"/>
        </w:rPr>
        <w:t>Горелова</w:t>
      </w:r>
      <w:r w:rsidRPr="00B7538C">
        <w:t xml:space="preserve"> </w:t>
      </w:r>
      <w:r w:rsidRPr="00B7538C">
        <w:rPr>
          <w:rFonts w:hint="eastAsia"/>
        </w:rPr>
        <w:t>Анна</w:t>
      </w:r>
      <w:r w:rsidRPr="00B7538C">
        <w:t xml:space="preserve"> </w:t>
      </w:r>
      <w:r w:rsidRPr="00B7538C">
        <w:rPr>
          <w:rFonts w:hint="eastAsia"/>
        </w:rPr>
        <w:t>Андреевна</w:t>
      </w:r>
    </w:p>
    <w:p w14:paraId="00A625D5" w14:textId="77777777" w:rsidR="00B7538C" w:rsidRDefault="00B7538C" w:rsidP="00B7538C">
      <w:r>
        <w:rPr>
          <w:rFonts w:hint="eastAsia"/>
        </w:rPr>
        <w:t>ОГЛАВЛЕНИЕ</w:t>
      </w:r>
      <w:r>
        <w:t xml:space="preserve"> </w:t>
      </w:r>
      <w:r>
        <w:rPr>
          <w:rFonts w:hint="eastAsia"/>
        </w:rPr>
        <w:t>ДИССЕРТАЦИИ</w:t>
      </w:r>
    </w:p>
    <w:p w14:paraId="010616AD" w14:textId="77777777" w:rsidR="00B7538C" w:rsidRDefault="00B7538C" w:rsidP="00B7538C">
      <w:r>
        <w:rPr>
          <w:rFonts w:hint="eastAsia"/>
        </w:rPr>
        <w:t>кандидат</w:t>
      </w:r>
      <w:r>
        <w:t xml:space="preserve"> </w:t>
      </w:r>
      <w:r>
        <w:rPr>
          <w:rFonts w:hint="eastAsia"/>
        </w:rPr>
        <w:t>наук</w:t>
      </w:r>
      <w:r>
        <w:t xml:space="preserve"> </w:t>
      </w:r>
      <w:r>
        <w:rPr>
          <w:rFonts w:hint="eastAsia"/>
        </w:rPr>
        <w:t>Горелова</w:t>
      </w:r>
      <w:r>
        <w:t xml:space="preserve"> </w:t>
      </w:r>
      <w:r>
        <w:rPr>
          <w:rFonts w:hint="eastAsia"/>
        </w:rPr>
        <w:t>Анна</w:t>
      </w:r>
      <w:r>
        <w:t xml:space="preserve"> </w:t>
      </w:r>
      <w:r>
        <w:rPr>
          <w:rFonts w:hint="eastAsia"/>
        </w:rPr>
        <w:t>Андреевна</w:t>
      </w:r>
    </w:p>
    <w:p w14:paraId="61A0AA76" w14:textId="77777777" w:rsidR="00B7538C" w:rsidRDefault="00B7538C" w:rsidP="00B7538C">
      <w:r>
        <w:rPr>
          <w:rFonts w:hint="eastAsia"/>
        </w:rPr>
        <w:t>ОГЛАВЛЕНИЕ</w:t>
      </w:r>
    </w:p>
    <w:p w14:paraId="6BB85E5F" w14:textId="77777777" w:rsidR="00B7538C" w:rsidRDefault="00B7538C" w:rsidP="00B7538C"/>
    <w:p w14:paraId="1B094A84" w14:textId="77777777" w:rsidR="00B7538C" w:rsidRDefault="00B7538C" w:rsidP="00B7538C">
      <w:r>
        <w:rPr>
          <w:rFonts w:hint="eastAsia"/>
        </w:rPr>
        <w:t>Стр</w:t>
      </w:r>
      <w:r>
        <w:t>.</w:t>
      </w:r>
    </w:p>
    <w:p w14:paraId="4E7C61ED" w14:textId="77777777" w:rsidR="00B7538C" w:rsidRDefault="00B7538C" w:rsidP="00B7538C"/>
    <w:p w14:paraId="14C58EE0" w14:textId="77777777" w:rsidR="00B7538C" w:rsidRDefault="00B7538C" w:rsidP="00B7538C">
      <w:r>
        <w:rPr>
          <w:rFonts w:hint="eastAsia"/>
        </w:rPr>
        <w:t>Введение</w:t>
      </w:r>
    </w:p>
    <w:p w14:paraId="7A06EFAD" w14:textId="77777777" w:rsidR="00B7538C" w:rsidRDefault="00B7538C" w:rsidP="00B7538C"/>
    <w:p w14:paraId="7725CAE9" w14:textId="77777777" w:rsidR="00B7538C" w:rsidRDefault="00B7538C" w:rsidP="00B7538C">
      <w:r>
        <w:rPr>
          <w:rFonts w:hint="eastAsia"/>
        </w:rPr>
        <w:t>Глава</w:t>
      </w:r>
      <w:r>
        <w:t xml:space="preserve"> 1. </w:t>
      </w:r>
      <w:r>
        <w:rPr>
          <w:rFonts w:hint="eastAsia"/>
        </w:rPr>
        <w:t>Обзор</w:t>
      </w:r>
      <w:r>
        <w:t xml:space="preserve"> </w:t>
      </w:r>
      <w:r>
        <w:rPr>
          <w:rFonts w:hint="eastAsia"/>
        </w:rPr>
        <w:t>литературы</w:t>
      </w:r>
    </w:p>
    <w:p w14:paraId="7FE651A4" w14:textId="77777777" w:rsidR="00B7538C" w:rsidRDefault="00B7538C" w:rsidP="00B7538C"/>
    <w:p w14:paraId="41D6EA4D" w14:textId="77777777" w:rsidR="00B7538C" w:rsidRDefault="00B7538C" w:rsidP="00B7538C">
      <w:r>
        <w:t xml:space="preserve">1.1 </w:t>
      </w:r>
      <w:r>
        <w:rPr>
          <w:rFonts w:hint="eastAsia"/>
        </w:rPr>
        <w:t>Патологии</w:t>
      </w:r>
      <w:r>
        <w:t xml:space="preserve"> </w:t>
      </w:r>
      <w:r>
        <w:rPr>
          <w:rFonts w:hint="eastAsia"/>
        </w:rPr>
        <w:t>уретры</w:t>
      </w:r>
      <w:r>
        <w:t xml:space="preserve">, </w:t>
      </w:r>
      <w:r>
        <w:rPr>
          <w:rFonts w:hint="eastAsia"/>
        </w:rPr>
        <w:t>требующие</w:t>
      </w:r>
      <w:r>
        <w:t xml:space="preserve"> </w:t>
      </w:r>
      <w:r>
        <w:rPr>
          <w:rFonts w:hint="eastAsia"/>
        </w:rPr>
        <w:t>хирургического</w:t>
      </w:r>
      <w:r>
        <w:t xml:space="preserve"> </w:t>
      </w:r>
      <w:r>
        <w:rPr>
          <w:rFonts w:hint="eastAsia"/>
        </w:rPr>
        <w:t>лечения</w:t>
      </w:r>
    </w:p>
    <w:p w14:paraId="6CE77133" w14:textId="77777777" w:rsidR="00B7538C" w:rsidRDefault="00B7538C" w:rsidP="00B7538C"/>
    <w:p w14:paraId="05EE9A95" w14:textId="77777777" w:rsidR="00B7538C" w:rsidRDefault="00B7538C" w:rsidP="00B7538C">
      <w:r>
        <w:t xml:space="preserve">1.2 </w:t>
      </w:r>
      <w:r>
        <w:rPr>
          <w:rFonts w:hint="eastAsia"/>
        </w:rPr>
        <w:t>Реконструктивные</w:t>
      </w:r>
      <w:r>
        <w:t xml:space="preserve"> </w:t>
      </w:r>
      <w:r>
        <w:rPr>
          <w:rFonts w:hint="eastAsia"/>
        </w:rPr>
        <w:t>хирургические</w:t>
      </w:r>
      <w:r>
        <w:t xml:space="preserve"> </w:t>
      </w:r>
      <w:r>
        <w:rPr>
          <w:rFonts w:hint="eastAsia"/>
        </w:rPr>
        <w:t>вмешательства</w:t>
      </w:r>
      <w:r>
        <w:t xml:space="preserve"> </w:t>
      </w:r>
      <w:r>
        <w:rPr>
          <w:rFonts w:hint="eastAsia"/>
        </w:rPr>
        <w:t>на</w:t>
      </w:r>
      <w:r>
        <w:t xml:space="preserve"> </w:t>
      </w:r>
      <w:r>
        <w:rPr>
          <w:rFonts w:hint="eastAsia"/>
        </w:rPr>
        <w:t>мочеиспускательном</w:t>
      </w:r>
      <w:r>
        <w:t xml:space="preserve"> </w:t>
      </w:r>
      <w:r>
        <w:rPr>
          <w:rFonts w:hint="eastAsia"/>
        </w:rPr>
        <w:t>канале</w:t>
      </w:r>
      <w:r>
        <w:t xml:space="preserve">: </w:t>
      </w:r>
      <w:r>
        <w:rPr>
          <w:rFonts w:hint="eastAsia"/>
        </w:rPr>
        <w:t>обзор</w:t>
      </w:r>
      <w:r>
        <w:t xml:space="preserve"> </w:t>
      </w:r>
      <w:r>
        <w:rPr>
          <w:rFonts w:hint="eastAsia"/>
        </w:rPr>
        <w:t>основных</w:t>
      </w:r>
      <w:r>
        <w:t xml:space="preserve"> </w:t>
      </w:r>
      <w:r>
        <w:rPr>
          <w:rFonts w:hint="eastAsia"/>
        </w:rPr>
        <w:t>методик</w:t>
      </w:r>
    </w:p>
    <w:p w14:paraId="2DACECB8" w14:textId="77777777" w:rsidR="00B7538C" w:rsidRDefault="00B7538C" w:rsidP="00B7538C"/>
    <w:p w14:paraId="5E021739" w14:textId="77777777" w:rsidR="00B7538C" w:rsidRDefault="00B7538C" w:rsidP="00B7538C">
      <w:r>
        <w:t xml:space="preserve">1.3 </w:t>
      </w:r>
      <w:r>
        <w:rPr>
          <w:rFonts w:hint="eastAsia"/>
        </w:rPr>
        <w:t>Тканевая</w:t>
      </w:r>
      <w:r>
        <w:t xml:space="preserve"> </w:t>
      </w:r>
      <w:r>
        <w:rPr>
          <w:rFonts w:hint="eastAsia"/>
        </w:rPr>
        <w:t>инженерия</w:t>
      </w:r>
      <w:r>
        <w:t xml:space="preserve"> </w:t>
      </w:r>
      <w:r>
        <w:rPr>
          <w:rFonts w:hint="eastAsia"/>
        </w:rPr>
        <w:t>в</w:t>
      </w:r>
      <w:r>
        <w:t xml:space="preserve"> </w:t>
      </w:r>
      <w:r>
        <w:rPr>
          <w:rFonts w:hint="eastAsia"/>
        </w:rPr>
        <w:t>хирургии</w:t>
      </w:r>
      <w:r>
        <w:t xml:space="preserve"> </w:t>
      </w:r>
      <w:r>
        <w:rPr>
          <w:rFonts w:hint="eastAsia"/>
        </w:rPr>
        <w:t>уретры</w:t>
      </w:r>
    </w:p>
    <w:p w14:paraId="1141D162" w14:textId="77777777" w:rsidR="00B7538C" w:rsidRDefault="00B7538C" w:rsidP="00B7538C"/>
    <w:p w14:paraId="250A50C1" w14:textId="77777777" w:rsidR="00B7538C" w:rsidRDefault="00B7538C" w:rsidP="00B7538C">
      <w:r>
        <w:t xml:space="preserve">1.3.1 </w:t>
      </w:r>
      <w:r>
        <w:rPr>
          <w:rFonts w:hint="eastAsia"/>
        </w:rPr>
        <w:t>Разновидности</w:t>
      </w:r>
      <w:r>
        <w:t xml:space="preserve"> </w:t>
      </w:r>
      <w:r>
        <w:rPr>
          <w:rFonts w:hint="eastAsia"/>
        </w:rPr>
        <w:t>скаффолдов</w:t>
      </w:r>
      <w:r>
        <w:t xml:space="preserve">, </w:t>
      </w:r>
      <w:r>
        <w:rPr>
          <w:rFonts w:hint="eastAsia"/>
        </w:rPr>
        <w:t>применяемых</w:t>
      </w:r>
      <w:r>
        <w:t xml:space="preserve"> </w:t>
      </w:r>
      <w:r>
        <w:rPr>
          <w:rFonts w:hint="eastAsia"/>
        </w:rPr>
        <w:t>для</w:t>
      </w:r>
      <w:r>
        <w:t xml:space="preserve"> </w:t>
      </w:r>
      <w:r>
        <w:rPr>
          <w:rFonts w:hint="eastAsia"/>
        </w:rPr>
        <w:t>реконструкции</w:t>
      </w:r>
      <w:r>
        <w:t xml:space="preserve"> </w:t>
      </w:r>
      <w:r>
        <w:rPr>
          <w:rFonts w:hint="eastAsia"/>
        </w:rPr>
        <w:t>уретры</w:t>
      </w:r>
    </w:p>
    <w:p w14:paraId="17C8BFC7" w14:textId="77777777" w:rsidR="00B7538C" w:rsidRDefault="00B7538C" w:rsidP="00B7538C"/>
    <w:p w14:paraId="0B71E999" w14:textId="77777777" w:rsidR="00B7538C" w:rsidRDefault="00B7538C" w:rsidP="00B7538C">
      <w:r>
        <w:t xml:space="preserve">1.3.2 </w:t>
      </w:r>
      <w:r>
        <w:rPr>
          <w:rFonts w:hint="eastAsia"/>
        </w:rPr>
        <w:t>Типы</w:t>
      </w:r>
      <w:r>
        <w:t xml:space="preserve"> </w:t>
      </w:r>
      <w:r>
        <w:rPr>
          <w:rFonts w:hint="eastAsia"/>
        </w:rPr>
        <w:t>клеток</w:t>
      </w:r>
      <w:r>
        <w:t xml:space="preserve">, </w:t>
      </w:r>
      <w:r>
        <w:rPr>
          <w:rFonts w:hint="eastAsia"/>
        </w:rPr>
        <w:t>применяемых</w:t>
      </w:r>
      <w:r>
        <w:t xml:space="preserve"> </w:t>
      </w:r>
      <w:r>
        <w:rPr>
          <w:rFonts w:hint="eastAsia"/>
        </w:rPr>
        <w:t>в</w:t>
      </w:r>
      <w:r>
        <w:t xml:space="preserve"> </w:t>
      </w:r>
      <w:r>
        <w:rPr>
          <w:rFonts w:hint="eastAsia"/>
        </w:rPr>
        <w:t>тканевой</w:t>
      </w:r>
      <w:r>
        <w:t xml:space="preserve"> </w:t>
      </w:r>
      <w:r>
        <w:rPr>
          <w:rFonts w:hint="eastAsia"/>
        </w:rPr>
        <w:t>инженерии</w:t>
      </w:r>
      <w:r>
        <w:t xml:space="preserve"> </w:t>
      </w:r>
      <w:r>
        <w:rPr>
          <w:rFonts w:hint="eastAsia"/>
        </w:rPr>
        <w:t>уретры</w:t>
      </w:r>
    </w:p>
    <w:p w14:paraId="2C1B3DD1" w14:textId="77777777" w:rsidR="00B7538C" w:rsidRDefault="00B7538C" w:rsidP="00B7538C"/>
    <w:p w14:paraId="2C1F4D59" w14:textId="77777777" w:rsidR="00B7538C" w:rsidRDefault="00B7538C" w:rsidP="00B7538C">
      <w:r>
        <w:t xml:space="preserve">1.3.3 </w:t>
      </w:r>
      <w:r>
        <w:rPr>
          <w:rFonts w:hint="eastAsia"/>
        </w:rPr>
        <w:t>Применение</w:t>
      </w:r>
      <w:r>
        <w:t xml:space="preserve"> </w:t>
      </w:r>
      <w:r>
        <w:rPr>
          <w:rFonts w:hint="eastAsia"/>
        </w:rPr>
        <w:t>факторов</w:t>
      </w:r>
      <w:r>
        <w:t xml:space="preserve"> </w:t>
      </w:r>
      <w:r>
        <w:rPr>
          <w:rFonts w:hint="eastAsia"/>
        </w:rPr>
        <w:t>роста</w:t>
      </w:r>
      <w:r>
        <w:t xml:space="preserve"> </w:t>
      </w:r>
      <w:r>
        <w:rPr>
          <w:rFonts w:hint="eastAsia"/>
        </w:rPr>
        <w:t>и</w:t>
      </w:r>
      <w:r>
        <w:t xml:space="preserve"> </w:t>
      </w:r>
      <w:r>
        <w:rPr>
          <w:rFonts w:hint="eastAsia"/>
        </w:rPr>
        <w:t>биоактивных</w:t>
      </w:r>
      <w:r>
        <w:t xml:space="preserve"> </w:t>
      </w:r>
      <w:r>
        <w:rPr>
          <w:rFonts w:hint="eastAsia"/>
        </w:rPr>
        <w:t>молекул</w:t>
      </w:r>
      <w:r>
        <w:t xml:space="preserve"> </w:t>
      </w:r>
      <w:r>
        <w:rPr>
          <w:rFonts w:hint="eastAsia"/>
        </w:rPr>
        <w:t>в</w:t>
      </w:r>
      <w:r>
        <w:t xml:space="preserve"> </w:t>
      </w:r>
      <w:r>
        <w:rPr>
          <w:rFonts w:hint="eastAsia"/>
        </w:rPr>
        <w:t>составе</w:t>
      </w:r>
      <w:r>
        <w:t xml:space="preserve"> </w:t>
      </w:r>
      <w:r>
        <w:rPr>
          <w:rFonts w:hint="eastAsia"/>
        </w:rPr>
        <w:t>тканеинженерных</w:t>
      </w:r>
      <w:r>
        <w:t xml:space="preserve"> </w:t>
      </w:r>
      <w:r>
        <w:rPr>
          <w:rFonts w:hint="eastAsia"/>
        </w:rPr>
        <w:t>конструкций</w:t>
      </w:r>
    </w:p>
    <w:p w14:paraId="47E721AE" w14:textId="77777777" w:rsidR="00B7538C" w:rsidRDefault="00B7538C" w:rsidP="00B7538C"/>
    <w:p w14:paraId="0903DB98" w14:textId="77777777" w:rsidR="00B7538C" w:rsidRDefault="00B7538C" w:rsidP="00B7538C">
      <w:r>
        <w:t xml:space="preserve">1.3.4 </w:t>
      </w:r>
      <w:r>
        <w:rPr>
          <w:rFonts w:hint="eastAsia"/>
        </w:rPr>
        <w:t>Применение</w:t>
      </w:r>
      <w:r>
        <w:t xml:space="preserve"> </w:t>
      </w:r>
      <w:r>
        <w:rPr>
          <w:rFonts w:hint="eastAsia"/>
        </w:rPr>
        <w:t>тканеинженерных</w:t>
      </w:r>
      <w:r>
        <w:t xml:space="preserve"> </w:t>
      </w:r>
      <w:r>
        <w:rPr>
          <w:rFonts w:hint="eastAsia"/>
        </w:rPr>
        <w:t>конструкций</w:t>
      </w:r>
      <w:r>
        <w:t xml:space="preserve"> </w:t>
      </w:r>
      <w:r>
        <w:rPr>
          <w:rFonts w:hint="eastAsia"/>
        </w:rPr>
        <w:t>для</w:t>
      </w:r>
      <w:r>
        <w:t xml:space="preserve"> </w:t>
      </w:r>
      <w:r>
        <w:rPr>
          <w:rFonts w:hint="eastAsia"/>
        </w:rPr>
        <w:t>уретропластики</w:t>
      </w:r>
    </w:p>
    <w:p w14:paraId="740BFF5A" w14:textId="77777777" w:rsidR="00B7538C" w:rsidRDefault="00B7538C" w:rsidP="00B7538C"/>
    <w:p w14:paraId="0B501530" w14:textId="77777777" w:rsidR="00B7538C" w:rsidRDefault="00B7538C" w:rsidP="00B7538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1A497EB9" w14:textId="77777777" w:rsidR="00B7538C" w:rsidRDefault="00B7538C" w:rsidP="00B7538C"/>
    <w:p w14:paraId="108F4019" w14:textId="77777777" w:rsidR="00B7538C" w:rsidRDefault="00B7538C" w:rsidP="00B7538C">
      <w:r>
        <w:lastRenderedPageBreak/>
        <w:t xml:space="preserve">2.1 </w:t>
      </w:r>
      <w:r>
        <w:rPr>
          <w:rFonts w:hint="eastAsia"/>
        </w:rPr>
        <w:t>Общая</w:t>
      </w:r>
      <w:r>
        <w:t xml:space="preserve"> </w:t>
      </w:r>
      <w:r>
        <w:rPr>
          <w:rFonts w:hint="eastAsia"/>
        </w:rPr>
        <w:t>характеристика</w:t>
      </w:r>
      <w:r>
        <w:t xml:space="preserve"> </w:t>
      </w:r>
      <w:r>
        <w:rPr>
          <w:rFonts w:hint="eastAsia"/>
        </w:rPr>
        <w:t>материалов</w:t>
      </w:r>
      <w:r>
        <w:t xml:space="preserve"> </w:t>
      </w:r>
      <w:r>
        <w:rPr>
          <w:rFonts w:hint="eastAsia"/>
        </w:rPr>
        <w:t>и</w:t>
      </w:r>
      <w:r>
        <w:t xml:space="preserve"> </w:t>
      </w:r>
      <w:r>
        <w:rPr>
          <w:rFonts w:hint="eastAsia"/>
        </w:rPr>
        <w:t>методов</w:t>
      </w:r>
      <w:r>
        <w:t xml:space="preserve"> </w:t>
      </w:r>
      <w:r>
        <w:rPr>
          <w:rFonts w:hint="eastAsia"/>
        </w:rPr>
        <w:t>исследования</w:t>
      </w:r>
    </w:p>
    <w:p w14:paraId="629ABE18" w14:textId="77777777" w:rsidR="00B7538C" w:rsidRDefault="00B7538C" w:rsidP="00B7538C"/>
    <w:p w14:paraId="657B95B4" w14:textId="77777777" w:rsidR="00B7538C" w:rsidRDefault="00B7538C" w:rsidP="00B7538C">
      <w:r>
        <w:t xml:space="preserve">2.2 </w:t>
      </w:r>
      <w:r>
        <w:rPr>
          <w:rFonts w:hint="eastAsia"/>
        </w:rPr>
        <w:t>Характеристика</w:t>
      </w:r>
      <w:r>
        <w:t xml:space="preserve"> </w:t>
      </w:r>
      <w:r>
        <w:rPr>
          <w:rFonts w:hint="eastAsia"/>
        </w:rPr>
        <w:t>лабораторных</w:t>
      </w:r>
      <w:r>
        <w:t xml:space="preserve"> </w:t>
      </w:r>
      <w:r>
        <w:rPr>
          <w:rFonts w:hint="eastAsia"/>
        </w:rPr>
        <w:t>животных</w:t>
      </w:r>
    </w:p>
    <w:p w14:paraId="512B0550" w14:textId="77777777" w:rsidR="00B7538C" w:rsidRDefault="00B7538C" w:rsidP="00B7538C"/>
    <w:p w14:paraId="7A77AF9E" w14:textId="77777777" w:rsidR="00B7538C" w:rsidRDefault="00B7538C" w:rsidP="00B7538C">
      <w:r>
        <w:t xml:space="preserve">2.3 </w:t>
      </w:r>
      <w:r>
        <w:rPr>
          <w:rFonts w:hint="eastAsia"/>
        </w:rPr>
        <w:t>Первый</w:t>
      </w:r>
      <w:r>
        <w:t xml:space="preserve"> </w:t>
      </w:r>
      <w:r>
        <w:rPr>
          <w:rFonts w:hint="eastAsia"/>
        </w:rPr>
        <w:t>этап</w:t>
      </w:r>
      <w:r>
        <w:t xml:space="preserve"> </w:t>
      </w:r>
      <w:r>
        <w:rPr>
          <w:rFonts w:hint="eastAsia"/>
        </w:rPr>
        <w:t>исследования</w:t>
      </w:r>
      <w:r>
        <w:t xml:space="preserve"> - </w:t>
      </w:r>
      <w:r>
        <w:rPr>
          <w:rFonts w:hint="eastAsia"/>
        </w:rPr>
        <w:t>изучение</w:t>
      </w:r>
      <w:r>
        <w:t xml:space="preserve"> </w:t>
      </w:r>
      <w:r>
        <w:rPr>
          <w:rFonts w:hint="eastAsia"/>
        </w:rPr>
        <w:t>механических</w:t>
      </w:r>
      <w:r>
        <w:t xml:space="preserve"> </w:t>
      </w:r>
      <w:r>
        <w:rPr>
          <w:rFonts w:hint="eastAsia"/>
        </w:rPr>
        <w:t>свойств</w:t>
      </w:r>
      <w:r>
        <w:t xml:space="preserve"> </w:t>
      </w:r>
      <w:r>
        <w:rPr>
          <w:rFonts w:hint="eastAsia"/>
        </w:rPr>
        <w:t>скаффолдов</w:t>
      </w:r>
      <w:r>
        <w:t xml:space="preserve"> </w:t>
      </w:r>
      <w:r>
        <w:rPr>
          <w:rFonts w:hint="eastAsia"/>
        </w:rPr>
        <w:t>и</w:t>
      </w:r>
      <w:r>
        <w:t xml:space="preserve"> </w:t>
      </w:r>
      <w:r>
        <w:rPr>
          <w:rFonts w:hint="eastAsia"/>
        </w:rPr>
        <w:t>их</w:t>
      </w:r>
      <w:r>
        <w:t xml:space="preserve"> </w:t>
      </w:r>
      <w:r>
        <w:rPr>
          <w:rFonts w:hint="eastAsia"/>
        </w:rPr>
        <w:t>биодеградации</w:t>
      </w:r>
    </w:p>
    <w:p w14:paraId="5C992D45" w14:textId="77777777" w:rsidR="00B7538C" w:rsidRDefault="00B7538C" w:rsidP="00B7538C"/>
    <w:p w14:paraId="7B6A870E" w14:textId="77777777" w:rsidR="00B7538C" w:rsidRDefault="00B7538C" w:rsidP="00B7538C">
      <w:r>
        <w:t xml:space="preserve">2.3.1 </w:t>
      </w:r>
      <w:r>
        <w:rPr>
          <w:rFonts w:hint="eastAsia"/>
        </w:rPr>
        <w:t>Приготовление</w:t>
      </w:r>
      <w:r>
        <w:t xml:space="preserve"> </w:t>
      </w:r>
      <w:r>
        <w:rPr>
          <w:rFonts w:hint="eastAsia"/>
        </w:rPr>
        <w:t>скаффолдов</w:t>
      </w:r>
    </w:p>
    <w:p w14:paraId="40CC1FDE" w14:textId="77777777" w:rsidR="00B7538C" w:rsidRDefault="00B7538C" w:rsidP="00B7538C"/>
    <w:p w14:paraId="71EF642F" w14:textId="77777777" w:rsidR="00B7538C" w:rsidRDefault="00B7538C" w:rsidP="00B7538C">
      <w:r>
        <w:t xml:space="preserve">2.3.2 </w:t>
      </w:r>
      <w:r>
        <w:rPr>
          <w:rFonts w:hint="eastAsia"/>
        </w:rPr>
        <w:t>Оценка</w:t>
      </w:r>
      <w:r>
        <w:t xml:space="preserve"> </w:t>
      </w:r>
      <w:r>
        <w:rPr>
          <w:rFonts w:hint="eastAsia"/>
        </w:rPr>
        <w:t>механических</w:t>
      </w:r>
      <w:r>
        <w:t xml:space="preserve"> </w:t>
      </w:r>
      <w:r>
        <w:rPr>
          <w:rFonts w:hint="eastAsia"/>
        </w:rPr>
        <w:t>характеристик</w:t>
      </w:r>
      <w:r>
        <w:t xml:space="preserve"> </w:t>
      </w:r>
      <w:r>
        <w:rPr>
          <w:rFonts w:hint="eastAsia"/>
        </w:rPr>
        <w:t>скаффолдов</w:t>
      </w:r>
    </w:p>
    <w:p w14:paraId="07E3456E" w14:textId="77777777" w:rsidR="00B7538C" w:rsidRDefault="00B7538C" w:rsidP="00B7538C"/>
    <w:p w14:paraId="34EB453C" w14:textId="77777777" w:rsidR="00B7538C" w:rsidRDefault="00B7538C" w:rsidP="00B7538C">
      <w:r>
        <w:t xml:space="preserve">2.3.3. </w:t>
      </w:r>
      <w:r>
        <w:rPr>
          <w:rFonts w:hint="eastAsia"/>
        </w:rPr>
        <w:t>Изучение</w:t>
      </w:r>
      <w:r>
        <w:t xml:space="preserve"> </w:t>
      </w:r>
      <w:r>
        <w:rPr>
          <w:rFonts w:hint="eastAsia"/>
        </w:rPr>
        <w:t>биодеградации</w:t>
      </w:r>
      <w:r>
        <w:t xml:space="preserve"> </w:t>
      </w:r>
      <w:r>
        <w:rPr>
          <w:rFonts w:hint="eastAsia"/>
        </w:rPr>
        <w:t>скаффолдов</w:t>
      </w:r>
    </w:p>
    <w:p w14:paraId="40CBD215" w14:textId="77777777" w:rsidR="00B7538C" w:rsidRDefault="00B7538C" w:rsidP="00B7538C"/>
    <w:p w14:paraId="66474DD0" w14:textId="77777777" w:rsidR="00B7538C" w:rsidRDefault="00B7538C" w:rsidP="00B7538C">
      <w:r>
        <w:t xml:space="preserve">2.4 </w:t>
      </w:r>
      <w:r>
        <w:rPr>
          <w:rFonts w:hint="eastAsia"/>
        </w:rPr>
        <w:t>Второй</w:t>
      </w:r>
      <w:r>
        <w:t xml:space="preserve"> </w:t>
      </w:r>
      <w:r>
        <w:rPr>
          <w:rFonts w:hint="eastAsia"/>
        </w:rPr>
        <w:t>этап</w:t>
      </w:r>
      <w:r>
        <w:t xml:space="preserve"> </w:t>
      </w:r>
      <w:r>
        <w:rPr>
          <w:rFonts w:hint="eastAsia"/>
        </w:rPr>
        <w:t>исследования</w:t>
      </w:r>
      <w:r>
        <w:t xml:space="preserve"> - </w:t>
      </w:r>
      <w:r>
        <w:rPr>
          <w:rFonts w:hint="eastAsia"/>
        </w:rPr>
        <w:t>создание</w:t>
      </w:r>
      <w:r>
        <w:t xml:space="preserve"> </w:t>
      </w:r>
      <w:r>
        <w:rPr>
          <w:rFonts w:hint="eastAsia"/>
        </w:rPr>
        <w:t>и</w:t>
      </w:r>
      <w:r>
        <w:t xml:space="preserve"> </w:t>
      </w:r>
      <w:r>
        <w:rPr>
          <w:rFonts w:hint="eastAsia"/>
        </w:rPr>
        <w:t>имплантация</w:t>
      </w:r>
    </w:p>
    <w:p w14:paraId="58810AC3" w14:textId="77777777" w:rsidR="00B7538C" w:rsidRDefault="00B7538C" w:rsidP="00B7538C"/>
    <w:p w14:paraId="6986D1C0" w14:textId="77777777" w:rsidR="00B7538C" w:rsidRDefault="00B7538C" w:rsidP="00B7538C">
      <w:r>
        <w:rPr>
          <w:rFonts w:hint="eastAsia"/>
        </w:rPr>
        <w:t>ТИК</w:t>
      </w:r>
      <w:r>
        <w:t xml:space="preserve"> </w:t>
      </w:r>
      <w:r>
        <w:rPr>
          <w:rFonts w:hint="eastAsia"/>
        </w:rPr>
        <w:t>на</w:t>
      </w:r>
      <w:r>
        <w:t xml:space="preserve"> </w:t>
      </w:r>
      <w:r>
        <w:rPr>
          <w:rFonts w:hint="eastAsia"/>
        </w:rPr>
        <w:t>модели</w:t>
      </w:r>
      <w:r>
        <w:t xml:space="preserve"> </w:t>
      </w:r>
      <w:r>
        <w:rPr>
          <w:rFonts w:hint="eastAsia"/>
        </w:rPr>
        <w:t>острой</w:t>
      </w:r>
      <w:r>
        <w:t xml:space="preserve"> </w:t>
      </w:r>
      <w:r>
        <w:rPr>
          <w:rFonts w:hint="eastAsia"/>
        </w:rPr>
        <w:t>травмы</w:t>
      </w:r>
      <w:r>
        <w:t xml:space="preserve"> </w:t>
      </w:r>
      <w:r>
        <w:rPr>
          <w:rFonts w:hint="eastAsia"/>
        </w:rPr>
        <w:t>уретры</w:t>
      </w:r>
    </w:p>
    <w:p w14:paraId="742996B4" w14:textId="77777777" w:rsidR="00B7538C" w:rsidRDefault="00B7538C" w:rsidP="00B7538C"/>
    <w:p w14:paraId="7A875D11" w14:textId="77777777" w:rsidR="00B7538C" w:rsidRDefault="00B7538C" w:rsidP="00B7538C">
      <w:r>
        <w:rPr>
          <w:rFonts w:hint="eastAsia"/>
        </w:rPr>
        <w:t>экспериментальным</w:t>
      </w:r>
      <w:r>
        <w:t xml:space="preserve"> </w:t>
      </w:r>
      <w:r>
        <w:rPr>
          <w:rFonts w:hint="eastAsia"/>
        </w:rPr>
        <w:t>животным</w:t>
      </w:r>
    </w:p>
    <w:p w14:paraId="360A41BF" w14:textId="77777777" w:rsidR="00B7538C" w:rsidRDefault="00B7538C" w:rsidP="00B7538C"/>
    <w:p w14:paraId="42891DDE" w14:textId="77777777" w:rsidR="00B7538C" w:rsidRDefault="00B7538C" w:rsidP="00B7538C">
      <w:r>
        <w:t xml:space="preserve">2.4.1. </w:t>
      </w:r>
      <w:r>
        <w:rPr>
          <w:rFonts w:hint="eastAsia"/>
        </w:rPr>
        <w:t>Выделение</w:t>
      </w:r>
      <w:r>
        <w:t xml:space="preserve">, </w:t>
      </w:r>
      <w:r>
        <w:rPr>
          <w:rFonts w:hint="eastAsia"/>
        </w:rPr>
        <w:t>культивирование</w:t>
      </w:r>
      <w:r>
        <w:t xml:space="preserve"> </w:t>
      </w:r>
      <w:r>
        <w:rPr>
          <w:rFonts w:hint="eastAsia"/>
        </w:rPr>
        <w:t>и</w:t>
      </w:r>
      <w:r>
        <w:t xml:space="preserve"> </w:t>
      </w:r>
      <w:r>
        <w:rPr>
          <w:rFonts w:hint="eastAsia"/>
        </w:rPr>
        <w:t>интернализация</w:t>
      </w:r>
      <w:r>
        <w:t xml:space="preserve"> </w:t>
      </w:r>
      <w:r>
        <w:rPr>
          <w:rFonts w:hint="eastAsia"/>
        </w:rPr>
        <w:t>наночастиц</w:t>
      </w:r>
      <w:r>
        <w:t xml:space="preserve"> </w:t>
      </w:r>
      <w:r>
        <w:rPr>
          <w:rFonts w:hint="eastAsia"/>
        </w:rPr>
        <w:t>клетками</w:t>
      </w:r>
    </w:p>
    <w:p w14:paraId="214BB38E" w14:textId="77777777" w:rsidR="00B7538C" w:rsidRDefault="00B7538C" w:rsidP="00B7538C"/>
    <w:p w14:paraId="70340342" w14:textId="77777777" w:rsidR="00B7538C" w:rsidRDefault="00B7538C" w:rsidP="00B7538C">
      <w:r>
        <w:t xml:space="preserve">2.4.2. </w:t>
      </w:r>
      <w:r>
        <w:rPr>
          <w:rFonts w:hint="eastAsia"/>
        </w:rPr>
        <w:t>Заселение</w:t>
      </w:r>
      <w:r>
        <w:t xml:space="preserve"> </w:t>
      </w:r>
      <w:r>
        <w:rPr>
          <w:rFonts w:hint="eastAsia"/>
        </w:rPr>
        <w:t>скаффолдов</w:t>
      </w:r>
      <w:r>
        <w:t xml:space="preserve"> </w:t>
      </w:r>
      <w:r>
        <w:rPr>
          <w:rFonts w:hint="eastAsia"/>
        </w:rPr>
        <w:t>клетками</w:t>
      </w:r>
    </w:p>
    <w:p w14:paraId="166DEF6B" w14:textId="77777777" w:rsidR="00B7538C" w:rsidRDefault="00B7538C" w:rsidP="00B7538C"/>
    <w:p w14:paraId="128699D7" w14:textId="77777777" w:rsidR="00B7538C" w:rsidRDefault="00B7538C" w:rsidP="00B7538C">
      <w:r>
        <w:t xml:space="preserve">2.4.3 </w:t>
      </w:r>
      <w:r>
        <w:rPr>
          <w:rFonts w:hint="eastAsia"/>
        </w:rPr>
        <w:t>Протокол</w:t>
      </w:r>
      <w:r>
        <w:t xml:space="preserve"> </w:t>
      </w:r>
      <w:r>
        <w:rPr>
          <w:rFonts w:hint="eastAsia"/>
        </w:rPr>
        <w:t>хирургического</w:t>
      </w:r>
      <w:r>
        <w:t xml:space="preserve"> </w:t>
      </w:r>
      <w:r>
        <w:rPr>
          <w:rFonts w:hint="eastAsia"/>
        </w:rPr>
        <w:t>вмешательства</w:t>
      </w:r>
    </w:p>
    <w:p w14:paraId="50C888E6" w14:textId="77777777" w:rsidR="00B7538C" w:rsidRDefault="00B7538C" w:rsidP="00B7538C"/>
    <w:p w14:paraId="3838B772" w14:textId="77777777" w:rsidR="00B7538C" w:rsidRDefault="00B7538C" w:rsidP="00B7538C">
      <w:r>
        <w:t xml:space="preserve">2.4.4 </w:t>
      </w:r>
      <w:r>
        <w:rPr>
          <w:rFonts w:hint="eastAsia"/>
        </w:rPr>
        <w:t>Период</w:t>
      </w:r>
      <w:r>
        <w:t xml:space="preserve"> </w:t>
      </w:r>
      <w:r>
        <w:rPr>
          <w:rFonts w:hint="eastAsia"/>
        </w:rPr>
        <w:t>наблюдения</w:t>
      </w:r>
      <w:r>
        <w:t xml:space="preserve">, </w:t>
      </w:r>
      <w:r>
        <w:rPr>
          <w:rFonts w:hint="eastAsia"/>
        </w:rPr>
        <w:t>эвтаназия</w:t>
      </w:r>
      <w:r>
        <w:t xml:space="preserve"> </w:t>
      </w:r>
      <w:r>
        <w:rPr>
          <w:rFonts w:hint="eastAsia"/>
        </w:rPr>
        <w:t>и</w:t>
      </w:r>
      <w:r>
        <w:t xml:space="preserve"> </w:t>
      </w:r>
      <w:r>
        <w:rPr>
          <w:rFonts w:hint="eastAsia"/>
        </w:rPr>
        <w:t>исследуемые</w:t>
      </w:r>
      <w:r>
        <w:t xml:space="preserve"> </w:t>
      </w:r>
      <w:r>
        <w:rPr>
          <w:rFonts w:hint="eastAsia"/>
        </w:rPr>
        <w:t>данные</w:t>
      </w:r>
      <w:r>
        <w:t xml:space="preserve"> (</w:t>
      </w:r>
      <w:r>
        <w:rPr>
          <w:rFonts w:hint="eastAsia"/>
        </w:rPr>
        <w:t>морфологические</w:t>
      </w:r>
      <w:r>
        <w:t xml:space="preserve">, </w:t>
      </w:r>
      <w:r>
        <w:rPr>
          <w:rFonts w:hint="eastAsia"/>
        </w:rPr>
        <w:t>уретрографии</w:t>
      </w:r>
      <w:r>
        <w:t xml:space="preserve">, </w:t>
      </w:r>
      <w:r>
        <w:rPr>
          <w:rFonts w:hint="eastAsia"/>
        </w:rPr>
        <w:t>исследование</w:t>
      </w:r>
      <w:r>
        <w:t xml:space="preserve"> </w:t>
      </w:r>
      <w:r>
        <w:rPr>
          <w:rFonts w:hint="eastAsia"/>
        </w:rPr>
        <w:t>криосрезов</w:t>
      </w:r>
      <w:r>
        <w:t>)</w:t>
      </w:r>
    </w:p>
    <w:p w14:paraId="72E26CB9" w14:textId="77777777" w:rsidR="00B7538C" w:rsidRDefault="00B7538C" w:rsidP="00B7538C"/>
    <w:p w14:paraId="7371ED04" w14:textId="77777777" w:rsidR="00B7538C" w:rsidRDefault="00B7538C" w:rsidP="00B7538C">
      <w:r>
        <w:t xml:space="preserve">2.4.5 </w:t>
      </w:r>
      <w:r>
        <w:rPr>
          <w:rFonts w:hint="eastAsia"/>
        </w:rPr>
        <w:t>Статистический</w:t>
      </w:r>
      <w:r>
        <w:t xml:space="preserve"> </w:t>
      </w:r>
      <w:r>
        <w:rPr>
          <w:rFonts w:hint="eastAsia"/>
        </w:rPr>
        <w:t>анализ</w:t>
      </w:r>
    </w:p>
    <w:p w14:paraId="749E9D5F" w14:textId="77777777" w:rsidR="00B7538C" w:rsidRDefault="00B7538C" w:rsidP="00B7538C"/>
    <w:p w14:paraId="04084D83" w14:textId="77777777" w:rsidR="00B7538C" w:rsidRDefault="00B7538C" w:rsidP="00B7538C">
      <w:r>
        <w:rPr>
          <w:rFonts w:hint="eastAsia"/>
        </w:rPr>
        <w:lastRenderedPageBreak/>
        <w:t>Глава</w:t>
      </w:r>
      <w:r>
        <w:t xml:space="preserve"> 3. </w:t>
      </w:r>
      <w:r>
        <w:rPr>
          <w:rFonts w:hint="eastAsia"/>
        </w:rPr>
        <w:t>Результаты</w:t>
      </w:r>
      <w:r>
        <w:t xml:space="preserve"> </w:t>
      </w:r>
      <w:r>
        <w:rPr>
          <w:rFonts w:hint="eastAsia"/>
        </w:rPr>
        <w:t>исследования</w:t>
      </w:r>
    </w:p>
    <w:p w14:paraId="4D9241C7" w14:textId="77777777" w:rsidR="00B7538C" w:rsidRDefault="00B7538C" w:rsidP="00B7538C"/>
    <w:p w14:paraId="7EF2490E" w14:textId="77777777" w:rsidR="00B7538C" w:rsidRDefault="00B7538C" w:rsidP="00B7538C">
      <w:r>
        <w:t xml:space="preserve">3.1 </w:t>
      </w:r>
      <w:r>
        <w:rPr>
          <w:rFonts w:hint="eastAsia"/>
        </w:rPr>
        <w:t>Результаты</w:t>
      </w:r>
      <w:r>
        <w:t xml:space="preserve"> </w:t>
      </w:r>
      <w:r>
        <w:rPr>
          <w:rFonts w:hint="eastAsia"/>
        </w:rPr>
        <w:t>первого</w:t>
      </w:r>
      <w:r>
        <w:t xml:space="preserve"> </w:t>
      </w:r>
      <w:r>
        <w:rPr>
          <w:rFonts w:hint="eastAsia"/>
        </w:rPr>
        <w:t>этапа</w:t>
      </w:r>
      <w:r>
        <w:t xml:space="preserve"> </w:t>
      </w:r>
      <w:r>
        <w:rPr>
          <w:rFonts w:hint="eastAsia"/>
        </w:rPr>
        <w:t>исследования</w:t>
      </w:r>
      <w:r>
        <w:t xml:space="preserve"> - </w:t>
      </w:r>
      <w:r>
        <w:rPr>
          <w:rFonts w:hint="eastAsia"/>
        </w:rPr>
        <w:t>изучения</w:t>
      </w:r>
      <w:r>
        <w:t xml:space="preserve"> </w:t>
      </w:r>
      <w:r>
        <w:rPr>
          <w:rFonts w:hint="eastAsia"/>
        </w:rPr>
        <w:t>механических</w:t>
      </w:r>
      <w:r>
        <w:t xml:space="preserve"> </w:t>
      </w:r>
      <w:r>
        <w:rPr>
          <w:rFonts w:hint="eastAsia"/>
        </w:rPr>
        <w:t>свойств</w:t>
      </w:r>
      <w:r>
        <w:t xml:space="preserve"> </w:t>
      </w:r>
      <w:r>
        <w:rPr>
          <w:rFonts w:hint="eastAsia"/>
        </w:rPr>
        <w:t>скаффолдов</w:t>
      </w:r>
      <w:r>
        <w:t xml:space="preserve"> </w:t>
      </w:r>
      <w:r>
        <w:rPr>
          <w:rFonts w:hint="eastAsia"/>
        </w:rPr>
        <w:t>и</w:t>
      </w:r>
      <w:r>
        <w:t xml:space="preserve"> </w:t>
      </w:r>
      <w:r>
        <w:rPr>
          <w:rFonts w:hint="eastAsia"/>
        </w:rPr>
        <w:t>их</w:t>
      </w:r>
      <w:r>
        <w:t xml:space="preserve"> </w:t>
      </w:r>
      <w:r>
        <w:rPr>
          <w:rFonts w:hint="eastAsia"/>
        </w:rPr>
        <w:t>биодеградации</w:t>
      </w:r>
    </w:p>
    <w:p w14:paraId="2FE98F27" w14:textId="77777777" w:rsidR="00B7538C" w:rsidRDefault="00B7538C" w:rsidP="00B7538C"/>
    <w:p w14:paraId="2E25A8C1" w14:textId="77777777" w:rsidR="00B7538C" w:rsidRDefault="00B7538C" w:rsidP="00B7538C">
      <w:r>
        <w:t xml:space="preserve">3.2 </w:t>
      </w:r>
      <w:r>
        <w:rPr>
          <w:rFonts w:hint="eastAsia"/>
        </w:rPr>
        <w:t>Результаты</w:t>
      </w:r>
      <w:r>
        <w:t xml:space="preserve"> </w:t>
      </w:r>
      <w:r>
        <w:rPr>
          <w:rFonts w:hint="eastAsia"/>
        </w:rPr>
        <w:t>второго</w:t>
      </w:r>
      <w:r>
        <w:t xml:space="preserve"> </w:t>
      </w:r>
      <w:r>
        <w:rPr>
          <w:rFonts w:hint="eastAsia"/>
        </w:rPr>
        <w:t>этапа</w:t>
      </w:r>
      <w:r>
        <w:t xml:space="preserve"> </w:t>
      </w:r>
      <w:r>
        <w:rPr>
          <w:rFonts w:hint="eastAsia"/>
        </w:rPr>
        <w:t>исследования</w:t>
      </w:r>
      <w:r>
        <w:t xml:space="preserve"> - </w:t>
      </w:r>
      <w:r>
        <w:rPr>
          <w:rFonts w:hint="eastAsia"/>
        </w:rPr>
        <w:t>создания</w:t>
      </w:r>
      <w:r>
        <w:t xml:space="preserve"> </w:t>
      </w:r>
      <w:r>
        <w:rPr>
          <w:rFonts w:hint="eastAsia"/>
        </w:rPr>
        <w:t>и</w:t>
      </w:r>
      <w:r>
        <w:t xml:space="preserve"> </w:t>
      </w:r>
      <w:r>
        <w:rPr>
          <w:rFonts w:hint="eastAsia"/>
        </w:rPr>
        <w:t>имплантации</w:t>
      </w:r>
      <w:r>
        <w:t xml:space="preserve"> </w:t>
      </w:r>
      <w:r>
        <w:rPr>
          <w:rFonts w:hint="eastAsia"/>
        </w:rPr>
        <w:t>ТИК</w:t>
      </w:r>
      <w:r>
        <w:t xml:space="preserve"> </w:t>
      </w:r>
      <w:r>
        <w:rPr>
          <w:rFonts w:hint="eastAsia"/>
        </w:rPr>
        <w:t>на</w:t>
      </w:r>
      <w:r>
        <w:t xml:space="preserve"> </w:t>
      </w:r>
      <w:r>
        <w:rPr>
          <w:rFonts w:hint="eastAsia"/>
        </w:rPr>
        <w:t>модели</w:t>
      </w:r>
      <w:r>
        <w:t xml:space="preserve"> </w:t>
      </w:r>
      <w:r>
        <w:rPr>
          <w:rFonts w:hint="eastAsia"/>
        </w:rPr>
        <w:t>острой</w:t>
      </w:r>
      <w:r>
        <w:t xml:space="preserve"> </w:t>
      </w:r>
      <w:r>
        <w:rPr>
          <w:rFonts w:hint="eastAsia"/>
        </w:rPr>
        <w:t>травмы</w:t>
      </w:r>
      <w:r>
        <w:t xml:space="preserve"> </w:t>
      </w:r>
      <w:r>
        <w:rPr>
          <w:rFonts w:hint="eastAsia"/>
        </w:rPr>
        <w:t>уретры</w:t>
      </w:r>
      <w:r>
        <w:t xml:space="preserve"> </w:t>
      </w:r>
      <w:r>
        <w:rPr>
          <w:rFonts w:hint="eastAsia"/>
        </w:rPr>
        <w:t>экспериментальным</w:t>
      </w:r>
      <w:r>
        <w:t xml:space="preserve"> </w:t>
      </w:r>
      <w:r>
        <w:rPr>
          <w:rFonts w:hint="eastAsia"/>
        </w:rPr>
        <w:t>животным</w:t>
      </w:r>
    </w:p>
    <w:p w14:paraId="75C7C8EE" w14:textId="77777777" w:rsidR="00B7538C" w:rsidRDefault="00B7538C" w:rsidP="00B7538C"/>
    <w:p w14:paraId="0C7443FB" w14:textId="77777777" w:rsidR="00B7538C" w:rsidRDefault="00B7538C" w:rsidP="00B7538C">
      <w:r>
        <w:t xml:space="preserve">3.2.1 </w:t>
      </w:r>
      <w:r>
        <w:rPr>
          <w:rFonts w:hint="eastAsia"/>
        </w:rPr>
        <w:t>Исследования</w:t>
      </w:r>
      <w:r>
        <w:t xml:space="preserve"> </w:t>
      </w:r>
      <w:r>
        <w:rPr>
          <w:rFonts w:hint="eastAsia"/>
        </w:rPr>
        <w:t>тканеинженерных</w:t>
      </w:r>
      <w:r>
        <w:t xml:space="preserve"> </w:t>
      </w:r>
      <w:r>
        <w:rPr>
          <w:rFonts w:hint="eastAsia"/>
        </w:rPr>
        <w:t>конструкций</w:t>
      </w:r>
    </w:p>
    <w:p w14:paraId="6360AEDA" w14:textId="77777777" w:rsidR="00B7538C" w:rsidRDefault="00B7538C" w:rsidP="00B7538C"/>
    <w:p w14:paraId="0F20C3A8" w14:textId="77777777" w:rsidR="00B7538C" w:rsidRDefault="00B7538C" w:rsidP="00B7538C">
      <w:r>
        <w:t xml:space="preserve">3.2.2 </w:t>
      </w:r>
      <w:r>
        <w:rPr>
          <w:rFonts w:hint="eastAsia"/>
        </w:rPr>
        <w:t>Оценка</w:t>
      </w:r>
      <w:r>
        <w:t xml:space="preserve"> </w:t>
      </w:r>
      <w:r>
        <w:rPr>
          <w:rFonts w:hint="eastAsia"/>
        </w:rPr>
        <w:t>длительности</w:t>
      </w:r>
      <w:r>
        <w:t xml:space="preserve"> </w:t>
      </w:r>
      <w:r>
        <w:rPr>
          <w:rFonts w:hint="eastAsia"/>
        </w:rPr>
        <w:t>операций</w:t>
      </w:r>
    </w:p>
    <w:p w14:paraId="76FEAB11" w14:textId="77777777" w:rsidR="00B7538C" w:rsidRDefault="00B7538C" w:rsidP="00B7538C"/>
    <w:p w14:paraId="22F59D5E" w14:textId="77777777" w:rsidR="00B7538C" w:rsidRDefault="00B7538C" w:rsidP="00B7538C">
      <w:r>
        <w:t xml:space="preserve">3.2.3 </w:t>
      </w:r>
      <w:r>
        <w:rPr>
          <w:rFonts w:hint="eastAsia"/>
        </w:rPr>
        <w:t>Оценка</w:t>
      </w:r>
      <w:r>
        <w:t xml:space="preserve"> </w:t>
      </w:r>
      <w:r>
        <w:rPr>
          <w:rFonts w:hint="eastAsia"/>
        </w:rPr>
        <w:t>динамики</w:t>
      </w:r>
      <w:r>
        <w:t xml:space="preserve"> </w:t>
      </w:r>
      <w:r>
        <w:rPr>
          <w:rFonts w:hint="eastAsia"/>
        </w:rPr>
        <w:t>массы</w:t>
      </w:r>
      <w:r>
        <w:t xml:space="preserve"> </w:t>
      </w:r>
      <w:r>
        <w:rPr>
          <w:rFonts w:hint="eastAsia"/>
        </w:rPr>
        <w:t>тела</w:t>
      </w:r>
    </w:p>
    <w:p w14:paraId="43A2F218" w14:textId="77777777" w:rsidR="00B7538C" w:rsidRDefault="00B7538C" w:rsidP="00B7538C"/>
    <w:p w14:paraId="5D2E5F7B" w14:textId="77777777" w:rsidR="00B7538C" w:rsidRDefault="00B7538C" w:rsidP="00B7538C">
      <w:r>
        <w:t xml:space="preserve">3.2.4 </w:t>
      </w:r>
      <w:r>
        <w:rPr>
          <w:rFonts w:hint="eastAsia"/>
        </w:rPr>
        <w:t>Результаты</w:t>
      </w:r>
      <w:r>
        <w:t xml:space="preserve"> </w:t>
      </w:r>
      <w:r>
        <w:rPr>
          <w:rFonts w:hint="eastAsia"/>
        </w:rPr>
        <w:t>уретрографии</w:t>
      </w:r>
    </w:p>
    <w:p w14:paraId="5711C694" w14:textId="77777777" w:rsidR="00B7538C" w:rsidRDefault="00B7538C" w:rsidP="00B7538C"/>
    <w:p w14:paraId="5FFBEDE3" w14:textId="77777777" w:rsidR="00B7538C" w:rsidRDefault="00B7538C" w:rsidP="00B7538C">
      <w:r>
        <w:t xml:space="preserve">3.2.5 </w:t>
      </w:r>
      <w:r>
        <w:rPr>
          <w:rFonts w:hint="eastAsia"/>
        </w:rPr>
        <w:t>Макроскопическая</w:t>
      </w:r>
      <w:r>
        <w:t xml:space="preserve"> </w:t>
      </w:r>
      <w:r>
        <w:rPr>
          <w:rFonts w:hint="eastAsia"/>
        </w:rPr>
        <w:t>оценка</w:t>
      </w:r>
      <w:r>
        <w:t xml:space="preserve"> </w:t>
      </w:r>
      <w:r>
        <w:rPr>
          <w:rFonts w:hint="eastAsia"/>
        </w:rPr>
        <w:t>зоны</w:t>
      </w:r>
      <w:r>
        <w:t xml:space="preserve"> </w:t>
      </w:r>
      <w:r>
        <w:rPr>
          <w:rFonts w:hint="eastAsia"/>
        </w:rPr>
        <w:t>имплантации</w:t>
      </w:r>
    </w:p>
    <w:p w14:paraId="5EE1FA4D" w14:textId="77777777" w:rsidR="00B7538C" w:rsidRDefault="00B7538C" w:rsidP="00B7538C"/>
    <w:p w14:paraId="1E4C37D6" w14:textId="77777777" w:rsidR="00B7538C" w:rsidRDefault="00B7538C" w:rsidP="00B7538C">
      <w:r>
        <w:t xml:space="preserve">3.2.6 </w:t>
      </w:r>
      <w:r>
        <w:rPr>
          <w:rFonts w:hint="eastAsia"/>
        </w:rPr>
        <w:t>Результаты</w:t>
      </w:r>
      <w:r>
        <w:t xml:space="preserve"> </w:t>
      </w:r>
      <w:r>
        <w:rPr>
          <w:rFonts w:hint="eastAsia"/>
        </w:rPr>
        <w:t>морфологических</w:t>
      </w:r>
      <w:r>
        <w:t xml:space="preserve"> </w:t>
      </w:r>
      <w:r>
        <w:rPr>
          <w:rFonts w:hint="eastAsia"/>
        </w:rPr>
        <w:t>и</w:t>
      </w:r>
      <w:r>
        <w:t xml:space="preserve"> </w:t>
      </w:r>
      <w:r>
        <w:rPr>
          <w:rFonts w:hint="eastAsia"/>
        </w:rPr>
        <w:t>морфометрических</w:t>
      </w:r>
      <w:r>
        <w:t xml:space="preserve"> </w:t>
      </w:r>
      <w:r>
        <w:rPr>
          <w:rFonts w:hint="eastAsia"/>
        </w:rPr>
        <w:t>исследований</w:t>
      </w:r>
    </w:p>
    <w:p w14:paraId="6D06DABD" w14:textId="77777777" w:rsidR="00B7538C" w:rsidRDefault="00B7538C" w:rsidP="00B7538C"/>
    <w:p w14:paraId="3B02883C" w14:textId="77777777" w:rsidR="00B7538C" w:rsidRDefault="00B7538C" w:rsidP="00B7538C">
      <w:r>
        <w:rPr>
          <w:rFonts w:hint="eastAsia"/>
        </w:rPr>
        <w:t>Результаты</w:t>
      </w:r>
      <w:r>
        <w:t xml:space="preserve"> </w:t>
      </w:r>
      <w:r>
        <w:rPr>
          <w:rFonts w:hint="eastAsia"/>
        </w:rPr>
        <w:t>конфокальной</w:t>
      </w:r>
      <w:r>
        <w:t xml:space="preserve"> </w:t>
      </w:r>
      <w:r>
        <w:rPr>
          <w:rFonts w:hint="eastAsia"/>
        </w:rPr>
        <w:t>микроскопии</w:t>
      </w:r>
    </w:p>
    <w:p w14:paraId="6B313E23" w14:textId="77777777" w:rsidR="00B7538C" w:rsidRDefault="00B7538C" w:rsidP="00B7538C"/>
    <w:p w14:paraId="5B29A479" w14:textId="77777777" w:rsidR="00B7538C" w:rsidRDefault="00B7538C" w:rsidP="00B7538C">
      <w:r>
        <w:rPr>
          <w:rFonts w:hint="eastAsia"/>
        </w:rPr>
        <w:t>криосрезов</w:t>
      </w:r>
    </w:p>
    <w:p w14:paraId="67979530" w14:textId="77777777" w:rsidR="00B7538C" w:rsidRDefault="00B7538C" w:rsidP="00B7538C"/>
    <w:p w14:paraId="3D434D78" w14:textId="77777777" w:rsidR="00B7538C" w:rsidRDefault="00B7538C" w:rsidP="00B7538C">
      <w:r>
        <w:rPr>
          <w:rFonts w:hint="eastAsia"/>
        </w:rPr>
        <w:t>Заключение</w:t>
      </w:r>
    </w:p>
    <w:p w14:paraId="59FFD82C" w14:textId="77777777" w:rsidR="00B7538C" w:rsidRDefault="00B7538C" w:rsidP="00B7538C"/>
    <w:p w14:paraId="4714F92F" w14:textId="77777777" w:rsidR="00B7538C" w:rsidRDefault="00B7538C" w:rsidP="00B7538C">
      <w:r>
        <w:rPr>
          <w:rFonts w:hint="eastAsia"/>
        </w:rPr>
        <w:t>Выводы</w:t>
      </w:r>
    </w:p>
    <w:p w14:paraId="0AA85AD1" w14:textId="77777777" w:rsidR="00B7538C" w:rsidRDefault="00B7538C" w:rsidP="00B7538C"/>
    <w:p w14:paraId="77B0B620" w14:textId="77777777" w:rsidR="00B7538C" w:rsidRDefault="00B7538C" w:rsidP="00B7538C">
      <w:r>
        <w:rPr>
          <w:rFonts w:hint="eastAsia"/>
        </w:rPr>
        <w:t>Практические</w:t>
      </w:r>
      <w:r>
        <w:t xml:space="preserve"> </w:t>
      </w:r>
      <w:r>
        <w:rPr>
          <w:rFonts w:hint="eastAsia"/>
        </w:rPr>
        <w:t>рекомендации</w:t>
      </w:r>
    </w:p>
    <w:p w14:paraId="5147DE4A" w14:textId="77777777" w:rsidR="00B7538C" w:rsidRDefault="00B7538C" w:rsidP="00B7538C"/>
    <w:p w14:paraId="4D278FAE" w14:textId="77777777" w:rsidR="00B7538C" w:rsidRDefault="00B7538C" w:rsidP="00B7538C">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 xml:space="preserve"> </w:t>
      </w:r>
      <w:r>
        <w:rPr>
          <w:rFonts w:hint="eastAsia"/>
        </w:rPr>
        <w:t>исследо</w:t>
      </w:r>
      <w:r>
        <w:rPr>
          <w:rFonts w:hint="eastAsia"/>
        </w:rPr>
        <w:lastRenderedPageBreak/>
        <w:t>вания</w:t>
      </w:r>
    </w:p>
    <w:p w14:paraId="01BFD50A" w14:textId="77777777" w:rsidR="00B7538C" w:rsidRDefault="00B7538C" w:rsidP="00B7538C"/>
    <w:p w14:paraId="375C9768" w14:textId="77777777" w:rsidR="00B7538C" w:rsidRDefault="00B7538C" w:rsidP="00B7538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6294227" w14:textId="77777777" w:rsidR="00B7538C" w:rsidRDefault="00B7538C" w:rsidP="00B7538C"/>
    <w:p w14:paraId="27DBCD0D" w14:textId="77777777" w:rsidR="00B7538C" w:rsidRDefault="00B7538C" w:rsidP="00B7538C">
      <w:r>
        <w:rPr>
          <w:rFonts w:hint="eastAsia"/>
        </w:rPr>
        <w:t>Список</w:t>
      </w:r>
      <w:r>
        <w:t xml:space="preserve"> </w:t>
      </w:r>
      <w:r>
        <w:rPr>
          <w:rFonts w:hint="eastAsia"/>
        </w:rPr>
        <w:t>использованной</w:t>
      </w:r>
      <w:r>
        <w:t xml:space="preserve"> </w:t>
      </w:r>
      <w:r>
        <w:rPr>
          <w:rFonts w:hint="eastAsia"/>
        </w:rPr>
        <w:t>литературы</w:t>
      </w:r>
    </w:p>
    <w:p w14:paraId="3656415E" w14:textId="77777777" w:rsidR="00B7538C" w:rsidRDefault="00B7538C" w:rsidP="00B7538C"/>
    <w:p w14:paraId="7DAD6291" w14:textId="26167E3A" w:rsidR="00B7538C" w:rsidRPr="00B7538C" w:rsidRDefault="00B7538C" w:rsidP="00B7538C">
      <w:r>
        <w:rPr>
          <w:rFonts w:hint="eastAsia"/>
        </w:rPr>
        <w:t>ВВЕДЕНИЕ</w:t>
      </w:r>
    </w:p>
    <w:sectPr w:rsidR="00B7538C" w:rsidRPr="00B7538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D5EC1" w14:textId="77777777" w:rsidR="00F35B37" w:rsidRPr="008D1934" w:rsidRDefault="00F35B37">
      <w:pPr>
        <w:spacing w:after="0" w:line="240" w:lineRule="auto"/>
      </w:pPr>
      <w:r w:rsidRPr="008D1934">
        <w:separator/>
      </w:r>
    </w:p>
  </w:endnote>
  <w:endnote w:type="continuationSeparator" w:id="0">
    <w:p w14:paraId="73E5AF8E" w14:textId="77777777" w:rsidR="00F35B37" w:rsidRPr="008D1934" w:rsidRDefault="00F35B3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5B69" w14:textId="77777777" w:rsidR="00F35B37" w:rsidRPr="008D1934" w:rsidRDefault="00F35B37"/>
    <w:p w14:paraId="31E8994C" w14:textId="77777777" w:rsidR="00F35B37" w:rsidRPr="008D1934" w:rsidRDefault="00F35B37"/>
    <w:p w14:paraId="434DBD65" w14:textId="77777777" w:rsidR="00F35B37" w:rsidRPr="008D1934" w:rsidRDefault="00F35B37"/>
    <w:p w14:paraId="18679BCB" w14:textId="77777777" w:rsidR="00F35B37" w:rsidRPr="008D1934" w:rsidRDefault="00F35B37"/>
    <w:p w14:paraId="59D074E4" w14:textId="77777777" w:rsidR="00F35B37" w:rsidRPr="008D1934" w:rsidRDefault="00F35B37"/>
    <w:p w14:paraId="2D2126DF" w14:textId="77777777" w:rsidR="00F35B37" w:rsidRPr="008D1934" w:rsidRDefault="00F35B37"/>
    <w:p w14:paraId="6BDCFCE5" w14:textId="77777777" w:rsidR="00F35B37" w:rsidRPr="008D1934" w:rsidRDefault="00F35B37">
      <w:pPr>
        <w:rPr>
          <w:sz w:val="2"/>
          <w:szCs w:val="2"/>
        </w:rPr>
      </w:pPr>
      <w:r>
        <w:rPr>
          <w:noProof/>
        </w:rPr>
        <mc:AlternateContent>
          <mc:Choice Requires="wps">
            <w:drawing>
              <wp:anchor distT="0" distB="0" distL="63500" distR="63500" simplePos="0" relativeHeight="251660288" behindDoc="1" locked="0" layoutInCell="1" allowOverlap="1" wp14:anchorId="58874CEA" wp14:editId="599E9EB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6ED2428" w14:textId="77777777" w:rsidR="00F35B37" w:rsidRPr="008D1934" w:rsidRDefault="00F35B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874CE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ED2428" w14:textId="77777777" w:rsidR="00F35B37" w:rsidRPr="008D1934" w:rsidRDefault="00F35B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DECCC3" w14:textId="77777777" w:rsidR="00F35B37" w:rsidRPr="008D1934" w:rsidRDefault="00F35B37"/>
    <w:p w14:paraId="59621A26" w14:textId="77777777" w:rsidR="00F35B37" w:rsidRPr="008D1934" w:rsidRDefault="00F35B37"/>
    <w:p w14:paraId="2391FE52" w14:textId="77777777" w:rsidR="00F35B37" w:rsidRPr="008D1934" w:rsidRDefault="00F35B37">
      <w:pPr>
        <w:rPr>
          <w:sz w:val="2"/>
          <w:szCs w:val="2"/>
        </w:rPr>
      </w:pPr>
      <w:r>
        <w:rPr>
          <w:noProof/>
        </w:rPr>
        <mc:AlternateContent>
          <mc:Choice Requires="wps">
            <w:drawing>
              <wp:anchor distT="0" distB="0" distL="63500" distR="63500" simplePos="0" relativeHeight="251659264" behindDoc="1" locked="0" layoutInCell="1" allowOverlap="1" wp14:anchorId="353CFB40" wp14:editId="7F7F955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AAF425E" w14:textId="77777777" w:rsidR="00F35B37" w:rsidRPr="008D1934" w:rsidRDefault="00F35B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CFB4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AF425E" w14:textId="77777777" w:rsidR="00F35B37" w:rsidRPr="008D1934" w:rsidRDefault="00F35B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2D65373" w14:textId="77777777" w:rsidR="00F35B37" w:rsidRPr="008D1934" w:rsidRDefault="00F35B37"/>
    <w:p w14:paraId="634C3D70" w14:textId="77777777" w:rsidR="00F35B37" w:rsidRPr="008D1934" w:rsidRDefault="00F35B37">
      <w:pPr>
        <w:rPr>
          <w:sz w:val="2"/>
          <w:szCs w:val="2"/>
        </w:rPr>
      </w:pPr>
    </w:p>
    <w:p w14:paraId="7EDDE9A5" w14:textId="77777777" w:rsidR="00F35B37" w:rsidRPr="008D1934" w:rsidRDefault="00F35B37"/>
    <w:p w14:paraId="225957BA" w14:textId="77777777" w:rsidR="00F35B37" w:rsidRPr="008D1934" w:rsidRDefault="00F35B37">
      <w:pPr>
        <w:spacing w:after="0" w:line="240" w:lineRule="auto"/>
      </w:pPr>
    </w:p>
  </w:footnote>
  <w:footnote w:type="continuationSeparator" w:id="0">
    <w:p w14:paraId="750E13A4" w14:textId="77777777" w:rsidR="00F35B37" w:rsidRPr="008D1934" w:rsidRDefault="00F35B3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37"/>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4</Pages>
  <Words>336</Words>
  <Characters>1919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291</cp:revision>
  <cp:lastPrinted>2024-05-12T14:21:00Z</cp:lastPrinted>
  <dcterms:created xsi:type="dcterms:W3CDTF">2024-05-12T14:37:00Z</dcterms:created>
  <dcterms:modified xsi:type="dcterms:W3CDTF">2024-05-14T15:40:00Z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