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129" w14:textId="49509A14" w:rsidR="00A45CDB" w:rsidRDefault="003339ED" w:rsidP="003339ED">
      <w:pPr>
        <w:rPr>
          <w:rFonts w:ascii="Times New Roman" w:eastAsia="Arial Unicode MS" w:hAnsi="Times New Roman" w:cs="Times New Roman"/>
          <w:b/>
          <w:bCs/>
          <w:color w:val="000000"/>
          <w:kern w:val="0"/>
          <w:sz w:val="28"/>
          <w:szCs w:val="28"/>
          <w:lang w:eastAsia="ru-RU" w:bidi="uk-UA"/>
        </w:rPr>
      </w:pPr>
      <w:r w:rsidRPr="003339ED">
        <w:rPr>
          <w:rFonts w:ascii="Times New Roman" w:eastAsia="Arial Unicode MS" w:hAnsi="Times New Roman" w:cs="Times New Roman" w:hint="eastAsia"/>
          <w:b/>
          <w:bCs/>
          <w:color w:val="000000"/>
          <w:kern w:val="0"/>
          <w:sz w:val="28"/>
          <w:szCs w:val="28"/>
          <w:lang w:eastAsia="ru-RU" w:bidi="uk-UA"/>
        </w:rPr>
        <w:t>Обади</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Абдулфаттах</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Али</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Мохсен</w:t>
      </w:r>
      <w:r>
        <w:rPr>
          <w:rFonts w:ascii="Times New Roman" w:eastAsia="Arial Unicode MS" w:hAnsi="Times New Roman" w:cs="Times New Roman" w:hint="eastAsia"/>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Разработка</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математических</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моделей</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и</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программного</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комплекса</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для</w:t>
      </w:r>
      <w:r w:rsidRPr="003339ED">
        <w:rPr>
          <w:rFonts w:ascii="Times New Roman" w:eastAsia="Arial Unicode MS" w:hAnsi="Times New Roman" w:cs="Times New Roman"/>
          <w:b/>
          <w:bCs/>
          <w:color w:val="000000"/>
          <w:kern w:val="0"/>
          <w:sz w:val="28"/>
          <w:szCs w:val="28"/>
          <w:lang w:eastAsia="ru-RU" w:bidi="uk-UA"/>
        </w:rPr>
        <w:t xml:space="preserve"> </w:t>
      </w:r>
      <w:r w:rsidRPr="003339ED">
        <w:rPr>
          <w:rFonts w:ascii="Times New Roman" w:eastAsia="Arial Unicode MS" w:hAnsi="Times New Roman" w:cs="Times New Roman" w:hint="eastAsia"/>
          <w:b/>
          <w:bCs/>
          <w:color w:val="000000"/>
          <w:kern w:val="0"/>
          <w:sz w:val="28"/>
          <w:szCs w:val="28"/>
          <w:lang w:eastAsia="ru-RU" w:bidi="uk-UA"/>
        </w:rPr>
        <w:t>многопараметрических</w:t>
      </w:r>
      <w:r w:rsidRPr="003339ED">
        <w:rPr>
          <w:rFonts w:ascii="Times New Roman" w:eastAsia="Arial Unicode MS" w:hAnsi="Times New Roman" w:cs="Times New Roman"/>
          <w:b/>
          <w:bCs/>
          <w:color w:val="000000"/>
          <w:kern w:val="0"/>
          <w:sz w:val="28"/>
          <w:szCs w:val="28"/>
          <w:lang w:eastAsia="ru-RU" w:bidi="uk-UA"/>
        </w:rPr>
        <w:t xml:space="preserve"> SMART-</w:t>
      </w:r>
      <w:r w:rsidRPr="003339ED">
        <w:rPr>
          <w:rFonts w:ascii="Times New Roman" w:eastAsia="Arial Unicode MS" w:hAnsi="Times New Roman" w:cs="Times New Roman" w:hint="eastAsia"/>
          <w:b/>
          <w:bCs/>
          <w:color w:val="000000"/>
          <w:kern w:val="0"/>
          <w:sz w:val="28"/>
          <w:szCs w:val="28"/>
          <w:lang w:eastAsia="ru-RU" w:bidi="uk-UA"/>
        </w:rPr>
        <w:t>систем</w:t>
      </w:r>
    </w:p>
    <w:p w14:paraId="2FE55B8E" w14:textId="77777777" w:rsidR="003339ED" w:rsidRDefault="003339ED" w:rsidP="003339ED">
      <w:r>
        <w:rPr>
          <w:rFonts w:hint="eastAsia"/>
        </w:rPr>
        <w:t>ОГЛАВЛЕНИЕ</w:t>
      </w:r>
      <w:r>
        <w:t xml:space="preserve"> </w:t>
      </w:r>
      <w:r>
        <w:rPr>
          <w:rFonts w:hint="eastAsia"/>
        </w:rPr>
        <w:t>ДИССЕРТАЦИИ</w:t>
      </w:r>
    </w:p>
    <w:p w14:paraId="0CF618FA" w14:textId="77777777" w:rsidR="003339ED" w:rsidRDefault="003339ED" w:rsidP="003339ED">
      <w:r>
        <w:rPr>
          <w:rFonts w:hint="eastAsia"/>
        </w:rPr>
        <w:t>кандидат</w:t>
      </w:r>
      <w:r>
        <w:t xml:space="preserve"> </w:t>
      </w:r>
      <w:r>
        <w:rPr>
          <w:rFonts w:hint="eastAsia"/>
        </w:rPr>
        <w:t>наук</w:t>
      </w:r>
      <w:r>
        <w:t xml:space="preserve"> </w:t>
      </w:r>
      <w:r>
        <w:rPr>
          <w:rFonts w:hint="eastAsia"/>
        </w:rPr>
        <w:t>Обади</w:t>
      </w:r>
      <w:r>
        <w:t xml:space="preserve"> </w:t>
      </w:r>
      <w:r>
        <w:rPr>
          <w:rFonts w:hint="eastAsia"/>
        </w:rPr>
        <w:t>Абдулфаттах</w:t>
      </w:r>
      <w:r>
        <w:t xml:space="preserve"> </w:t>
      </w:r>
      <w:r>
        <w:rPr>
          <w:rFonts w:hint="eastAsia"/>
        </w:rPr>
        <w:t>Али</w:t>
      </w:r>
      <w:r>
        <w:t xml:space="preserve"> </w:t>
      </w:r>
      <w:r>
        <w:rPr>
          <w:rFonts w:hint="eastAsia"/>
        </w:rPr>
        <w:t>Мохсен</w:t>
      </w:r>
    </w:p>
    <w:p w14:paraId="5828DFBF" w14:textId="77777777" w:rsidR="003339ED" w:rsidRDefault="003339ED" w:rsidP="003339ED">
      <w:r>
        <w:rPr>
          <w:rFonts w:hint="eastAsia"/>
        </w:rPr>
        <w:t>ОГЛАВЛЕНИЕ</w:t>
      </w:r>
    </w:p>
    <w:p w14:paraId="331C93AE" w14:textId="77777777" w:rsidR="003339ED" w:rsidRDefault="003339ED" w:rsidP="003339ED"/>
    <w:p w14:paraId="6A5A4643" w14:textId="77777777" w:rsidR="003339ED" w:rsidRDefault="003339ED" w:rsidP="003339ED">
      <w:r>
        <w:rPr>
          <w:rFonts w:hint="eastAsia"/>
        </w:rPr>
        <w:t>ВВЕДЕНИЕ</w:t>
      </w:r>
    </w:p>
    <w:p w14:paraId="24466031" w14:textId="77777777" w:rsidR="003339ED" w:rsidRDefault="003339ED" w:rsidP="003339ED"/>
    <w:p w14:paraId="3AE50833" w14:textId="77777777" w:rsidR="003339ED" w:rsidRDefault="003339ED" w:rsidP="003339ED">
      <w:r>
        <w:rPr>
          <w:rFonts w:hint="eastAsia"/>
        </w:rPr>
        <w:t>ГЛАВА</w:t>
      </w:r>
      <w:r>
        <w:t xml:space="preserve"> 1 </w:t>
      </w:r>
      <w:r>
        <w:rPr>
          <w:rFonts w:hint="eastAsia"/>
        </w:rPr>
        <w:t>СОВРЕМЕННЫЕ</w:t>
      </w:r>
      <w:r>
        <w:t xml:space="preserve"> </w:t>
      </w:r>
      <w:r>
        <w:rPr>
          <w:rFonts w:hint="eastAsia"/>
        </w:rPr>
        <w:t>СОСТОЯНИЯ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ИСКУССТВЕННЫХ</w:t>
      </w:r>
      <w:r>
        <w:t xml:space="preserve"> </w:t>
      </w:r>
      <w:r>
        <w:rPr>
          <w:rFonts w:hint="eastAsia"/>
        </w:rPr>
        <w:t>СИСТЕМ</w:t>
      </w:r>
    </w:p>
    <w:p w14:paraId="7F78628B" w14:textId="77777777" w:rsidR="003339ED" w:rsidRDefault="003339ED" w:rsidP="003339ED"/>
    <w:p w14:paraId="48695C6A" w14:textId="77777777" w:rsidR="003339ED" w:rsidRDefault="003339ED" w:rsidP="003339ED">
      <w:r>
        <w:t xml:space="preserve">1.1 </w:t>
      </w:r>
      <w:r>
        <w:rPr>
          <w:rFonts w:hint="eastAsia"/>
        </w:rPr>
        <w:t>Краткая</w:t>
      </w:r>
      <w:r>
        <w:t xml:space="preserve"> </w:t>
      </w:r>
      <w:r>
        <w:rPr>
          <w:rFonts w:hint="eastAsia"/>
        </w:rPr>
        <w:t>история</w:t>
      </w:r>
      <w:r>
        <w:t xml:space="preserve"> </w:t>
      </w:r>
      <w:r>
        <w:rPr>
          <w:rFonts w:hint="eastAsia"/>
        </w:rPr>
        <w:t>искусственного</w:t>
      </w:r>
      <w:r>
        <w:t xml:space="preserve"> </w:t>
      </w:r>
      <w:r>
        <w:rPr>
          <w:rFonts w:hint="eastAsia"/>
        </w:rPr>
        <w:t>интеллекта</w:t>
      </w:r>
    </w:p>
    <w:p w14:paraId="0D0B3A55" w14:textId="77777777" w:rsidR="003339ED" w:rsidRDefault="003339ED" w:rsidP="003339ED"/>
    <w:p w14:paraId="02C990F8" w14:textId="77777777" w:rsidR="003339ED" w:rsidRDefault="003339ED" w:rsidP="003339ED">
      <w:r>
        <w:t xml:space="preserve">1.2 </w:t>
      </w:r>
      <w:r>
        <w:rPr>
          <w:rFonts w:hint="eastAsia"/>
        </w:rPr>
        <w:t>Понятие</w:t>
      </w:r>
      <w:r>
        <w:t xml:space="preserve"> </w:t>
      </w:r>
      <w:r>
        <w:rPr>
          <w:rFonts w:hint="eastAsia"/>
        </w:rPr>
        <w:t>«</w:t>
      </w:r>
      <w:r>
        <w:rPr>
          <w:rFonts w:hint="eastAsia"/>
        </w:rPr>
        <w:t>искусственный</w:t>
      </w:r>
      <w:r>
        <w:t xml:space="preserve"> </w:t>
      </w:r>
      <w:r>
        <w:rPr>
          <w:rFonts w:hint="eastAsia"/>
        </w:rPr>
        <w:t>интеллект</w:t>
      </w:r>
      <w:r>
        <w:rPr>
          <w:rFonts w:hint="eastAsia"/>
        </w:rPr>
        <w:t>»</w:t>
      </w:r>
    </w:p>
    <w:p w14:paraId="09CB3584" w14:textId="77777777" w:rsidR="003339ED" w:rsidRDefault="003339ED" w:rsidP="003339ED"/>
    <w:p w14:paraId="53D0BE01" w14:textId="77777777" w:rsidR="003339ED" w:rsidRDefault="003339ED" w:rsidP="003339ED">
      <w:r>
        <w:t xml:space="preserve">1.3 </w:t>
      </w:r>
      <w:r>
        <w:rPr>
          <w:rFonts w:hint="eastAsia"/>
        </w:rPr>
        <w:t>Интеллектуальные</w:t>
      </w:r>
      <w:r>
        <w:t xml:space="preserve"> </w:t>
      </w:r>
      <w:r>
        <w:rPr>
          <w:rFonts w:hint="eastAsia"/>
        </w:rPr>
        <w:t>системы</w:t>
      </w:r>
    </w:p>
    <w:p w14:paraId="0A160DEA" w14:textId="77777777" w:rsidR="003339ED" w:rsidRDefault="003339ED" w:rsidP="003339ED"/>
    <w:p w14:paraId="0B20813C" w14:textId="77777777" w:rsidR="003339ED" w:rsidRDefault="003339ED" w:rsidP="003339ED">
      <w:r>
        <w:t xml:space="preserve">1.4 </w:t>
      </w:r>
      <w:r>
        <w:rPr>
          <w:rFonts w:hint="eastAsia"/>
        </w:rPr>
        <w:t>Распознавание</w:t>
      </w:r>
      <w:r>
        <w:t xml:space="preserve"> </w:t>
      </w:r>
      <w:r>
        <w:rPr>
          <w:rFonts w:hint="eastAsia"/>
        </w:rPr>
        <w:t>образов</w:t>
      </w:r>
    </w:p>
    <w:p w14:paraId="790A8940" w14:textId="77777777" w:rsidR="003339ED" w:rsidRDefault="003339ED" w:rsidP="003339ED"/>
    <w:p w14:paraId="24404DC5" w14:textId="77777777" w:rsidR="003339ED" w:rsidRDefault="003339ED" w:rsidP="003339ED">
      <w:r>
        <w:t xml:space="preserve">1.4.1 </w:t>
      </w:r>
      <w:r>
        <w:rPr>
          <w:rFonts w:hint="eastAsia"/>
        </w:rPr>
        <w:t>Главные</w:t>
      </w:r>
      <w:r>
        <w:t xml:space="preserve"> </w:t>
      </w:r>
      <w:r>
        <w:rPr>
          <w:rFonts w:hint="eastAsia"/>
        </w:rPr>
        <w:t>задачи</w:t>
      </w:r>
      <w:r>
        <w:t xml:space="preserve"> </w:t>
      </w:r>
      <w:r>
        <w:rPr>
          <w:rFonts w:hint="eastAsia"/>
        </w:rPr>
        <w:t>концепции</w:t>
      </w:r>
      <w:r>
        <w:t xml:space="preserve"> </w:t>
      </w:r>
      <w:r>
        <w:rPr>
          <w:rFonts w:hint="eastAsia"/>
        </w:rPr>
        <w:t>распознавания</w:t>
      </w:r>
      <w:r>
        <w:t xml:space="preserve"> </w:t>
      </w:r>
      <w:r>
        <w:rPr>
          <w:rFonts w:hint="eastAsia"/>
        </w:rPr>
        <w:t>образов</w:t>
      </w:r>
    </w:p>
    <w:p w14:paraId="51F4393C" w14:textId="77777777" w:rsidR="003339ED" w:rsidRDefault="003339ED" w:rsidP="003339ED"/>
    <w:p w14:paraId="21449541" w14:textId="77777777" w:rsidR="003339ED" w:rsidRDefault="003339ED" w:rsidP="003339ED">
      <w:r>
        <w:t xml:space="preserve">1.5 </w:t>
      </w:r>
      <w:r>
        <w:rPr>
          <w:rFonts w:hint="eastAsia"/>
        </w:rPr>
        <w:t>Классификация</w:t>
      </w:r>
      <w:r>
        <w:t xml:space="preserve"> </w:t>
      </w:r>
      <w:r>
        <w:rPr>
          <w:rFonts w:hint="eastAsia"/>
        </w:rPr>
        <w:t>образов</w:t>
      </w:r>
      <w:r>
        <w:t xml:space="preserve"> </w:t>
      </w:r>
      <w:r>
        <w:rPr>
          <w:rFonts w:hint="eastAsia"/>
        </w:rPr>
        <w:t>с</w:t>
      </w:r>
      <w:r>
        <w:t xml:space="preserve"> </w:t>
      </w:r>
      <w:r>
        <w:rPr>
          <w:rFonts w:hint="eastAsia"/>
        </w:rPr>
        <w:t>помощью</w:t>
      </w:r>
      <w:r>
        <w:t xml:space="preserve"> </w:t>
      </w:r>
      <w:r>
        <w:rPr>
          <w:rFonts w:hint="eastAsia"/>
        </w:rPr>
        <w:t>решающих</w:t>
      </w:r>
      <w:r>
        <w:t xml:space="preserve"> </w:t>
      </w:r>
      <w:r>
        <w:rPr>
          <w:rFonts w:hint="eastAsia"/>
        </w:rPr>
        <w:t>функций</w:t>
      </w:r>
    </w:p>
    <w:p w14:paraId="5F1EAC03" w14:textId="77777777" w:rsidR="003339ED" w:rsidRDefault="003339ED" w:rsidP="003339ED"/>
    <w:p w14:paraId="36B9E148" w14:textId="77777777" w:rsidR="003339ED" w:rsidRDefault="003339ED" w:rsidP="003339ED">
      <w:r>
        <w:t xml:space="preserve">1.5.1 </w:t>
      </w:r>
      <w:r>
        <w:rPr>
          <w:rFonts w:hint="eastAsia"/>
        </w:rPr>
        <w:t>Понятие</w:t>
      </w:r>
      <w:r>
        <w:t xml:space="preserve"> </w:t>
      </w:r>
      <w:r>
        <w:rPr>
          <w:rFonts w:hint="eastAsia"/>
        </w:rPr>
        <w:t>решающей</w:t>
      </w:r>
      <w:r>
        <w:t xml:space="preserve"> </w:t>
      </w:r>
      <w:r>
        <w:rPr>
          <w:rFonts w:hint="eastAsia"/>
        </w:rPr>
        <w:t>функции</w:t>
      </w:r>
    </w:p>
    <w:p w14:paraId="14045A1B" w14:textId="77777777" w:rsidR="003339ED" w:rsidRDefault="003339ED" w:rsidP="003339ED"/>
    <w:p w14:paraId="06017436" w14:textId="77777777" w:rsidR="003339ED" w:rsidRDefault="003339ED" w:rsidP="003339ED">
      <w:r>
        <w:t xml:space="preserve">1.5.2 </w:t>
      </w:r>
      <w:r>
        <w:rPr>
          <w:rFonts w:hint="eastAsia"/>
        </w:rPr>
        <w:t>Математическая</w:t>
      </w:r>
      <w:r>
        <w:t xml:space="preserve"> </w:t>
      </w:r>
      <w:r>
        <w:rPr>
          <w:rFonts w:hint="eastAsia"/>
        </w:rPr>
        <w:t>постановка</w:t>
      </w:r>
      <w:r>
        <w:t xml:space="preserve"> </w:t>
      </w:r>
      <w:r>
        <w:rPr>
          <w:rFonts w:hint="eastAsia"/>
        </w:rPr>
        <w:t>распознавания</w:t>
      </w:r>
    </w:p>
    <w:p w14:paraId="00D3EA27" w14:textId="77777777" w:rsidR="003339ED" w:rsidRDefault="003339ED" w:rsidP="003339ED"/>
    <w:p w14:paraId="5CCA85ED" w14:textId="77777777" w:rsidR="003339ED" w:rsidRDefault="003339ED" w:rsidP="003339ED">
      <w:r>
        <w:t xml:space="preserve">1.5.3 </w:t>
      </w:r>
      <w:r>
        <w:rPr>
          <w:rFonts w:hint="eastAsia"/>
        </w:rPr>
        <w:t>Алгоритм</w:t>
      </w:r>
      <w:r>
        <w:t xml:space="preserve"> </w:t>
      </w:r>
      <w:r>
        <w:rPr>
          <w:rFonts w:hint="eastAsia"/>
        </w:rPr>
        <w:t>распознавания</w:t>
      </w:r>
    </w:p>
    <w:p w14:paraId="6080B1EF" w14:textId="77777777" w:rsidR="003339ED" w:rsidRDefault="003339ED" w:rsidP="003339ED"/>
    <w:p w14:paraId="44370527" w14:textId="77777777" w:rsidR="003339ED" w:rsidRDefault="003339ED" w:rsidP="003339ED">
      <w:r>
        <w:lastRenderedPageBreak/>
        <w:t xml:space="preserve">1.5.4 </w:t>
      </w:r>
      <w:r>
        <w:rPr>
          <w:rFonts w:hint="eastAsia"/>
        </w:rPr>
        <w:t>Правило</w:t>
      </w:r>
      <w:r>
        <w:t xml:space="preserve"> </w:t>
      </w:r>
      <w:r>
        <w:rPr>
          <w:rFonts w:hint="eastAsia"/>
        </w:rPr>
        <w:t>байесовского</w:t>
      </w:r>
      <w:r>
        <w:t xml:space="preserve"> </w:t>
      </w:r>
      <w:r>
        <w:rPr>
          <w:rFonts w:hint="eastAsia"/>
        </w:rPr>
        <w:t>классификатора</w:t>
      </w:r>
    </w:p>
    <w:p w14:paraId="0DCD6F28" w14:textId="77777777" w:rsidR="003339ED" w:rsidRDefault="003339ED" w:rsidP="003339ED"/>
    <w:p w14:paraId="1D2DF7AC" w14:textId="77777777" w:rsidR="003339ED" w:rsidRDefault="003339ED" w:rsidP="003339ED">
      <w:r>
        <w:t xml:space="preserve">1.5.5 </w:t>
      </w:r>
      <w:r>
        <w:rPr>
          <w:rFonts w:hint="eastAsia"/>
        </w:rPr>
        <w:t>Виды</w:t>
      </w:r>
      <w:r>
        <w:t xml:space="preserve"> </w:t>
      </w:r>
      <w:r>
        <w:rPr>
          <w:rFonts w:hint="eastAsia"/>
        </w:rPr>
        <w:t>свойств</w:t>
      </w:r>
      <w:r>
        <w:t xml:space="preserve"> </w:t>
      </w:r>
      <w:r>
        <w:rPr>
          <w:rFonts w:hint="eastAsia"/>
        </w:rPr>
        <w:t>образов</w:t>
      </w:r>
    </w:p>
    <w:p w14:paraId="0783466C" w14:textId="77777777" w:rsidR="003339ED" w:rsidRDefault="003339ED" w:rsidP="003339ED"/>
    <w:p w14:paraId="523154E8" w14:textId="77777777" w:rsidR="003339ED" w:rsidRDefault="003339ED" w:rsidP="003339ED">
      <w:r>
        <w:t xml:space="preserve">1.5.6 </w:t>
      </w:r>
      <w:r>
        <w:rPr>
          <w:rFonts w:hint="eastAsia"/>
        </w:rPr>
        <w:t>Типы</w:t>
      </w:r>
      <w:r>
        <w:t xml:space="preserve"> </w:t>
      </w:r>
      <w:r>
        <w:rPr>
          <w:rFonts w:hint="eastAsia"/>
        </w:rPr>
        <w:t>систем</w:t>
      </w:r>
      <w:r>
        <w:t xml:space="preserve"> </w:t>
      </w:r>
      <w:r>
        <w:rPr>
          <w:rFonts w:hint="eastAsia"/>
        </w:rPr>
        <w:t>распознавания</w:t>
      </w:r>
    </w:p>
    <w:p w14:paraId="4993208C" w14:textId="77777777" w:rsidR="003339ED" w:rsidRDefault="003339ED" w:rsidP="003339ED"/>
    <w:p w14:paraId="2C5473A7" w14:textId="77777777" w:rsidR="003339ED" w:rsidRDefault="003339ED" w:rsidP="003339ED">
      <w:r>
        <w:t xml:space="preserve">1.6 </w:t>
      </w:r>
      <w:r>
        <w:rPr>
          <w:rFonts w:hint="eastAsia"/>
        </w:rPr>
        <w:t>Нейронные</w:t>
      </w:r>
      <w:r>
        <w:t xml:space="preserve"> </w:t>
      </w:r>
      <w:r>
        <w:rPr>
          <w:rFonts w:hint="eastAsia"/>
        </w:rPr>
        <w:t>сети</w:t>
      </w:r>
      <w:r>
        <w:t xml:space="preserve"> </w:t>
      </w:r>
      <w:r>
        <w:rPr>
          <w:rFonts w:hint="eastAsia"/>
        </w:rPr>
        <w:t>и</w:t>
      </w:r>
      <w:r>
        <w:t xml:space="preserve"> </w:t>
      </w:r>
      <w:r>
        <w:rPr>
          <w:rFonts w:hint="eastAsia"/>
        </w:rPr>
        <w:t>задачи</w:t>
      </w:r>
      <w:r>
        <w:t xml:space="preserve"> </w:t>
      </w:r>
      <w:r>
        <w:rPr>
          <w:rFonts w:hint="eastAsia"/>
        </w:rPr>
        <w:t>распознавания</w:t>
      </w:r>
      <w:r>
        <w:t xml:space="preserve"> </w:t>
      </w:r>
      <w:r>
        <w:rPr>
          <w:rFonts w:hint="eastAsia"/>
        </w:rPr>
        <w:t>образов</w:t>
      </w:r>
    </w:p>
    <w:p w14:paraId="3EE58A83" w14:textId="77777777" w:rsidR="003339ED" w:rsidRDefault="003339ED" w:rsidP="003339ED"/>
    <w:p w14:paraId="06FF89F4" w14:textId="77777777" w:rsidR="003339ED" w:rsidRDefault="003339ED" w:rsidP="003339ED">
      <w:r>
        <w:t xml:space="preserve">1.6.1 </w:t>
      </w:r>
      <w:r>
        <w:rPr>
          <w:rFonts w:hint="eastAsia"/>
        </w:rPr>
        <w:t>Концепция</w:t>
      </w:r>
      <w:r>
        <w:t xml:space="preserve"> </w:t>
      </w:r>
      <w:r>
        <w:rPr>
          <w:rFonts w:hint="eastAsia"/>
        </w:rPr>
        <w:t>персептрона</w:t>
      </w:r>
    </w:p>
    <w:p w14:paraId="145BF843" w14:textId="77777777" w:rsidR="003339ED" w:rsidRDefault="003339ED" w:rsidP="003339ED"/>
    <w:p w14:paraId="274FD2AC" w14:textId="77777777" w:rsidR="003339ED" w:rsidRDefault="003339ED" w:rsidP="003339ED">
      <w:r>
        <w:t xml:space="preserve">1.6.2 </w:t>
      </w:r>
      <w:r>
        <w:rPr>
          <w:rFonts w:hint="eastAsia"/>
        </w:rPr>
        <w:t>Распознавание</w:t>
      </w:r>
      <w:r>
        <w:t xml:space="preserve"> </w:t>
      </w:r>
      <w:r>
        <w:rPr>
          <w:rFonts w:hint="eastAsia"/>
        </w:rPr>
        <w:t>образов</w:t>
      </w:r>
      <w:r>
        <w:t xml:space="preserve"> </w:t>
      </w:r>
      <w:r>
        <w:rPr>
          <w:rFonts w:hint="eastAsia"/>
        </w:rPr>
        <w:t>с</w:t>
      </w:r>
      <w:r>
        <w:t xml:space="preserve"> </w:t>
      </w:r>
      <w:r>
        <w:rPr>
          <w:rFonts w:hint="eastAsia"/>
        </w:rPr>
        <w:t>помощью</w:t>
      </w:r>
      <w:r>
        <w:t xml:space="preserve"> </w:t>
      </w:r>
      <w:r>
        <w:rPr>
          <w:rFonts w:hint="eastAsia"/>
        </w:rPr>
        <w:t>алгоритма</w:t>
      </w:r>
      <w:r>
        <w:t xml:space="preserve"> </w:t>
      </w:r>
      <w:r>
        <w:rPr>
          <w:rFonts w:hint="eastAsia"/>
        </w:rPr>
        <w:t>обучения</w:t>
      </w:r>
    </w:p>
    <w:p w14:paraId="3C51CA08" w14:textId="77777777" w:rsidR="003339ED" w:rsidRDefault="003339ED" w:rsidP="003339ED"/>
    <w:p w14:paraId="28C05B91" w14:textId="77777777" w:rsidR="003339ED" w:rsidRDefault="003339ED" w:rsidP="003339ED">
      <w:r>
        <w:t xml:space="preserve">1.6.3 </w:t>
      </w:r>
      <w:r>
        <w:rPr>
          <w:rFonts w:hint="eastAsia"/>
        </w:rPr>
        <w:t>Пример</w:t>
      </w:r>
      <w:r>
        <w:t xml:space="preserve"> </w:t>
      </w:r>
      <w:r>
        <w:rPr>
          <w:rFonts w:hint="eastAsia"/>
        </w:rPr>
        <w:t>применения</w:t>
      </w:r>
      <w:r>
        <w:t xml:space="preserve"> </w:t>
      </w:r>
      <w:r>
        <w:rPr>
          <w:rFonts w:hint="eastAsia"/>
        </w:rPr>
        <w:t>алгоритма</w:t>
      </w:r>
      <w:r>
        <w:t xml:space="preserve"> </w:t>
      </w:r>
      <w:r>
        <w:rPr>
          <w:rFonts w:hint="eastAsia"/>
        </w:rPr>
        <w:t>Хебба</w:t>
      </w:r>
      <w:r>
        <w:t xml:space="preserve"> </w:t>
      </w:r>
      <w:r>
        <w:rPr>
          <w:rFonts w:hint="eastAsia"/>
        </w:rPr>
        <w:t>для</w:t>
      </w:r>
      <w:r>
        <w:t xml:space="preserve"> </w:t>
      </w:r>
      <w:r>
        <w:rPr>
          <w:rFonts w:hint="eastAsia"/>
        </w:rPr>
        <w:t>обучения</w:t>
      </w:r>
      <w:r>
        <w:t xml:space="preserve"> </w:t>
      </w:r>
      <w:r>
        <w:rPr>
          <w:rFonts w:hint="eastAsia"/>
        </w:rPr>
        <w:t>одного</w:t>
      </w:r>
      <w:r>
        <w:t xml:space="preserve"> </w:t>
      </w:r>
      <w:r>
        <w:rPr>
          <w:rFonts w:hint="eastAsia"/>
        </w:rPr>
        <w:t>нейрона</w:t>
      </w:r>
      <w:r>
        <w:t xml:space="preserve"> </w:t>
      </w:r>
      <w:r>
        <w:rPr>
          <w:rFonts w:hint="eastAsia"/>
        </w:rPr>
        <w:t>классифицировать</w:t>
      </w:r>
      <w:r>
        <w:t xml:space="preserve"> </w:t>
      </w:r>
      <w:r>
        <w:rPr>
          <w:rFonts w:hint="eastAsia"/>
        </w:rPr>
        <w:t>задачи</w:t>
      </w:r>
      <w:r>
        <w:t xml:space="preserve"> </w:t>
      </w:r>
      <w:r>
        <w:rPr>
          <w:rFonts w:hint="eastAsia"/>
        </w:rPr>
        <w:t>численных</w:t>
      </w:r>
      <w:r>
        <w:t xml:space="preserve"> </w:t>
      </w:r>
      <w:r>
        <w:rPr>
          <w:rFonts w:hint="eastAsia"/>
        </w:rPr>
        <w:t>методов</w:t>
      </w:r>
    </w:p>
    <w:p w14:paraId="7685882A" w14:textId="77777777" w:rsidR="003339ED" w:rsidRDefault="003339ED" w:rsidP="003339ED"/>
    <w:p w14:paraId="7BC59FD3" w14:textId="77777777" w:rsidR="003339ED" w:rsidRDefault="003339ED" w:rsidP="003339ED">
      <w:r>
        <w:t xml:space="preserve">1.7 </w:t>
      </w:r>
      <w:r>
        <w:rPr>
          <w:rFonts w:hint="eastAsia"/>
        </w:rPr>
        <w:t>Общие</w:t>
      </w:r>
      <w:r>
        <w:t xml:space="preserve"> </w:t>
      </w:r>
      <w:r>
        <w:rPr>
          <w:rFonts w:hint="eastAsia"/>
        </w:rPr>
        <w:t>понятия</w:t>
      </w:r>
      <w:r>
        <w:t xml:space="preserve"> </w:t>
      </w:r>
      <w:r>
        <w:rPr>
          <w:rFonts w:hint="eastAsia"/>
        </w:rPr>
        <w:t>о</w:t>
      </w:r>
      <w:r>
        <w:t xml:space="preserve"> </w:t>
      </w:r>
      <w:r>
        <w:rPr>
          <w:rFonts w:hint="eastAsia"/>
        </w:rPr>
        <w:t>системах</w:t>
      </w:r>
      <w:r>
        <w:t xml:space="preserve"> </w:t>
      </w:r>
      <w:r>
        <w:rPr>
          <w:rFonts w:hint="eastAsia"/>
        </w:rPr>
        <w:t>эконометрических</w:t>
      </w:r>
      <w:r>
        <w:t xml:space="preserve"> </w:t>
      </w:r>
      <w:r>
        <w:rPr>
          <w:rFonts w:hint="eastAsia"/>
        </w:rPr>
        <w:t>уравнений</w:t>
      </w:r>
      <w:r>
        <w:t xml:space="preserve">, </w:t>
      </w:r>
      <w:r>
        <w:rPr>
          <w:rFonts w:hint="eastAsia"/>
        </w:rPr>
        <w:t>используемых</w:t>
      </w:r>
      <w:r>
        <w:t xml:space="preserve"> </w:t>
      </w:r>
      <w:r>
        <w:rPr>
          <w:rFonts w:hint="eastAsia"/>
        </w:rPr>
        <w:t>для</w:t>
      </w:r>
      <w:r>
        <w:t xml:space="preserve"> </w:t>
      </w:r>
      <w:r>
        <w:rPr>
          <w:rFonts w:hint="eastAsia"/>
        </w:rPr>
        <w:t>моделирования</w:t>
      </w:r>
      <w:r>
        <w:t xml:space="preserve"> </w:t>
      </w:r>
      <w:r>
        <w:rPr>
          <w:rFonts w:hint="eastAsia"/>
        </w:rPr>
        <w:t>поведения</w:t>
      </w:r>
      <w:r>
        <w:t xml:space="preserve"> </w:t>
      </w:r>
      <w:r>
        <w:rPr>
          <w:rFonts w:hint="eastAsia"/>
        </w:rPr>
        <w:t>сложных</w:t>
      </w:r>
      <w:r>
        <w:t xml:space="preserve"> </w:t>
      </w:r>
      <w:r>
        <w:rPr>
          <w:rFonts w:hint="eastAsia"/>
        </w:rPr>
        <w:t>объектов</w:t>
      </w:r>
    </w:p>
    <w:p w14:paraId="6791697F" w14:textId="77777777" w:rsidR="003339ED" w:rsidRDefault="003339ED" w:rsidP="003339ED"/>
    <w:p w14:paraId="5089131D" w14:textId="77777777" w:rsidR="003339ED" w:rsidRDefault="003339ED" w:rsidP="003339ED">
      <w:r>
        <w:t xml:space="preserve">1.8 </w:t>
      </w:r>
      <w:r>
        <w:rPr>
          <w:rFonts w:hint="eastAsia"/>
        </w:rPr>
        <w:t>Выводы</w:t>
      </w:r>
      <w:r>
        <w:t xml:space="preserve"> </w:t>
      </w:r>
      <w:r>
        <w:rPr>
          <w:rFonts w:hint="eastAsia"/>
        </w:rPr>
        <w:t>по</w:t>
      </w:r>
      <w:r>
        <w:t xml:space="preserve"> </w:t>
      </w:r>
      <w:r>
        <w:rPr>
          <w:rFonts w:hint="eastAsia"/>
        </w:rPr>
        <w:t>главе</w:t>
      </w:r>
    </w:p>
    <w:p w14:paraId="35AF218B" w14:textId="77777777" w:rsidR="003339ED" w:rsidRDefault="003339ED" w:rsidP="003339ED"/>
    <w:p w14:paraId="1AA69B74" w14:textId="77777777" w:rsidR="003339ED" w:rsidRDefault="003339ED" w:rsidP="003339ED">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РАЗВИТИЯ</w:t>
      </w:r>
      <w:r>
        <w:t xml:space="preserve"> </w:t>
      </w:r>
      <w:r>
        <w:rPr>
          <w:rFonts w:hint="eastAsia"/>
        </w:rPr>
        <w:t>СПОСОБНОСТЕЙ</w:t>
      </w:r>
      <w:r>
        <w:t xml:space="preserve"> </w:t>
      </w:r>
      <w:r>
        <w:rPr>
          <w:rFonts w:hint="eastAsia"/>
        </w:rPr>
        <w:t>И</w:t>
      </w:r>
      <w:r>
        <w:t xml:space="preserve"> </w:t>
      </w:r>
      <w:r>
        <w:rPr>
          <w:rFonts w:hint="eastAsia"/>
        </w:rPr>
        <w:t>ОЦЕНКА</w:t>
      </w:r>
      <w:r>
        <w:t xml:space="preserve"> </w:t>
      </w:r>
      <w:r>
        <w:rPr>
          <w:rFonts w:hint="eastAsia"/>
        </w:rPr>
        <w:t>ПАРАМЕТРОВ</w:t>
      </w:r>
      <w:r>
        <w:t xml:space="preserve"> </w:t>
      </w:r>
      <w:r>
        <w:rPr>
          <w:rFonts w:hint="eastAsia"/>
        </w:rPr>
        <w:t>МОДЕЛИ</w:t>
      </w:r>
    </w:p>
    <w:p w14:paraId="04A66F56" w14:textId="77777777" w:rsidR="003339ED" w:rsidRDefault="003339ED" w:rsidP="003339ED"/>
    <w:p w14:paraId="0009E095" w14:textId="77777777" w:rsidR="003339ED" w:rsidRDefault="003339ED" w:rsidP="003339ED">
      <w:r>
        <w:t xml:space="preserve">2.1 </w:t>
      </w:r>
      <w:r>
        <w:rPr>
          <w:rFonts w:hint="eastAsia"/>
        </w:rPr>
        <w:t>Эскизная</w:t>
      </w:r>
      <w:r>
        <w:t xml:space="preserve"> </w:t>
      </w:r>
      <w:r>
        <w:rPr>
          <w:rFonts w:hint="eastAsia"/>
        </w:rPr>
        <w:t>цифровая</w:t>
      </w:r>
      <w:r>
        <w:t xml:space="preserve"> </w:t>
      </w:r>
      <w:r>
        <w:rPr>
          <w:rFonts w:hint="eastAsia"/>
        </w:rPr>
        <w:t>модель</w:t>
      </w:r>
      <w:r>
        <w:t xml:space="preserve"> </w:t>
      </w:r>
      <w:r>
        <w:rPr>
          <w:rFonts w:hint="eastAsia"/>
        </w:rPr>
        <w:t>развития</w:t>
      </w:r>
      <w:r>
        <w:t xml:space="preserve"> </w:t>
      </w:r>
      <w:r>
        <w:rPr>
          <w:rFonts w:hint="eastAsia"/>
        </w:rPr>
        <w:t>деятельностного</w:t>
      </w:r>
      <w:r>
        <w:t xml:space="preserve"> </w:t>
      </w:r>
      <w:r>
        <w:rPr>
          <w:rFonts w:hint="eastAsia"/>
        </w:rPr>
        <w:t>потенциала</w:t>
      </w:r>
    </w:p>
    <w:p w14:paraId="15F9594C" w14:textId="77777777" w:rsidR="003339ED" w:rsidRDefault="003339ED" w:rsidP="003339ED"/>
    <w:p w14:paraId="19E36FB0" w14:textId="77777777" w:rsidR="003339ED" w:rsidRDefault="003339ED" w:rsidP="003339ED">
      <w:r>
        <w:t xml:space="preserve">2.2 </w:t>
      </w:r>
      <w:r>
        <w:rPr>
          <w:rFonts w:hint="eastAsia"/>
        </w:rPr>
        <w:t>Математическая</w:t>
      </w:r>
      <w:r>
        <w:t xml:space="preserve"> </w:t>
      </w:r>
      <w:r>
        <w:rPr>
          <w:rFonts w:hint="eastAsia"/>
        </w:rPr>
        <w:t>модель</w:t>
      </w:r>
      <w:r>
        <w:t xml:space="preserve"> </w:t>
      </w:r>
      <w:r>
        <w:rPr>
          <w:rFonts w:hint="eastAsia"/>
        </w:rPr>
        <w:t>развития</w:t>
      </w:r>
      <w:r>
        <w:t xml:space="preserve"> ABC </w:t>
      </w:r>
      <w:r>
        <w:rPr>
          <w:rFonts w:hint="eastAsia"/>
        </w:rPr>
        <w:t>способностей</w:t>
      </w:r>
      <w:r>
        <w:t xml:space="preserve"> </w:t>
      </w:r>
      <w:r>
        <w:rPr>
          <w:rFonts w:hint="eastAsia"/>
        </w:rPr>
        <w:t>через</w:t>
      </w:r>
      <w:r>
        <w:t xml:space="preserve"> </w:t>
      </w:r>
      <w:r>
        <w:rPr>
          <w:rFonts w:hint="eastAsia"/>
        </w:rPr>
        <w:t>учебную</w:t>
      </w:r>
      <w:r>
        <w:t xml:space="preserve"> </w:t>
      </w:r>
      <w:r>
        <w:rPr>
          <w:rFonts w:hint="eastAsia"/>
        </w:rPr>
        <w:t>деятельность</w:t>
      </w:r>
    </w:p>
    <w:p w14:paraId="4540611D" w14:textId="77777777" w:rsidR="003339ED" w:rsidRDefault="003339ED" w:rsidP="003339ED"/>
    <w:p w14:paraId="51DA6354" w14:textId="77777777" w:rsidR="003339ED" w:rsidRDefault="003339ED" w:rsidP="003339ED">
      <w:r>
        <w:t xml:space="preserve">2.3 </w:t>
      </w:r>
      <w:r>
        <w:rPr>
          <w:rFonts w:hint="eastAsia"/>
        </w:rPr>
        <w:t>Отыскание</w:t>
      </w:r>
      <w:r>
        <w:t xml:space="preserve"> </w:t>
      </w:r>
      <w:r>
        <w:rPr>
          <w:rFonts w:hint="eastAsia"/>
        </w:rPr>
        <w:t>параметров</w:t>
      </w:r>
      <w:r>
        <w:t xml:space="preserve"> </w:t>
      </w:r>
      <w:r>
        <w:rPr>
          <w:rFonts w:hint="eastAsia"/>
        </w:rPr>
        <w:t>модели</w:t>
      </w:r>
      <w:r>
        <w:t xml:space="preserve"> </w:t>
      </w:r>
      <w:r>
        <w:rPr>
          <w:rFonts w:hint="eastAsia"/>
        </w:rPr>
        <w:t>с</w:t>
      </w:r>
      <w:r>
        <w:t xml:space="preserve"> </w:t>
      </w:r>
      <w:r>
        <w:rPr>
          <w:rFonts w:hint="eastAsia"/>
        </w:rPr>
        <w:t>помощью</w:t>
      </w:r>
      <w:r>
        <w:t xml:space="preserve"> </w:t>
      </w:r>
      <w:r>
        <w:rPr>
          <w:rFonts w:hint="eastAsia"/>
        </w:rPr>
        <w:t>аппарата</w:t>
      </w:r>
      <w:r>
        <w:t xml:space="preserve"> </w:t>
      </w:r>
      <w:r>
        <w:rPr>
          <w:rFonts w:hint="eastAsia"/>
        </w:rPr>
        <w:t>обучения</w:t>
      </w:r>
      <w:r>
        <w:t xml:space="preserve"> </w:t>
      </w:r>
      <w:r>
        <w:rPr>
          <w:rFonts w:hint="eastAsia"/>
        </w:rPr>
        <w:t>нейронных</w:t>
      </w:r>
      <w:r>
        <w:t xml:space="preserve"> </w:t>
      </w:r>
      <w:r>
        <w:rPr>
          <w:rFonts w:hint="eastAsia"/>
        </w:rPr>
        <w:t>сетей</w:t>
      </w:r>
    </w:p>
    <w:p w14:paraId="42217451" w14:textId="77777777" w:rsidR="003339ED" w:rsidRDefault="003339ED" w:rsidP="003339ED"/>
    <w:p w14:paraId="1878295C" w14:textId="77777777" w:rsidR="003339ED" w:rsidRDefault="003339ED" w:rsidP="003339ED">
      <w:r>
        <w:t xml:space="preserve">2.4 </w:t>
      </w:r>
      <w:r>
        <w:rPr>
          <w:rFonts w:hint="eastAsia"/>
        </w:rPr>
        <w:t>Выводы</w:t>
      </w:r>
    </w:p>
    <w:p w14:paraId="54D77168" w14:textId="77777777" w:rsidR="003339ED" w:rsidRDefault="003339ED" w:rsidP="003339ED"/>
    <w:p w14:paraId="68268B74" w14:textId="77777777" w:rsidR="003339ED" w:rsidRDefault="003339ED" w:rsidP="003339ED">
      <w:r>
        <w:rPr>
          <w:rFonts w:hint="eastAsia"/>
        </w:rPr>
        <w:t>ГЛАВА</w:t>
      </w:r>
      <w:r>
        <w:t xml:space="preserve"> 3 </w:t>
      </w:r>
      <w:r>
        <w:rPr>
          <w:rFonts w:hint="eastAsia"/>
        </w:rPr>
        <w:t>МЕТОДОЛОГИЧЕСКИЕ</w:t>
      </w:r>
      <w:r>
        <w:t xml:space="preserve"> </w:t>
      </w:r>
      <w:r>
        <w:rPr>
          <w:rFonts w:hint="eastAsia"/>
        </w:rPr>
        <w:t>АСПЕКТЫ</w:t>
      </w:r>
      <w:r>
        <w:t xml:space="preserve"> </w:t>
      </w:r>
      <w:r>
        <w:rPr>
          <w:rFonts w:hint="eastAsia"/>
        </w:rPr>
        <w:t>ПРОЕКТИРОВАНИЯ</w:t>
      </w:r>
      <w:r>
        <w:t xml:space="preserve"> SMART-</w:t>
      </w:r>
      <w:r>
        <w:rPr>
          <w:rFonts w:hint="eastAsia"/>
        </w:rPr>
        <w:t>ОБРАЗОВАТЕЛЬНЫХ</w:t>
      </w:r>
      <w:r>
        <w:t xml:space="preserve"> </w:t>
      </w:r>
      <w:r>
        <w:rPr>
          <w:rFonts w:hint="eastAsia"/>
        </w:rPr>
        <w:t>СИСТЕМ</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СИТУАЦИЛННОГО</w:t>
      </w:r>
      <w:r>
        <w:t xml:space="preserve"> </w:t>
      </w:r>
      <w:r>
        <w:rPr>
          <w:rFonts w:hint="eastAsia"/>
        </w:rPr>
        <w:t>УПРАВЛЕНИЯ</w:t>
      </w:r>
      <w:r>
        <w:t xml:space="preserve"> </w:t>
      </w:r>
      <w:r>
        <w:rPr>
          <w:rFonts w:hint="eastAsia"/>
        </w:rPr>
        <w:t>УЧЕБНЫМ</w:t>
      </w:r>
      <w:r>
        <w:t xml:space="preserve"> </w:t>
      </w:r>
      <w:r>
        <w:rPr>
          <w:rFonts w:hint="eastAsia"/>
        </w:rPr>
        <w:t>ПРОЦЕССОМ</w:t>
      </w:r>
    </w:p>
    <w:p w14:paraId="29C0D7D4" w14:textId="77777777" w:rsidR="003339ED" w:rsidRDefault="003339ED" w:rsidP="003339ED"/>
    <w:p w14:paraId="6624AF10" w14:textId="77777777" w:rsidR="003339ED" w:rsidRDefault="003339ED" w:rsidP="003339ED">
      <w:r>
        <w:t xml:space="preserve">3.1 </w:t>
      </w:r>
      <w:r>
        <w:rPr>
          <w:rFonts w:hint="eastAsia"/>
        </w:rPr>
        <w:t>Математическая</w:t>
      </w:r>
      <w:r>
        <w:t xml:space="preserve"> </w:t>
      </w:r>
      <w:r>
        <w:rPr>
          <w:rFonts w:hint="eastAsia"/>
        </w:rPr>
        <w:t>модель</w:t>
      </w:r>
      <w:r>
        <w:t xml:space="preserve"> </w:t>
      </w:r>
      <w:r>
        <w:rPr>
          <w:rFonts w:hint="eastAsia"/>
        </w:rPr>
        <w:t>ситуационного</w:t>
      </w:r>
      <w:r>
        <w:t xml:space="preserve"> </w:t>
      </w:r>
      <w:r>
        <w:rPr>
          <w:rFonts w:hint="eastAsia"/>
        </w:rPr>
        <w:t>управления</w:t>
      </w:r>
      <w:r>
        <w:t xml:space="preserve"> </w:t>
      </w:r>
      <w:r>
        <w:rPr>
          <w:rFonts w:hint="eastAsia"/>
        </w:rPr>
        <w:t>процессом</w:t>
      </w:r>
      <w:r>
        <w:t xml:space="preserve"> </w:t>
      </w:r>
      <w:r>
        <w:rPr>
          <w:rFonts w:hint="eastAsia"/>
        </w:rPr>
        <w:t>развития</w:t>
      </w:r>
      <w:r>
        <w:t xml:space="preserve"> </w:t>
      </w:r>
      <w:r>
        <w:rPr>
          <w:rFonts w:hint="eastAsia"/>
        </w:rPr>
        <w:t>способностей</w:t>
      </w:r>
    </w:p>
    <w:p w14:paraId="285CEADB" w14:textId="77777777" w:rsidR="003339ED" w:rsidRDefault="003339ED" w:rsidP="003339ED"/>
    <w:p w14:paraId="0FAA9892" w14:textId="77777777" w:rsidR="003339ED" w:rsidRDefault="003339ED" w:rsidP="003339ED">
      <w:r>
        <w:t xml:space="preserve">3.2 </w:t>
      </w:r>
      <w:r>
        <w:rPr>
          <w:rFonts w:hint="eastAsia"/>
        </w:rPr>
        <w:t>Вероятностная</w:t>
      </w:r>
      <w:r>
        <w:t xml:space="preserve"> </w:t>
      </w:r>
      <w:r>
        <w:rPr>
          <w:rFonts w:hint="eastAsia"/>
        </w:rPr>
        <w:t>модель</w:t>
      </w:r>
      <w:r>
        <w:t xml:space="preserve"> </w:t>
      </w:r>
      <w:r>
        <w:rPr>
          <w:rFonts w:hint="eastAsia"/>
        </w:rPr>
        <w:t>оценки</w:t>
      </w:r>
      <w:r>
        <w:t xml:space="preserve"> </w:t>
      </w:r>
      <w:r>
        <w:rPr>
          <w:rFonts w:hint="eastAsia"/>
        </w:rPr>
        <w:t>возможностей</w:t>
      </w:r>
      <w:r>
        <w:t xml:space="preserve"> </w:t>
      </w:r>
      <w:r>
        <w:rPr>
          <w:rFonts w:hint="eastAsia"/>
        </w:rPr>
        <w:t>деятельностного</w:t>
      </w:r>
      <w:r>
        <w:t xml:space="preserve"> </w:t>
      </w:r>
      <w:r>
        <w:rPr>
          <w:rFonts w:hint="eastAsia"/>
        </w:rPr>
        <w:t>потенциала</w:t>
      </w:r>
      <w:r>
        <w:t xml:space="preserve"> </w:t>
      </w:r>
      <w:r>
        <w:rPr>
          <w:rFonts w:hint="eastAsia"/>
        </w:rPr>
        <w:t>личности</w:t>
      </w:r>
    </w:p>
    <w:p w14:paraId="1EABD7AE" w14:textId="77777777" w:rsidR="003339ED" w:rsidRDefault="003339ED" w:rsidP="003339ED"/>
    <w:p w14:paraId="417E025B" w14:textId="77777777" w:rsidR="003339ED" w:rsidRDefault="003339ED" w:rsidP="003339ED">
      <w:r>
        <w:t xml:space="preserve">3.3 </w:t>
      </w:r>
      <w:r>
        <w:rPr>
          <w:rFonts w:hint="eastAsia"/>
        </w:rPr>
        <w:t>Методологическая</w:t>
      </w:r>
      <w:r>
        <w:t xml:space="preserve"> </w:t>
      </w:r>
      <w:r>
        <w:rPr>
          <w:rFonts w:hint="eastAsia"/>
        </w:rPr>
        <w:t>модель</w:t>
      </w:r>
      <w:r>
        <w:t xml:space="preserve"> - </w:t>
      </w:r>
      <w:r>
        <w:rPr>
          <w:rFonts w:hint="eastAsia"/>
        </w:rPr>
        <w:t>платформа</w:t>
      </w:r>
      <w:r>
        <w:t xml:space="preserve"> </w:t>
      </w:r>
      <w:r>
        <w:rPr>
          <w:rFonts w:hint="eastAsia"/>
        </w:rPr>
        <w:t>проектирования</w:t>
      </w:r>
      <w:r>
        <w:t xml:space="preserve"> </w:t>
      </w:r>
      <w:r>
        <w:rPr>
          <w:rFonts w:hint="eastAsia"/>
        </w:rPr>
        <w:t>образовательных</w:t>
      </w:r>
      <w:r>
        <w:t xml:space="preserve"> </w:t>
      </w:r>
      <w:r>
        <w:rPr>
          <w:rFonts w:hint="eastAsia"/>
        </w:rPr>
        <w:t>систем</w:t>
      </w:r>
      <w:r>
        <w:t xml:space="preserve"> </w:t>
      </w:r>
      <w:r>
        <w:rPr>
          <w:rFonts w:hint="eastAsia"/>
        </w:rPr>
        <w:t>с</w:t>
      </w:r>
      <w:r>
        <w:t xml:space="preserve"> </w:t>
      </w:r>
      <w:r>
        <w:rPr>
          <w:rFonts w:hint="eastAsia"/>
        </w:rPr>
        <w:t>цифровыми</w:t>
      </w:r>
      <w:r>
        <w:t xml:space="preserve"> </w:t>
      </w:r>
      <w:r>
        <w:rPr>
          <w:rFonts w:hint="eastAsia"/>
        </w:rPr>
        <w:t>технологиями</w:t>
      </w:r>
    </w:p>
    <w:p w14:paraId="1A2D363A" w14:textId="77777777" w:rsidR="003339ED" w:rsidRDefault="003339ED" w:rsidP="003339ED"/>
    <w:p w14:paraId="53860864" w14:textId="77777777" w:rsidR="003339ED" w:rsidRDefault="003339ED" w:rsidP="003339ED">
      <w:r>
        <w:t xml:space="preserve">3.4 </w:t>
      </w:r>
      <w:r>
        <w:rPr>
          <w:rFonts w:hint="eastAsia"/>
        </w:rPr>
        <w:t>Выводы</w:t>
      </w:r>
    </w:p>
    <w:p w14:paraId="57FCBC71" w14:textId="77777777" w:rsidR="003339ED" w:rsidRDefault="003339ED" w:rsidP="003339ED"/>
    <w:p w14:paraId="15D62C45" w14:textId="77777777" w:rsidR="003339ED" w:rsidRDefault="003339ED" w:rsidP="003339ED">
      <w:r>
        <w:rPr>
          <w:rFonts w:hint="eastAsia"/>
        </w:rPr>
        <w:t>ГЛАВА</w:t>
      </w:r>
      <w:r>
        <w:t xml:space="preserve"> 4 </w:t>
      </w:r>
      <w:r>
        <w:rPr>
          <w:rFonts w:hint="eastAsia"/>
        </w:rPr>
        <w:t>РАЗРАБОТКА</w:t>
      </w:r>
      <w:r>
        <w:t xml:space="preserve"> </w:t>
      </w:r>
      <w:r>
        <w:rPr>
          <w:rFonts w:hint="eastAsia"/>
        </w:rPr>
        <w:t>ЭЛЕМЕНТОВ</w:t>
      </w:r>
      <w:r>
        <w:t xml:space="preserve"> </w:t>
      </w:r>
      <w:r>
        <w:rPr>
          <w:rFonts w:hint="eastAsia"/>
        </w:rPr>
        <w:t>АВТОМАТИЗИРОВАННЫХ</w:t>
      </w:r>
      <w:r>
        <w:t xml:space="preserve"> </w:t>
      </w:r>
      <w:r>
        <w:rPr>
          <w:rFonts w:hint="eastAsia"/>
        </w:rPr>
        <w:t>ОБУЧАЮЩИХ</w:t>
      </w:r>
      <w:r>
        <w:t xml:space="preserve"> SMART-</w:t>
      </w:r>
      <w:r>
        <w:rPr>
          <w:rFonts w:hint="eastAsia"/>
        </w:rPr>
        <w:t>СИСТЕМ</w:t>
      </w:r>
      <w:r>
        <w:t xml:space="preserve"> </w:t>
      </w:r>
      <w:r>
        <w:rPr>
          <w:rFonts w:hint="eastAsia"/>
        </w:rPr>
        <w:t>И</w:t>
      </w:r>
      <w:r>
        <w:t xml:space="preserve"> </w:t>
      </w:r>
      <w:r>
        <w:rPr>
          <w:rFonts w:hint="eastAsia"/>
        </w:rPr>
        <w:t>СХЕМ</w:t>
      </w:r>
      <w:r>
        <w:t xml:space="preserve"> </w:t>
      </w:r>
      <w:r>
        <w:rPr>
          <w:rFonts w:hint="eastAsia"/>
        </w:rPr>
        <w:t>ИХ</w:t>
      </w:r>
      <w:r>
        <w:t xml:space="preserve"> </w:t>
      </w:r>
      <w:r>
        <w:rPr>
          <w:rFonts w:hint="eastAsia"/>
        </w:rPr>
        <w:t>РЕАЛИЗАЦИИ</w:t>
      </w:r>
    </w:p>
    <w:p w14:paraId="546D1826" w14:textId="77777777" w:rsidR="003339ED" w:rsidRDefault="003339ED" w:rsidP="003339ED"/>
    <w:p w14:paraId="784455C6" w14:textId="77777777" w:rsidR="003339ED" w:rsidRDefault="003339ED" w:rsidP="003339ED">
      <w:r>
        <w:t xml:space="preserve">4.1 </w:t>
      </w:r>
      <w:r>
        <w:rPr>
          <w:rFonts w:hint="eastAsia"/>
        </w:rPr>
        <w:t>Разработка</w:t>
      </w:r>
      <w:r>
        <w:t xml:space="preserve"> </w:t>
      </w:r>
      <w:r>
        <w:rPr>
          <w:rFonts w:hint="eastAsia"/>
        </w:rPr>
        <w:t>математического</w:t>
      </w:r>
      <w:r>
        <w:t xml:space="preserve"> </w:t>
      </w:r>
      <w:r>
        <w:rPr>
          <w:rFonts w:hint="eastAsia"/>
        </w:rPr>
        <w:t>обеспечения</w:t>
      </w:r>
      <w:r>
        <w:t xml:space="preserve"> </w:t>
      </w:r>
      <w:r>
        <w:rPr>
          <w:rFonts w:hint="eastAsia"/>
        </w:rPr>
        <w:t>оценки</w:t>
      </w:r>
      <w:r>
        <w:t xml:space="preserve"> </w:t>
      </w:r>
      <w:r>
        <w:rPr>
          <w:rFonts w:hint="eastAsia"/>
        </w:rPr>
        <w:t>качества</w:t>
      </w:r>
      <w:r>
        <w:t xml:space="preserve"> </w:t>
      </w:r>
      <w:r>
        <w:rPr>
          <w:rFonts w:hint="eastAsia"/>
        </w:rPr>
        <w:t>образовательного</w:t>
      </w:r>
      <w:r>
        <w:t xml:space="preserve"> </w:t>
      </w:r>
      <w:r>
        <w:rPr>
          <w:rFonts w:hint="eastAsia"/>
        </w:rPr>
        <w:t>курса</w:t>
      </w:r>
    </w:p>
    <w:p w14:paraId="709B8350" w14:textId="77777777" w:rsidR="003339ED" w:rsidRDefault="003339ED" w:rsidP="003339ED"/>
    <w:p w14:paraId="190993F8" w14:textId="77777777" w:rsidR="003339ED" w:rsidRDefault="003339ED" w:rsidP="003339ED">
      <w:r>
        <w:t xml:space="preserve">4.2 </w:t>
      </w:r>
      <w:r>
        <w:rPr>
          <w:rFonts w:hint="eastAsia"/>
        </w:rPr>
        <w:t>Алгоритм</w:t>
      </w:r>
      <w:r>
        <w:t xml:space="preserve"> </w:t>
      </w:r>
      <w:r>
        <w:rPr>
          <w:rFonts w:hint="eastAsia"/>
        </w:rPr>
        <w:t>распознавания</w:t>
      </w:r>
      <w:r>
        <w:t xml:space="preserve"> </w:t>
      </w:r>
      <w:r>
        <w:rPr>
          <w:rFonts w:hint="eastAsia"/>
        </w:rPr>
        <w:t>образов</w:t>
      </w:r>
      <w:r>
        <w:t xml:space="preserve"> </w:t>
      </w:r>
      <w:r>
        <w:rPr>
          <w:rFonts w:hint="eastAsia"/>
        </w:rPr>
        <w:t>со</w:t>
      </w:r>
      <w:r>
        <w:t xml:space="preserve"> </w:t>
      </w:r>
      <w:r>
        <w:rPr>
          <w:rFonts w:hint="eastAsia"/>
        </w:rPr>
        <w:t>снятием</w:t>
      </w:r>
      <w:r>
        <w:t xml:space="preserve"> </w:t>
      </w:r>
      <w:r>
        <w:rPr>
          <w:rFonts w:hint="eastAsia"/>
        </w:rPr>
        <w:t>неопределенности</w:t>
      </w:r>
      <w:r>
        <w:t xml:space="preserve"> </w:t>
      </w:r>
      <w:r>
        <w:rPr>
          <w:rFonts w:hint="eastAsia"/>
        </w:rPr>
        <w:t>по</w:t>
      </w:r>
      <w:r>
        <w:t xml:space="preserve"> </w:t>
      </w:r>
      <w:r>
        <w:rPr>
          <w:rFonts w:hint="eastAsia"/>
        </w:rPr>
        <w:t>результату</w:t>
      </w:r>
      <w:r>
        <w:t xml:space="preserve"> </w:t>
      </w:r>
      <w:r>
        <w:rPr>
          <w:rFonts w:hint="eastAsia"/>
        </w:rPr>
        <w:t>интерактива</w:t>
      </w:r>
    </w:p>
    <w:p w14:paraId="1F7E46F8" w14:textId="77777777" w:rsidR="003339ED" w:rsidRDefault="003339ED" w:rsidP="003339ED"/>
    <w:p w14:paraId="4A756292" w14:textId="77777777" w:rsidR="003339ED" w:rsidRDefault="003339ED" w:rsidP="003339ED">
      <w:r>
        <w:t xml:space="preserve">4.2.1 </w:t>
      </w:r>
      <w:r>
        <w:rPr>
          <w:rFonts w:hint="eastAsia"/>
        </w:rPr>
        <w:t>Математическое</w:t>
      </w:r>
      <w:r>
        <w:t xml:space="preserve"> </w:t>
      </w:r>
      <w:r>
        <w:rPr>
          <w:rFonts w:hint="eastAsia"/>
        </w:rPr>
        <w:t>описание</w:t>
      </w:r>
      <w:r>
        <w:t xml:space="preserve"> </w:t>
      </w:r>
      <w:r>
        <w:rPr>
          <w:rFonts w:hint="eastAsia"/>
        </w:rPr>
        <w:t>алгоритма</w:t>
      </w:r>
      <w:r>
        <w:t xml:space="preserve"> </w:t>
      </w:r>
      <w:r>
        <w:rPr>
          <w:rFonts w:hint="eastAsia"/>
        </w:rPr>
        <w:t>распознавания</w:t>
      </w:r>
    </w:p>
    <w:p w14:paraId="14536A03" w14:textId="77777777" w:rsidR="003339ED" w:rsidRDefault="003339ED" w:rsidP="003339ED"/>
    <w:p w14:paraId="5F16A8F0" w14:textId="77777777" w:rsidR="003339ED" w:rsidRDefault="003339ED" w:rsidP="003339ED">
      <w:r>
        <w:t xml:space="preserve">4.3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генератора</w:t>
      </w:r>
      <w:r>
        <w:t xml:space="preserve"> </w:t>
      </w:r>
      <w:r>
        <w:rPr>
          <w:rFonts w:hint="eastAsia"/>
        </w:rPr>
        <w:t>задач</w:t>
      </w:r>
    </w:p>
    <w:p w14:paraId="035BF3B4" w14:textId="77777777" w:rsidR="003339ED" w:rsidRDefault="003339ED" w:rsidP="003339ED"/>
    <w:p w14:paraId="79A1052C" w14:textId="77777777" w:rsidR="003339ED" w:rsidRDefault="003339ED" w:rsidP="003339ED">
      <w:r>
        <w:rPr>
          <w:rFonts w:hint="eastAsia"/>
        </w:rPr>
        <w:lastRenderedPageBreak/>
        <w:t>тестовой</w:t>
      </w:r>
      <w:r>
        <w:t xml:space="preserve"> </w:t>
      </w:r>
      <w:r>
        <w:rPr>
          <w:rFonts w:hint="eastAsia"/>
        </w:rPr>
        <w:t>системы</w:t>
      </w:r>
    </w:p>
    <w:p w14:paraId="31505F72" w14:textId="77777777" w:rsidR="003339ED" w:rsidRDefault="003339ED" w:rsidP="003339ED"/>
    <w:p w14:paraId="736A78FE" w14:textId="77777777" w:rsidR="003339ED" w:rsidRDefault="003339ED" w:rsidP="003339ED">
      <w:r>
        <w:t xml:space="preserve">4.4 </w:t>
      </w:r>
      <w:r>
        <w:rPr>
          <w:rFonts w:hint="eastAsia"/>
        </w:rPr>
        <w:t>Разработка</w:t>
      </w:r>
      <w:r>
        <w:t xml:space="preserve"> </w:t>
      </w:r>
      <w:r>
        <w:rPr>
          <w:rFonts w:hint="eastAsia"/>
        </w:rPr>
        <w:t>динамической</w:t>
      </w:r>
      <w:r>
        <w:t xml:space="preserve"> </w:t>
      </w:r>
      <w:r>
        <w:rPr>
          <w:rFonts w:hint="eastAsia"/>
        </w:rPr>
        <w:t>интеллектуальной</w:t>
      </w:r>
      <w:r>
        <w:t xml:space="preserve"> </w:t>
      </w:r>
      <w:r>
        <w:rPr>
          <w:rFonts w:hint="eastAsia"/>
        </w:rPr>
        <w:t>карты</w:t>
      </w:r>
      <w:r>
        <w:t xml:space="preserve"> </w:t>
      </w:r>
      <w:r>
        <w:rPr>
          <w:rFonts w:hint="eastAsia"/>
        </w:rPr>
        <w:t>освоения</w:t>
      </w:r>
      <w:r>
        <w:t xml:space="preserve"> </w:t>
      </w:r>
      <w:r>
        <w:rPr>
          <w:rFonts w:hint="eastAsia"/>
        </w:rPr>
        <w:t>компетенции</w:t>
      </w:r>
    </w:p>
    <w:p w14:paraId="56B0ADA5" w14:textId="77777777" w:rsidR="003339ED" w:rsidRDefault="003339ED" w:rsidP="003339ED"/>
    <w:p w14:paraId="53027911" w14:textId="77777777" w:rsidR="003339ED" w:rsidRDefault="003339ED" w:rsidP="003339ED">
      <w:r>
        <w:t xml:space="preserve">4.4.1 </w:t>
      </w:r>
      <w:r>
        <w:rPr>
          <w:rFonts w:hint="eastAsia"/>
        </w:rPr>
        <w:t>Интеллектуальная</w:t>
      </w:r>
      <w:r>
        <w:t xml:space="preserve"> </w:t>
      </w:r>
      <w:r>
        <w:rPr>
          <w:rFonts w:hint="eastAsia"/>
        </w:rPr>
        <w:t>карта</w:t>
      </w:r>
      <w:r>
        <w:t xml:space="preserve"> </w:t>
      </w:r>
      <w:r>
        <w:rPr>
          <w:rFonts w:hint="eastAsia"/>
        </w:rPr>
        <w:t>освоения</w:t>
      </w:r>
      <w:r>
        <w:t xml:space="preserve"> </w:t>
      </w:r>
      <w:r>
        <w:rPr>
          <w:rFonts w:hint="eastAsia"/>
        </w:rPr>
        <w:t>компетенции</w:t>
      </w:r>
    </w:p>
    <w:p w14:paraId="20EB711F" w14:textId="77777777" w:rsidR="003339ED" w:rsidRDefault="003339ED" w:rsidP="003339ED"/>
    <w:p w14:paraId="035F73FA" w14:textId="77777777" w:rsidR="003339ED" w:rsidRDefault="003339ED" w:rsidP="003339ED">
      <w:r>
        <w:t xml:space="preserve">4.4.2 </w:t>
      </w:r>
      <w:r>
        <w:rPr>
          <w:rFonts w:hint="eastAsia"/>
        </w:rPr>
        <w:t>Динамическая</w:t>
      </w:r>
      <w:r>
        <w:t xml:space="preserve"> </w:t>
      </w:r>
      <w:r>
        <w:rPr>
          <w:rFonts w:hint="eastAsia"/>
        </w:rPr>
        <w:t>интеллектуальная</w:t>
      </w:r>
      <w:r>
        <w:t xml:space="preserve"> </w:t>
      </w:r>
      <w:r>
        <w:rPr>
          <w:rFonts w:hint="eastAsia"/>
        </w:rPr>
        <w:t>карта</w:t>
      </w:r>
      <w:r>
        <w:t xml:space="preserve"> </w:t>
      </w:r>
      <w:r>
        <w:rPr>
          <w:rFonts w:hint="eastAsia"/>
        </w:rPr>
        <w:t>освоения</w:t>
      </w:r>
      <w:r>
        <w:t xml:space="preserve"> </w:t>
      </w:r>
      <w:r>
        <w:rPr>
          <w:rFonts w:hint="eastAsia"/>
        </w:rPr>
        <w:t>компетенции</w:t>
      </w:r>
    </w:p>
    <w:p w14:paraId="7FF0FCC2" w14:textId="77777777" w:rsidR="003339ED" w:rsidRDefault="003339ED" w:rsidP="003339ED"/>
    <w:p w14:paraId="5B1D8E7E" w14:textId="77777777" w:rsidR="003339ED" w:rsidRDefault="003339ED" w:rsidP="003339ED">
      <w:r>
        <w:t xml:space="preserve">4.5 </w:t>
      </w:r>
      <w:r>
        <w:rPr>
          <w:rFonts w:hint="eastAsia"/>
        </w:rPr>
        <w:t>Выводы</w:t>
      </w:r>
      <w:r>
        <w:t xml:space="preserve"> </w:t>
      </w:r>
      <w:r>
        <w:rPr>
          <w:rFonts w:hint="eastAsia"/>
        </w:rPr>
        <w:t>по</w:t>
      </w:r>
      <w:r>
        <w:t xml:space="preserve"> </w:t>
      </w:r>
      <w:r>
        <w:rPr>
          <w:rFonts w:hint="eastAsia"/>
        </w:rPr>
        <w:t>главе</w:t>
      </w:r>
    </w:p>
    <w:p w14:paraId="17F066E5" w14:textId="77777777" w:rsidR="003339ED" w:rsidRDefault="003339ED" w:rsidP="003339ED"/>
    <w:p w14:paraId="7CA820FA" w14:textId="77777777" w:rsidR="003339ED" w:rsidRDefault="003339ED" w:rsidP="003339ED">
      <w:r>
        <w:rPr>
          <w:rFonts w:hint="eastAsia"/>
        </w:rPr>
        <w:t>ЗАКЛЮЧЕНИЕ</w:t>
      </w:r>
    </w:p>
    <w:p w14:paraId="59060317" w14:textId="77777777" w:rsidR="003339ED" w:rsidRDefault="003339ED" w:rsidP="003339ED"/>
    <w:p w14:paraId="56B17553" w14:textId="77777777" w:rsidR="003339ED" w:rsidRDefault="003339ED" w:rsidP="003339ED">
      <w:r>
        <w:rPr>
          <w:rFonts w:hint="eastAsia"/>
        </w:rPr>
        <w:t>СПИСОК</w:t>
      </w:r>
      <w:r>
        <w:t xml:space="preserve"> </w:t>
      </w:r>
      <w:r>
        <w:rPr>
          <w:rFonts w:hint="eastAsia"/>
        </w:rPr>
        <w:t>ИСПОЛЬЗОВАННОЙ</w:t>
      </w:r>
      <w:r>
        <w:t xml:space="preserve"> </w:t>
      </w:r>
      <w:r>
        <w:rPr>
          <w:rFonts w:hint="eastAsia"/>
        </w:rPr>
        <w:t>ЛИТЕРАТУРЫ</w:t>
      </w:r>
    </w:p>
    <w:p w14:paraId="70EEE789" w14:textId="77777777" w:rsidR="003339ED" w:rsidRDefault="003339ED" w:rsidP="003339ED"/>
    <w:p w14:paraId="183572AD" w14:textId="77777777" w:rsidR="003339ED" w:rsidRDefault="003339ED" w:rsidP="003339ED">
      <w:r>
        <w:rPr>
          <w:rFonts w:hint="eastAsia"/>
        </w:rPr>
        <w:t>ПРИЛОЖЕНИЕ</w:t>
      </w:r>
      <w:r>
        <w:t xml:space="preserve"> 1 </w:t>
      </w:r>
      <w:r>
        <w:rPr>
          <w:rFonts w:hint="eastAsia"/>
        </w:rPr>
        <w:t>ЛИСТИНГ</w:t>
      </w:r>
    </w:p>
    <w:p w14:paraId="557D0CB8" w14:textId="77777777" w:rsidR="003339ED" w:rsidRDefault="003339ED" w:rsidP="003339ED"/>
    <w:p w14:paraId="43E966A0" w14:textId="395DDFB0" w:rsidR="003339ED" w:rsidRPr="003339ED" w:rsidRDefault="003339ED" w:rsidP="003339ED">
      <w:r>
        <w:rPr>
          <w:rFonts w:hint="eastAsia"/>
        </w:rPr>
        <w:t>ПРИЛОЖЕНИЕ</w:t>
      </w:r>
      <w:r>
        <w:t xml:space="preserve"> 2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3339ED" w:rsidRPr="003339ED" w:rsidSect="007D6B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FB38" w14:textId="77777777" w:rsidR="007D6B20" w:rsidRDefault="007D6B20">
      <w:pPr>
        <w:spacing w:after="0" w:line="240" w:lineRule="auto"/>
      </w:pPr>
      <w:r>
        <w:separator/>
      </w:r>
    </w:p>
  </w:endnote>
  <w:endnote w:type="continuationSeparator" w:id="0">
    <w:p w14:paraId="38E6EE2D" w14:textId="77777777" w:rsidR="007D6B20" w:rsidRDefault="007D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90C4" w14:textId="77777777" w:rsidR="007D6B20" w:rsidRDefault="007D6B20"/>
    <w:p w14:paraId="06B69BA1" w14:textId="77777777" w:rsidR="007D6B20" w:rsidRDefault="007D6B20"/>
    <w:p w14:paraId="267D1C99" w14:textId="77777777" w:rsidR="007D6B20" w:rsidRDefault="007D6B20"/>
    <w:p w14:paraId="28BEDA66" w14:textId="77777777" w:rsidR="007D6B20" w:rsidRDefault="007D6B20"/>
    <w:p w14:paraId="3CCD331A" w14:textId="77777777" w:rsidR="007D6B20" w:rsidRDefault="007D6B20"/>
    <w:p w14:paraId="272E4131" w14:textId="77777777" w:rsidR="007D6B20" w:rsidRDefault="007D6B20"/>
    <w:p w14:paraId="3487B8FD" w14:textId="77777777" w:rsidR="007D6B20" w:rsidRDefault="007D6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2ADFE" wp14:editId="5C09C5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F5C4" w14:textId="77777777" w:rsidR="007D6B20" w:rsidRDefault="007D6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2AD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A9F5C4" w14:textId="77777777" w:rsidR="007D6B20" w:rsidRDefault="007D6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080A0" w14:textId="77777777" w:rsidR="007D6B20" w:rsidRDefault="007D6B20"/>
    <w:p w14:paraId="3AE3553D" w14:textId="77777777" w:rsidR="007D6B20" w:rsidRDefault="007D6B20"/>
    <w:p w14:paraId="3E49DA34" w14:textId="77777777" w:rsidR="007D6B20" w:rsidRDefault="007D6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AFD11" wp14:editId="3AFB64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5C38" w14:textId="77777777" w:rsidR="007D6B20" w:rsidRDefault="007D6B20"/>
                          <w:p w14:paraId="3FDBB7E5" w14:textId="77777777" w:rsidR="007D6B20" w:rsidRDefault="007D6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AFD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215C38" w14:textId="77777777" w:rsidR="007D6B20" w:rsidRDefault="007D6B20"/>
                    <w:p w14:paraId="3FDBB7E5" w14:textId="77777777" w:rsidR="007D6B20" w:rsidRDefault="007D6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44DCF3" w14:textId="77777777" w:rsidR="007D6B20" w:rsidRDefault="007D6B20"/>
    <w:p w14:paraId="16DD2AE0" w14:textId="77777777" w:rsidR="007D6B20" w:rsidRDefault="007D6B20">
      <w:pPr>
        <w:rPr>
          <w:sz w:val="2"/>
          <w:szCs w:val="2"/>
        </w:rPr>
      </w:pPr>
    </w:p>
    <w:p w14:paraId="3DC289A0" w14:textId="77777777" w:rsidR="007D6B20" w:rsidRDefault="007D6B20"/>
    <w:p w14:paraId="6B268614" w14:textId="77777777" w:rsidR="007D6B20" w:rsidRDefault="007D6B20">
      <w:pPr>
        <w:spacing w:after="0" w:line="240" w:lineRule="auto"/>
      </w:pPr>
    </w:p>
  </w:footnote>
  <w:footnote w:type="continuationSeparator" w:id="0">
    <w:p w14:paraId="300B100E" w14:textId="77777777" w:rsidR="007D6B20" w:rsidRDefault="007D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20"/>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12124</TotalTime>
  <Pages>4</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1193</cp:revision>
  <cp:lastPrinted>2009-02-06T05:36:00Z</cp:lastPrinted>
  <dcterms:created xsi:type="dcterms:W3CDTF">2024-01-07T13:43:00Z</dcterms:created>
  <dcterms:modified xsi:type="dcterms:W3CDTF">2024-01-25T22:32:00Z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