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922" w:rsidRDefault="00A85922" w:rsidP="00A859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Гасанова Антоніна Сергіївна, </w:t>
      </w:r>
      <w:r>
        <w:rPr>
          <w:rFonts w:ascii="CIDFont+F4" w:eastAsia="CIDFont+F4" w:hAnsi="CIDFont+F3" w:cs="CIDFont+F4" w:hint="eastAsia"/>
          <w:kern w:val="0"/>
          <w:sz w:val="28"/>
          <w:szCs w:val="28"/>
          <w:lang w:eastAsia="ru-RU"/>
        </w:rPr>
        <w:t>здобувачка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педагогічної</w:t>
      </w:r>
    </w:p>
    <w:p w:rsidR="00A85922" w:rsidRDefault="00A85922" w:rsidP="00A859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майстерності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менеджменту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Зязюна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Полтавського</w:t>
      </w:r>
    </w:p>
    <w:p w:rsidR="00A85922" w:rsidRDefault="00A85922" w:rsidP="00A859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Короленка</w:t>
      </w:r>
      <w:r>
        <w:rPr>
          <w:rFonts w:ascii="CIDFont+F4" w:eastAsia="CIDFont+F4" w:hAnsi="CIDFont+F3" w:cs="CIDFont+F4"/>
          <w:kern w:val="0"/>
          <w:sz w:val="28"/>
          <w:szCs w:val="28"/>
          <w:lang w:eastAsia="ru-RU"/>
        </w:rPr>
        <w:t>,</w:t>
      </w:r>
    </w:p>
    <w:p w:rsidR="00A85922" w:rsidRDefault="00A85922" w:rsidP="00A859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Підготовка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учителів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початкової</w:t>
      </w:r>
    </w:p>
    <w:p w:rsidR="00A85922" w:rsidRDefault="00A85922" w:rsidP="00A859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школи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бібліотерапії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професійній</w:t>
      </w:r>
    </w:p>
    <w:p w:rsidR="00A85922" w:rsidRDefault="00A85922" w:rsidP="00A859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діяльності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(015 </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спеціалізаціями</w:t>
      </w:r>
      <w:r>
        <w:rPr>
          <w:rFonts w:ascii="CIDFont+F4" w:eastAsia="CIDFont+F4" w:hAnsi="CIDFont+F3" w:cs="CIDFont+F4"/>
          <w:kern w:val="0"/>
          <w:sz w:val="28"/>
          <w:szCs w:val="28"/>
          <w:lang w:eastAsia="ru-RU"/>
        </w:rPr>
        <w:t>).</w:t>
      </w:r>
    </w:p>
    <w:p w:rsidR="00A85922" w:rsidRDefault="00A85922" w:rsidP="00A859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44.053.011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Полтавському</w:t>
      </w:r>
    </w:p>
    <w:p w:rsidR="00DB4A79" w:rsidRPr="00A85922" w:rsidRDefault="00A85922" w:rsidP="00A85922">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Короленка</w:t>
      </w:r>
    </w:p>
    <w:sectPr w:rsidR="00DB4A79" w:rsidRPr="00A8592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A85922" w:rsidRPr="00A859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5E305-D9D5-4E44-9A68-76D1116E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2021-11-24T09:10:00Z</dcterms:created>
  <dcterms:modified xsi:type="dcterms:W3CDTF">2021-11-27T09:40:00Z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