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Корнієнко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Ольга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Юріївна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Назва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дисертаційної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роботи</w:t>
      </w:r>
      <w:r w:rsidRPr="00C44850">
        <w:rPr>
          <w:rFonts w:ascii="Verdana" w:hAnsi="Verdana"/>
          <w:color w:val="000000"/>
          <w:shd w:val="clear" w:color="auto" w:fill="FFFFFF"/>
        </w:rPr>
        <w:t>: "</w:t>
      </w:r>
      <w:r w:rsidRPr="00C44850">
        <w:rPr>
          <w:rFonts w:ascii="Verdana" w:hAnsi="Verdana" w:hint="eastAsia"/>
          <w:color w:val="000000"/>
          <w:shd w:val="clear" w:color="auto" w:fill="FFFFFF"/>
        </w:rPr>
        <w:t>Структурні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p>
    <w:p w:rsidR="00C44850" w:rsidRPr="00C44850" w:rsidRDefault="00C44850" w:rsidP="00C44850">
      <w:pPr>
        <w:rPr>
          <w:rFonts w:ascii="Verdana" w:hAnsi="Verdana"/>
          <w:color w:val="000000"/>
          <w:shd w:val="clear" w:color="auto" w:fill="FFFFFF"/>
        </w:rPr>
      </w:pPr>
    </w:p>
    <w:p w:rsidR="00C44850" w:rsidRPr="00C44850" w:rsidRDefault="00C44850" w:rsidP="00C44850">
      <w:pPr>
        <w:rPr>
          <w:rFonts w:ascii="Verdana" w:hAnsi="Verdana"/>
          <w:color w:val="000000"/>
          <w:shd w:val="clear" w:color="auto" w:fill="FFFFFF"/>
        </w:rPr>
      </w:pPr>
    </w:p>
    <w:p w:rsidR="00C44850" w:rsidRPr="00C44850" w:rsidRDefault="00C44850" w:rsidP="00C44850">
      <w:pPr>
        <w:rPr>
          <w:rFonts w:ascii="Verdana" w:hAnsi="Verdana"/>
          <w:color w:val="000000"/>
          <w:shd w:val="clear" w:color="auto" w:fill="FFFFFF"/>
        </w:rPr>
      </w:pP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КИЇВСЬКИЙ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НАЦІОНАЛЬНИЙ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УНІВЕРСИТЕТ</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ІМЕНІ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ТАРАСА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ШЕВЧЕНКА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правах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рукопису</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КОРНІЄНКО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ОЛЬГА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ЮРІЇВНА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УДК</w:t>
      </w:r>
      <w:r w:rsidRPr="00C44850">
        <w:rPr>
          <w:rFonts w:ascii="Verdana" w:hAnsi="Verdana"/>
          <w:color w:val="000000"/>
          <w:shd w:val="clear" w:color="auto" w:fill="FFFFFF"/>
        </w:rPr>
        <w:t xml:space="preserve"> 159.923.3</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СТРУКТУРНІ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19.00.01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загальна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історія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Дисертація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здобуття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наукового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ступеня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кандидата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наук</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Науковий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керівник</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Кудріна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Тетяна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Семенівна</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кандидат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наук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доцент</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Київ</w:t>
      </w:r>
      <w:r w:rsidRPr="00C44850">
        <w:rPr>
          <w:rFonts w:ascii="Verdana" w:hAnsi="Verdana"/>
          <w:color w:val="000000"/>
          <w:shd w:val="clear" w:color="auto" w:fill="FFFFFF"/>
        </w:rPr>
        <w:t>-2016</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2</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ЗМІСТ</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ВСТУП…………………………………………………………………………</w:t>
      </w:r>
      <w:r w:rsidRPr="00C44850">
        <w:rPr>
          <w:rFonts w:ascii="Verdana" w:hAnsi="Verdana"/>
          <w:color w:val="000000"/>
          <w:shd w:val="clear" w:color="auto" w:fill="FFFFFF"/>
        </w:rPr>
        <w:t>... 4</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РОЗДІЛ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ТЕОРЕТИЧНИЙ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АНАЛІЗ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ПРОБЛЕМИ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РОЛІ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ПОЗИЦІЙ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ВИНИКНЕННІ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11</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1.1. </w:t>
      </w:r>
      <w:r w:rsidRPr="00C44850">
        <w:rPr>
          <w:rFonts w:ascii="Verdana" w:hAnsi="Verdana" w:hint="eastAsia"/>
          <w:color w:val="000000"/>
          <w:shd w:val="clear" w:color="auto" w:fill="FFFFFF"/>
        </w:rPr>
        <w:t>Роль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формуванні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11</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1.2. </w:t>
      </w:r>
      <w:r w:rsidRPr="00C44850">
        <w:rPr>
          <w:rFonts w:ascii="Verdana" w:hAnsi="Verdana" w:hint="eastAsia"/>
          <w:color w:val="000000"/>
          <w:shd w:val="clear" w:color="auto" w:fill="FFFFFF"/>
        </w:rPr>
        <w:t>Концептуальна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схема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23</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1.3. </w:t>
      </w:r>
      <w:r w:rsidRPr="00C44850">
        <w:rPr>
          <w:rFonts w:ascii="Verdana" w:hAnsi="Verdana" w:hint="eastAsia"/>
          <w:color w:val="000000"/>
          <w:shd w:val="clear" w:color="auto" w:fill="FFFFFF"/>
        </w:rPr>
        <w:t>Теоретичний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аналіз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30</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1.3.1. </w:t>
      </w:r>
      <w:r w:rsidRPr="00C44850">
        <w:rPr>
          <w:rFonts w:ascii="Verdana" w:hAnsi="Verdana" w:hint="eastAsia"/>
          <w:color w:val="000000"/>
          <w:shd w:val="clear" w:color="auto" w:fill="FFFFFF"/>
        </w:rPr>
        <w:t>Невротичні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системі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людини</w:t>
      </w:r>
      <w:r w:rsidRPr="00C44850">
        <w:rPr>
          <w:rFonts w:ascii="Verdana" w:hAnsi="Verdana"/>
          <w:color w:val="000000"/>
          <w:shd w:val="clear" w:color="auto" w:fill="FFFFFF"/>
        </w:rPr>
        <w:t>............................... 30</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1.3.2.</w:t>
      </w:r>
      <w:r w:rsidRPr="00C44850">
        <w:rPr>
          <w:rFonts w:ascii="Verdana" w:hAnsi="Verdana" w:hint="eastAsia"/>
          <w:color w:val="000000"/>
          <w:shd w:val="clear" w:color="auto" w:fill="FFFFFF"/>
        </w:rPr>
        <w:t>Чинники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форми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33</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1.3.3. </w:t>
      </w:r>
      <w:r w:rsidRPr="00C44850">
        <w:rPr>
          <w:rFonts w:ascii="Verdana" w:hAnsi="Verdana" w:hint="eastAsia"/>
          <w:color w:val="000000"/>
          <w:shd w:val="clear" w:color="auto" w:fill="FFFFFF"/>
        </w:rPr>
        <w:t>Теоретична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схема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42</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Висновки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першого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розділу……………………………………………………</w:t>
      </w:r>
      <w:r w:rsidRPr="00C44850">
        <w:rPr>
          <w:rFonts w:ascii="Verdana" w:hAnsi="Verdana"/>
          <w:color w:val="000000"/>
          <w:shd w:val="clear" w:color="auto" w:fill="FFFFFF"/>
        </w:rPr>
        <w:t>. 46</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РОЗДІЛ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МЕТОДИЧНІ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ЗАСАДИ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СТРУКТУРНИХ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ОСОБЛИВОСТЕЙ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ЧИННИКА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49</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2.1. </w:t>
      </w:r>
      <w:r w:rsidRPr="00C44850">
        <w:rPr>
          <w:rFonts w:ascii="Verdana" w:hAnsi="Verdana" w:hint="eastAsia"/>
          <w:color w:val="000000"/>
          <w:shd w:val="clear" w:color="auto" w:fill="FFFFFF"/>
        </w:rPr>
        <w:t>Організація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емпіричного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характеристика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дослідницької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вибірки……………………………………………………………………………</w:t>
      </w:r>
      <w:r w:rsidRPr="00C44850">
        <w:rPr>
          <w:rFonts w:ascii="Verdana" w:hAnsi="Verdana"/>
          <w:color w:val="000000"/>
          <w:shd w:val="clear" w:color="auto" w:fill="FFFFFF"/>
        </w:rPr>
        <w:t>.. 49</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2.2. </w:t>
      </w:r>
      <w:r w:rsidRPr="00C44850">
        <w:rPr>
          <w:rFonts w:ascii="Verdana" w:hAnsi="Verdana" w:hint="eastAsia"/>
          <w:color w:val="000000"/>
          <w:shd w:val="clear" w:color="auto" w:fill="FFFFFF"/>
        </w:rPr>
        <w:t>Пілотажне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w:t>
      </w:r>
      <w:r w:rsidRPr="00C44850">
        <w:rPr>
          <w:rFonts w:ascii="Verdana" w:hAnsi="Verdana" w:hint="eastAsia"/>
          <w:color w:val="000000"/>
          <w:shd w:val="clear" w:color="auto" w:fill="FFFFFF"/>
        </w:rPr>
        <w:t>………………………………</w:t>
      </w:r>
      <w:r w:rsidRPr="00C44850">
        <w:rPr>
          <w:rFonts w:ascii="Verdana" w:hAnsi="Verdana"/>
          <w:color w:val="000000"/>
          <w:shd w:val="clear" w:color="auto" w:fill="FFFFFF"/>
        </w:rPr>
        <w:t>.. 53</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2.2.1. </w:t>
      </w:r>
      <w:r w:rsidRPr="00C44850">
        <w:rPr>
          <w:rFonts w:ascii="Verdana" w:hAnsi="Verdana" w:hint="eastAsia"/>
          <w:color w:val="000000"/>
          <w:shd w:val="clear" w:color="auto" w:fill="FFFFFF"/>
        </w:rPr>
        <w:t>Процедура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методи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53</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2.2.2. </w:t>
      </w:r>
      <w:r w:rsidRPr="00C44850">
        <w:rPr>
          <w:rFonts w:ascii="Verdana" w:hAnsi="Verdana" w:hint="eastAsia"/>
          <w:color w:val="000000"/>
          <w:shd w:val="clear" w:color="auto" w:fill="FFFFFF"/>
        </w:rPr>
        <w:t>Обробка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аналіз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результатів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пілотажного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w:t>
      </w:r>
      <w:r w:rsidRPr="00C44850">
        <w:rPr>
          <w:rFonts w:ascii="Verdana" w:hAnsi="Verdana" w:hint="eastAsia"/>
          <w:color w:val="000000"/>
          <w:shd w:val="clear" w:color="auto" w:fill="FFFFFF"/>
        </w:rPr>
        <w:t>…</w:t>
      </w:r>
      <w:r w:rsidRPr="00C44850">
        <w:rPr>
          <w:rFonts w:ascii="Verdana" w:hAnsi="Verdana"/>
          <w:color w:val="000000"/>
          <w:shd w:val="clear" w:color="auto" w:fill="FFFFFF"/>
        </w:rPr>
        <w:t>.. 54</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2. 3. </w:t>
      </w:r>
      <w:r w:rsidRPr="00C44850">
        <w:rPr>
          <w:rFonts w:ascii="Verdana" w:hAnsi="Verdana" w:hint="eastAsia"/>
          <w:color w:val="000000"/>
          <w:shd w:val="clear" w:color="auto" w:fill="FFFFFF"/>
        </w:rPr>
        <w:t>Адаптація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методики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Братсько</w:t>
      </w:r>
      <w:r w:rsidRPr="00C44850">
        <w:rPr>
          <w:rFonts w:ascii="Verdana" w:hAnsi="Verdana"/>
          <w:color w:val="000000"/>
          <w:shd w:val="clear" w:color="auto" w:fill="FFFFFF"/>
        </w:rPr>
        <w:t>-</w:t>
      </w:r>
      <w:r w:rsidRPr="00C44850">
        <w:rPr>
          <w:rFonts w:ascii="Verdana" w:hAnsi="Verdana" w:hint="eastAsia"/>
          <w:color w:val="000000"/>
          <w:shd w:val="clear" w:color="auto" w:fill="FFFFFF"/>
        </w:rPr>
        <w:t>сестринський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опитувальник</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w:t>
      </w:r>
      <w:r w:rsidRPr="00C44850">
        <w:rPr>
          <w:rFonts w:ascii="Verdana" w:hAnsi="Verdana"/>
          <w:color w:val="000000"/>
          <w:shd w:val="clear" w:color="auto" w:fill="FFFFFF"/>
        </w:rPr>
        <w:t>..</w:t>
      </w:r>
      <w:r w:rsidRPr="00C44850">
        <w:rPr>
          <w:rFonts w:ascii="Verdana" w:hAnsi="Verdana" w:hint="eastAsia"/>
          <w:color w:val="000000"/>
          <w:shd w:val="clear" w:color="auto" w:fill="FFFFFF"/>
        </w:rPr>
        <w:t>……</w:t>
      </w:r>
      <w:r w:rsidRPr="00C44850">
        <w:rPr>
          <w:rFonts w:ascii="Verdana" w:hAnsi="Verdana"/>
          <w:color w:val="000000"/>
          <w:shd w:val="clear" w:color="auto" w:fill="FFFFFF"/>
        </w:rPr>
        <w:t>... 62</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2. 4. </w:t>
      </w:r>
      <w:r w:rsidRPr="00C44850">
        <w:rPr>
          <w:rFonts w:ascii="Verdana" w:hAnsi="Verdana" w:hint="eastAsia"/>
          <w:color w:val="000000"/>
          <w:shd w:val="clear" w:color="auto" w:fill="FFFFFF"/>
        </w:rPr>
        <w:t>Операціональна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схема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w:t>
      </w:r>
      <w:r w:rsidRPr="00C44850">
        <w:rPr>
          <w:rFonts w:ascii="Verdana" w:hAnsi="Verdana" w:hint="eastAsia"/>
          <w:color w:val="000000"/>
          <w:shd w:val="clear" w:color="auto" w:fill="FFFFFF"/>
        </w:rPr>
        <w:t>……………………………………</w:t>
      </w:r>
      <w:r w:rsidRPr="00C44850">
        <w:rPr>
          <w:rFonts w:ascii="Verdana" w:hAnsi="Verdana"/>
          <w:color w:val="000000"/>
          <w:shd w:val="clear" w:color="auto" w:fill="FFFFFF"/>
        </w:rPr>
        <w:t>.. 70</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Висновки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другого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розділу……………………………………………………</w:t>
      </w:r>
      <w:r w:rsidRPr="00C44850">
        <w:rPr>
          <w:rFonts w:ascii="Verdana" w:hAnsi="Verdana"/>
          <w:color w:val="000000"/>
          <w:shd w:val="clear" w:color="auto" w:fill="FFFFFF"/>
        </w:rPr>
        <w:t>.... 76</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РОЗДІЛ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ІІІ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ЕМПІРИЧНЕ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СТРУКТУРНИХ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ОСОБЛИВОСТЕЙ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3</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ЧИННИКА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79</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3.1. </w:t>
      </w:r>
      <w:r w:rsidRPr="00C44850">
        <w:rPr>
          <w:rFonts w:ascii="Verdana" w:hAnsi="Verdana" w:hint="eastAsia"/>
          <w:color w:val="000000"/>
          <w:shd w:val="clear" w:color="auto" w:fill="FFFFFF"/>
        </w:rPr>
        <w:t>Структурні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79</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3. 1. 1. </w:t>
      </w:r>
      <w:r w:rsidRPr="00C44850">
        <w:rPr>
          <w:rFonts w:ascii="Verdana" w:hAnsi="Verdana" w:hint="eastAsia"/>
          <w:color w:val="000000"/>
          <w:shd w:val="clear" w:color="auto" w:fill="FFFFFF"/>
        </w:rPr>
        <w:t>Особливості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залежності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від</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структури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його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системних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79</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3. 1. 2. </w:t>
      </w:r>
      <w:r w:rsidRPr="00C44850">
        <w:rPr>
          <w:rFonts w:ascii="Verdana" w:hAnsi="Verdana" w:hint="eastAsia"/>
          <w:color w:val="000000"/>
          <w:shd w:val="clear" w:color="auto" w:fill="FFFFFF"/>
        </w:rPr>
        <w:t>Відмінності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єдиних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дітей…………………………………………………………………………………</w:t>
      </w:r>
      <w:r w:rsidRPr="00C44850">
        <w:rPr>
          <w:rFonts w:ascii="Verdana" w:hAnsi="Verdana"/>
          <w:color w:val="000000"/>
          <w:shd w:val="clear" w:color="auto" w:fill="FFFFFF"/>
        </w:rPr>
        <w:t>.. 99</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3. 1. 3. </w:t>
      </w:r>
      <w:r w:rsidRPr="00C44850">
        <w:rPr>
          <w:rFonts w:ascii="Verdana" w:hAnsi="Verdana" w:hint="eastAsia"/>
          <w:color w:val="000000"/>
          <w:shd w:val="clear" w:color="auto" w:fill="FFFFFF"/>
        </w:rPr>
        <w:t>Структурні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характеристики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102</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3. 2. </w:t>
      </w:r>
      <w:r w:rsidRPr="00C44850">
        <w:rPr>
          <w:rFonts w:ascii="Verdana" w:hAnsi="Verdana" w:hint="eastAsia"/>
          <w:color w:val="000000"/>
          <w:shd w:val="clear" w:color="auto" w:fill="FFFFFF"/>
        </w:rPr>
        <w:t>Аналіз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міру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вираженості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рівень</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невротизації…………………………………………………………………………</w:t>
      </w:r>
      <w:r w:rsidRPr="00C44850">
        <w:rPr>
          <w:rFonts w:ascii="Verdana" w:hAnsi="Verdana"/>
          <w:color w:val="000000"/>
          <w:shd w:val="clear" w:color="auto" w:fill="FFFFFF"/>
        </w:rPr>
        <w:t>. 108</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3. 2. 1. </w:t>
      </w:r>
      <w:r w:rsidRPr="00C44850">
        <w:rPr>
          <w:rFonts w:ascii="Verdana" w:hAnsi="Verdana" w:hint="eastAsia"/>
          <w:color w:val="000000"/>
          <w:shd w:val="clear" w:color="auto" w:fill="FFFFFF"/>
        </w:rPr>
        <w:t>Вплив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системних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міру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вираженості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рівень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невротизації…………………</w:t>
      </w:r>
      <w:r w:rsidRPr="00C44850">
        <w:rPr>
          <w:rFonts w:ascii="Verdana" w:hAnsi="Verdana"/>
          <w:color w:val="000000"/>
          <w:shd w:val="clear" w:color="auto" w:fill="FFFFFF"/>
        </w:rPr>
        <w:t>................................................................................ 108</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3. 2. 2. </w:t>
      </w:r>
      <w:r w:rsidRPr="00C44850">
        <w:rPr>
          <w:rFonts w:ascii="Verdana" w:hAnsi="Verdana" w:hint="eastAsia"/>
          <w:color w:val="000000"/>
          <w:shd w:val="clear" w:color="auto" w:fill="FFFFFF"/>
        </w:rPr>
        <w:t>Неврозогенні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компенсаторні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113</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3. 2. 3. </w:t>
      </w:r>
      <w:r w:rsidRPr="00C44850">
        <w:rPr>
          <w:rFonts w:ascii="Verdana" w:hAnsi="Verdana" w:hint="eastAsia"/>
          <w:color w:val="000000"/>
          <w:shd w:val="clear" w:color="auto" w:fill="FFFFFF"/>
        </w:rPr>
        <w:t>Факторна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компенсаторних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неврозогенних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властивостей</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130</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Висновки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третього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розділу……………………………………………………</w:t>
      </w:r>
      <w:r w:rsidRPr="00C44850">
        <w:rPr>
          <w:rFonts w:ascii="Verdana" w:hAnsi="Verdana"/>
          <w:color w:val="000000"/>
          <w:shd w:val="clear" w:color="auto" w:fill="FFFFFF"/>
        </w:rPr>
        <w:t>... 134</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РОЗДІЛ</w:t>
      </w:r>
      <w:r w:rsidRPr="00C44850">
        <w:rPr>
          <w:rFonts w:ascii="Verdana" w:hAnsi="Verdana"/>
          <w:color w:val="000000"/>
          <w:shd w:val="clear" w:color="auto" w:fill="FFFFFF"/>
        </w:rPr>
        <w:t xml:space="preserve"> IV. </w:t>
      </w:r>
      <w:r w:rsidRPr="00C44850">
        <w:rPr>
          <w:rFonts w:ascii="Verdana" w:hAnsi="Verdana" w:hint="eastAsia"/>
          <w:color w:val="000000"/>
          <w:shd w:val="clear" w:color="auto" w:fill="FFFFFF"/>
        </w:rPr>
        <w:t>ПСИХОЛОГІЧНА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ПРОФІЛАКТИКА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НЕВРОЗОГЕННИХ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137</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4. 1. </w:t>
      </w:r>
      <w:r w:rsidRPr="00C44850">
        <w:rPr>
          <w:rFonts w:ascii="Verdana" w:hAnsi="Verdana" w:hint="eastAsia"/>
          <w:color w:val="000000"/>
          <w:shd w:val="clear" w:color="auto" w:fill="FFFFFF"/>
        </w:rPr>
        <w:t>Обґрунтування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тренінгової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програми…………………</w:t>
      </w:r>
      <w:r w:rsidRPr="00C44850">
        <w:rPr>
          <w:rFonts w:ascii="Verdana" w:hAnsi="Verdana"/>
          <w:color w:val="000000"/>
          <w:shd w:val="clear" w:color="auto" w:fill="FFFFFF"/>
        </w:rPr>
        <w:t>..</w:t>
      </w:r>
      <w:r w:rsidRPr="00C44850">
        <w:rPr>
          <w:rFonts w:ascii="Verdana" w:hAnsi="Verdana" w:hint="eastAsia"/>
          <w:color w:val="000000"/>
          <w:shd w:val="clear" w:color="auto" w:fill="FFFFFF"/>
        </w:rPr>
        <w:t>……</w:t>
      </w:r>
      <w:r w:rsidRPr="00C44850">
        <w:rPr>
          <w:rFonts w:ascii="Verdana" w:hAnsi="Verdana"/>
          <w:color w:val="000000"/>
          <w:shd w:val="clear" w:color="auto" w:fill="FFFFFF"/>
        </w:rPr>
        <w:t>. 138</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4. 2. </w:t>
      </w:r>
      <w:r w:rsidRPr="00C44850">
        <w:rPr>
          <w:rFonts w:ascii="Verdana" w:hAnsi="Verdana" w:hint="eastAsia"/>
          <w:color w:val="000000"/>
          <w:shd w:val="clear" w:color="auto" w:fill="FFFFFF"/>
        </w:rPr>
        <w:t>Аналіз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ефективності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тренінгової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програми…………………………………</w:t>
      </w:r>
      <w:r w:rsidRPr="00C44850">
        <w:rPr>
          <w:rFonts w:ascii="Verdana" w:hAnsi="Verdana"/>
          <w:color w:val="000000"/>
          <w:shd w:val="clear" w:color="auto" w:fill="FFFFFF"/>
        </w:rPr>
        <w:t>. 151</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Висновки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четвертого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розділу…………………………………………………</w:t>
      </w:r>
      <w:r w:rsidRPr="00C44850">
        <w:rPr>
          <w:rFonts w:ascii="Verdana" w:hAnsi="Verdana"/>
          <w:color w:val="000000"/>
          <w:shd w:val="clear" w:color="auto" w:fill="FFFFFF"/>
        </w:rPr>
        <w:t>... 157</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ВИСНОВКИ…………………………………………………………………………</w:t>
      </w:r>
      <w:r w:rsidRPr="00C44850">
        <w:rPr>
          <w:rFonts w:ascii="Verdana" w:hAnsi="Verdana"/>
          <w:color w:val="000000"/>
          <w:shd w:val="clear" w:color="auto" w:fill="FFFFFF"/>
        </w:rPr>
        <w:t xml:space="preserve"> 160</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СПИСОК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ВИКОРИСТАНИХ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ДЖЕРЕЛ…………………………………………</w:t>
      </w:r>
      <w:r w:rsidRPr="00C44850">
        <w:rPr>
          <w:rFonts w:ascii="Verdana" w:hAnsi="Verdana"/>
          <w:color w:val="000000"/>
          <w:shd w:val="clear" w:color="auto" w:fill="FFFFFF"/>
        </w:rPr>
        <w:t>.. 163</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ДОДАТКИ…………………………………………………………………………</w:t>
      </w:r>
      <w:r w:rsidRPr="00C44850">
        <w:rPr>
          <w:rFonts w:ascii="Verdana" w:hAnsi="Verdana"/>
          <w:color w:val="000000"/>
          <w:shd w:val="clear" w:color="auto" w:fill="FFFFFF"/>
        </w:rPr>
        <w:t>.. 183</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4</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ВСТУП</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Актуальність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напружених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нестійких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умовах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сучасного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суспільства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значно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зростає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кількість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осіб</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негативними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психічними</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станами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значну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частину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складають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Згідно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офіційними</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даними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ВОЗ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останні</w:t>
      </w:r>
      <w:r w:rsidRPr="00C44850">
        <w:rPr>
          <w:rFonts w:ascii="Verdana" w:hAnsi="Verdana"/>
          <w:color w:val="000000"/>
          <w:shd w:val="clear" w:color="auto" w:fill="FFFFFF"/>
        </w:rPr>
        <w:t xml:space="preserve"> 65 </w:t>
      </w:r>
      <w:r w:rsidRPr="00C44850">
        <w:rPr>
          <w:rFonts w:ascii="Verdana" w:hAnsi="Verdana" w:hint="eastAsia"/>
          <w:color w:val="000000"/>
          <w:shd w:val="clear" w:color="auto" w:fill="FFFFFF"/>
        </w:rPr>
        <w:t>років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загальна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кількість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збільшилась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24 </w:t>
      </w:r>
      <w:r w:rsidRPr="00C44850">
        <w:rPr>
          <w:rFonts w:ascii="Verdana" w:hAnsi="Verdana" w:hint="eastAsia"/>
          <w:color w:val="000000"/>
          <w:shd w:val="clear" w:color="auto" w:fill="FFFFFF"/>
        </w:rPr>
        <w:t>рази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зв’язку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цим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актуального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значення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набуває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вивчення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чинників</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невротизації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зокрема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всередині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сім’ї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пошук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нових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ефективніших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підходів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профілактики</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відносяться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стійких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Левітов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Єнікєєв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Денисова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дезорганізацією</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нормального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функціонування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довкіллі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Перлз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чинником</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дезадаптації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людини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Александровський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Г</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Маклаков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психічної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дезінтеграції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Мерлін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Єнікєєв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Г</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Маклаков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основі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лежить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інтрапсихічний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конфлікт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який</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формується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основі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іншими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людьми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властивості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своєю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чергою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відображенням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онтогенезі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зростає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тенденція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появи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багаторівневої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системи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взаємопов’язаних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формуються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значущих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стосунках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зокрема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підсиленням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автономії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знижуються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компенсаторні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взаємозв’язки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між</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властивостями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Мерлін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М’ясищев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наслідок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відбувається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дезінтеграція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психіки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підвищує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рівень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психічної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напруженості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Г</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Маклаков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невротизації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Таким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чином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станах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закладена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інтегруюча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функція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систем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реагування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процесі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адаптації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умов</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життєдіяльності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Дружилов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Олещенко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інтегрується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актуальна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вираженість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рис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сформованих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процесі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становлення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значущих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для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Куліков</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Уявлення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сприяють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успішній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адаптації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або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призводять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систему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значущих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5</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яких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вони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формуються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дають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підстави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повніше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розкрити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поняття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адаптаційного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потенціалу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Г</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Маклаков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Леонтьєв</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Александрова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сучасній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літературі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недостатньо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вивченим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залишається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питання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стосовно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специфічної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структури</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психологічних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зумовлених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позицією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виникнення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Зокрема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досліджували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взаємозв’язок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місця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дитини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сім’ї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когнітивними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особистісними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характеристиками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Анастазі</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Алексєєва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Зирянова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Черткова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Козлова</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Корнієнко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Ісааксон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Редіш</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Стюарт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Дж</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Харіс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Ернст</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Ангст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Саловей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батьківсько</w:t>
      </w:r>
      <w:r w:rsidRPr="00C44850">
        <w:rPr>
          <w:rFonts w:ascii="Verdana" w:hAnsi="Verdana"/>
          <w:color w:val="000000"/>
          <w:shd w:val="clear" w:color="auto" w:fill="FFFFFF"/>
        </w:rPr>
        <w:t>-</w:t>
      </w:r>
      <w:r w:rsidRPr="00C44850">
        <w:rPr>
          <w:rFonts w:ascii="Verdana" w:hAnsi="Verdana" w:hint="eastAsia"/>
          <w:color w:val="000000"/>
          <w:shd w:val="clear" w:color="auto" w:fill="FFFFFF"/>
        </w:rPr>
        <w:t>дитячих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розвиток</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Самек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Тоумен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Бутовська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Саловей</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Баскаєва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діадної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тріадної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взаємодії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також</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близнюковій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парі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Баландіна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Боуен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Бехем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Черніков</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Сіліна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Г</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Броуді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Андреєва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Кемпбел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Лук’янченко</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Дж</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Корті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Отже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ряді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отримані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дані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важливу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роль</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формуванні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певних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індивідуально</w:t>
      </w:r>
      <w:r w:rsidRPr="00C44850">
        <w:rPr>
          <w:rFonts w:ascii="Verdana" w:hAnsi="Verdana"/>
          <w:color w:val="000000"/>
          <w:shd w:val="clear" w:color="auto" w:fill="FFFFFF"/>
        </w:rPr>
        <w:t>-</w:t>
      </w:r>
      <w:r w:rsidRPr="00C44850">
        <w:rPr>
          <w:rFonts w:ascii="Verdana" w:hAnsi="Verdana" w:hint="eastAsia"/>
          <w:color w:val="000000"/>
          <w:shd w:val="clear" w:color="auto" w:fill="FFFFFF"/>
        </w:rPr>
        <w:t>психологічних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особливостей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людини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однак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представлено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цілісної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моделі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впливу</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ці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властивості</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сучасних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висвітлюється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проблема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стресогенності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тяжких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захворювань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смерті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брата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сестри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Рідман</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Тоумен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Вайт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розрізнювального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батьківського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ставлення</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сімейних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триангуляцій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Баскаєва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Черніков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Кульпеппер</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Файнберг</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Хетерінгтон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Ламперт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всиновлення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або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народження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Леман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Самек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насилля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між</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братами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або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сестрами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Тріверс</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Кемпбел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Дж</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Каспі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Дж</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Мітчел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Вайтман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Солі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МакХейл</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Ф</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Гільган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Але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питання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зумовлених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сиблінговою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позицією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рівень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вираженості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все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ж</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залишається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відкритим</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6</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Таким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чином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актуальним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питанням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є</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вивчення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складну</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структуру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здійснює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істотний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формування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Недостатня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розробленість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проблеми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формування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теоретична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практична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значущість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зумовили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вибір</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роботи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Структурні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hint="eastAsia"/>
          <w:color w:val="000000"/>
          <w:shd w:val="clear" w:color="auto" w:fill="FFFFFF"/>
        </w:rPr>
        <w:t>»</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Зв’язок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роботи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науковими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програмами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планами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темами</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Дисертаційна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робота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виконана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межах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наукового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напрямку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досліджень</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факультету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Київського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національного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університету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імені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Тараса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Шевченка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Розвиток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цілісної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контексті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соціальних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змін</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соціальні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педагогічні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аспекти</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(0114U003481). </w:t>
      </w:r>
      <w:r w:rsidRPr="00C44850">
        <w:rPr>
          <w:rFonts w:ascii="Verdana" w:hAnsi="Verdana" w:hint="eastAsia"/>
          <w:color w:val="000000"/>
          <w:shd w:val="clear" w:color="auto" w:fill="FFFFFF"/>
        </w:rPr>
        <w:t>Тему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затверджено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засіданні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Вченої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ради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факультету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Київського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національного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університету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імені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Тараса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Шевченка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протокол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6 </w:t>
      </w:r>
      <w:r w:rsidRPr="00C44850">
        <w:rPr>
          <w:rFonts w:ascii="Verdana" w:hAnsi="Verdana" w:hint="eastAsia"/>
          <w:color w:val="000000"/>
          <w:shd w:val="clear" w:color="auto" w:fill="FFFFFF"/>
        </w:rPr>
        <w:t>від</w:t>
      </w:r>
      <w:r w:rsidRPr="00C44850">
        <w:rPr>
          <w:rFonts w:ascii="Verdana" w:hAnsi="Verdana"/>
          <w:color w:val="000000"/>
          <w:shd w:val="clear" w:color="auto" w:fill="FFFFFF"/>
        </w:rPr>
        <w:t xml:space="preserve"> 16 </w:t>
      </w:r>
      <w:r w:rsidRPr="00C44850">
        <w:rPr>
          <w:rFonts w:ascii="Verdana" w:hAnsi="Verdana" w:hint="eastAsia"/>
          <w:color w:val="000000"/>
          <w:shd w:val="clear" w:color="auto" w:fill="FFFFFF"/>
        </w:rPr>
        <w:t>січня</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2013 </w:t>
      </w:r>
      <w:r w:rsidRPr="00C44850">
        <w:rPr>
          <w:rFonts w:ascii="Verdana" w:hAnsi="Verdana" w:hint="eastAsia"/>
          <w:color w:val="000000"/>
          <w:shd w:val="clear" w:color="auto" w:fill="FFFFFF"/>
        </w:rPr>
        <w:t>року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Уточнену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редакцію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дисертаційного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затверджено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засіданні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Вченої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ради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факультету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Київського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національного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університету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імені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Тараса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Шевченка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протокол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2 </w:t>
      </w:r>
      <w:r w:rsidRPr="00C44850">
        <w:rPr>
          <w:rFonts w:ascii="Verdana" w:hAnsi="Verdana" w:hint="eastAsia"/>
          <w:color w:val="000000"/>
          <w:shd w:val="clear" w:color="auto" w:fill="FFFFFF"/>
        </w:rPr>
        <w:t>від</w:t>
      </w:r>
      <w:r w:rsidRPr="00C44850">
        <w:rPr>
          <w:rFonts w:ascii="Verdana" w:hAnsi="Verdana"/>
          <w:color w:val="000000"/>
          <w:shd w:val="clear" w:color="auto" w:fill="FFFFFF"/>
        </w:rPr>
        <w:t xml:space="preserve"> 24 </w:t>
      </w:r>
      <w:r w:rsidRPr="00C44850">
        <w:rPr>
          <w:rFonts w:ascii="Verdana" w:hAnsi="Verdana" w:hint="eastAsia"/>
          <w:color w:val="000000"/>
          <w:shd w:val="clear" w:color="auto" w:fill="FFFFFF"/>
        </w:rPr>
        <w:t>вересня</w:t>
      </w:r>
      <w:r w:rsidRPr="00C44850">
        <w:rPr>
          <w:rFonts w:ascii="Verdana" w:hAnsi="Verdana"/>
          <w:color w:val="000000"/>
          <w:shd w:val="clear" w:color="auto" w:fill="FFFFFF"/>
        </w:rPr>
        <w:t xml:space="preserve"> 2015 </w:t>
      </w:r>
      <w:r w:rsidRPr="00C44850">
        <w:rPr>
          <w:rFonts w:ascii="Verdana" w:hAnsi="Verdana" w:hint="eastAsia"/>
          <w:color w:val="000000"/>
          <w:shd w:val="clear" w:color="auto" w:fill="FFFFFF"/>
        </w:rPr>
        <w:t>року</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Мета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роботи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полягає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виявленні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особливостей</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вираженість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Досягнення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передбачає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розв’язанння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таких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завдань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1.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результаті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теоретичного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аналізу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проблеми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ролі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виникненні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концептуалізувати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сиблінговий</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неврозогенний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2. </w:t>
      </w:r>
      <w:r w:rsidRPr="00C44850">
        <w:rPr>
          <w:rFonts w:ascii="Verdana" w:hAnsi="Verdana" w:hint="eastAsia"/>
          <w:color w:val="000000"/>
          <w:shd w:val="clear" w:color="auto" w:fill="FFFFFF"/>
        </w:rPr>
        <w:t>Розробити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операціональну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схему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3. </w:t>
      </w:r>
      <w:r w:rsidRPr="00C44850">
        <w:rPr>
          <w:rFonts w:ascii="Verdana" w:hAnsi="Verdana" w:hint="eastAsia"/>
          <w:color w:val="000000"/>
          <w:shd w:val="clear" w:color="auto" w:fill="FFFFFF"/>
        </w:rPr>
        <w:t>Визначити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психодинамічні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особистісні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соціально</w:t>
      </w:r>
      <w:r w:rsidRPr="00C44850">
        <w:rPr>
          <w:rFonts w:ascii="Verdana" w:hAnsi="Verdana"/>
          <w:color w:val="000000"/>
          <w:shd w:val="clear" w:color="auto" w:fill="FFFFFF"/>
        </w:rPr>
        <w:t>-</w:t>
      </w:r>
      <w:r w:rsidRPr="00C44850">
        <w:rPr>
          <w:rFonts w:ascii="Verdana" w:hAnsi="Verdana" w:hint="eastAsia"/>
          <w:color w:val="000000"/>
          <w:shd w:val="clear" w:color="auto" w:fill="FFFFFF"/>
        </w:rPr>
        <w:t>психологічні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властивості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4. </w:t>
      </w:r>
      <w:r w:rsidRPr="00C44850">
        <w:rPr>
          <w:rFonts w:ascii="Verdana" w:hAnsi="Verdana" w:hint="eastAsia"/>
          <w:color w:val="000000"/>
          <w:shd w:val="clear" w:color="auto" w:fill="FFFFFF"/>
        </w:rPr>
        <w:t>Виявити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міру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вираженості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рівень</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7</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невротизації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Виокремити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неврозогенні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компенсаторні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властивості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5. </w:t>
      </w:r>
      <w:r w:rsidRPr="00C44850">
        <w:rPr>
          <w:rFonts w:ascii="Verdana" w:hAnsi="Verdana" w:hint="eastAsia"/>
          <w:color w:val="000000"/>
          <w:shd w:val="clear" w:color="auto" w:fill="FFFFFF"/>
        </w:rPr>
        <w:t>Побудувати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апробувати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програму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інтервенції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сиблінгів</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Об’єкт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Предмет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неврозогенні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компенсаторні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Методи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Для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досягнення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вирішення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завдань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було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розроблено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програму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реалізація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передбачала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застосування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методів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серед</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теоретичні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індуктивний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дедуктивний</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моделювання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аналізу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синтезу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отриманих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даних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порівняння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систематизації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емпіричні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зокрема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такі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психодіагностичні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методики</w:t>
      </w:r>
      <w:r w:rsidRPr="00C44850">
        <w:rPr>
          <w:rFonts w:ascii="Verdana" w:hAnsi="Verdana"/>
          <w:color w:val="000000"/>
          <w:shd w:val="clear" w:color="auto" w:fill="FFFFFF"/>
        </w:rPr>
        <w:t>: 1)</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діагностика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міжособистісних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Собчик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опитувальник</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рис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Васерман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Іовлев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Червінська</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багатофакторний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особистісний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опитувальник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Кеттел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для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виявлення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особистісних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соціально</w:t>
      </w:r>
      <w:r w:rsidRPr="00C44850">
        <w:rPr>
          <w:rFonts w:ascii="Verdana" w:hAnsi="Verdana"/>
          <w:color w:val="000000"/>
          <w:shd w:val="clear" w:color="auto" w:fill="FFFFFF"/>
        </w:rPr>
        <w:t>-</w:t>
      </w:r>
      <w:r w:rsidRPr="00C44850">
        <w:rPr>
          <w:rFonts w:ascii="Verdana" w:hAnsi="Verdana" w:hint="eastAsia"/>
          <w:color w:val="000000"/>
          <w:shd w:val="clear" w:color="auto" w:fill="FFFFFF"/>
        </w:rPr>
        <w:t>психологічних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2) </w:t>
      </w:r>
      <w:r w:rsidRPr="00C44850">
        <w:rPr>
          <w:rFonts w:ascii="Verdana" w:hAnsi="Verdana" w:hint="eastAsia"/>
          <w:color w:val="000000"/>
          <w:shd w:val="clear" w:color="auto" w:fill="FFFFFF"/>
        </w:rPr>
        <w:t>братсько</w:t>
      </w:r>
      <w:r w:rsidRPr="00C44850">
        <w:rPr>
          <w:rFonts w:ascii="Verdana" w:hAnsi="Verdana"/>
          <w:color w:val="000000"/>
          <w:shd w:val="clear" w:color="auto" w:fill="FFFFFF"/>
        </w:rPr>
        <w:t>-</w:t>
      </w:r>
      <w:r w:rsidRPr="00C44850">
        <w:rPr>
          <w:rFonts w:ascii="Verdana" w:hAnsi="Verdana" w:hint="eastAsia"/>
          <w:color w:val="000000"/>
          <w:shd w:val="clear" w:color="auto" w:fill="FFFFFF"/>
        </w:rPr>
        <w:t>сестринський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опитувальник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ГрехемБерман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Культер</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для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вивчення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3)</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опитувальник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для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виявлення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оцінки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Яхін</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Менделевич</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діагностика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рівня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невротизації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Васерман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для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виявлення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рівня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невротизації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математично</w:t>
      </w:r>
      <w:r w:rsidRPr="00C44850">
        <w:rPr>
          <w:rFonts w:ascii="Verdana" w:hAnsi="Verdana"/>
          <w:color w:val="000000"/>
          <w:shd w:val="clear" w:color="auto" w:fill="FFFFFF"/>
        </w:rPr>
        <w:t>-</w:t>
      </w:r>
      <w:r w:rsidRPr="00C44850">
        <w:rPr>
          <w:rFonts w:ascii="Verdana" w:hAnsi="Verdana" w:hint="eastAsia"/>
          <w:color w:val="000000"/>
          <w:shd w:val="clear" w:color="auto" w:fill="FFFFFF"/>
        </w:rPr>
        <w:t>статистичної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обробки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даних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порівняння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середніх</w:t>
      </w:r>
      <w:r w:rsidRPr="00C44850">
        <w:rPr>
          <w:rFonts w:ascii="Verdana" w:hAnsi="Verdana"/>
          <w:color w:val="000000"/>
          <w:shd w:val="clear" w:color="auto" w:fill="FFFFFF"/>
        </w:rPr>
        <w:t xml:space="preserve"> (t-</w:t>
      </w:r>
      <w:r w:rsidRPr="00C44850">
        <w:rPr>
          <w:rFonts w:ascii="Verdana" w:hAnsi="Verdana" w:hint="eastAsia"/>
          <w:color w:val="000000"/>
          <w:shd w:val="clear" w:color="auto" w:fill="FFFFFF"/>
        </w:rPr>
        <w:t>критерій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Ст’юдента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критерій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Тьюкі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кореляційного</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w:t>
      </w:r>
      <w:r w:rsidRPr="00C44850">
        <w:rPr>
          <w:rFonts w:ascii="Verdana" w:hAnsi="Verdana" w:hint="eastAsia"/>
          <w:color w:val="000000"/>
          <w:shd w:val="clear" w:color="auto" w:fill="FFFFFF"/>
        </w:rPr>
        <w:t>критерій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Пірсона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однофакторного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двофакторного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дисперсійного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критерій</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F </w:t>
      </w:r>
      <w:r w:rsidRPr="00C44850">
        <w:rPr>
          <w:rFonts w:ascii="Verdana" w:hAnsi="Verdana" w:hint="eastAsia"/>
          <w:color w:val="000000"/>
          <w:shd w:val="clear" w:color="auto" w:fill="FFFFFF"/>
        </w:rPr>
        <w:t>Фішера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факторного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аналізу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множинної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регресії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Для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математичного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аналізу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даних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застосовувалася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програма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аналізу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статистичних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даних</w:t>
      </w:r>
      <w:r w:rsidRPr="00C44850">
        <w:rPr>
          <w:rFonts w:ascii="Verdana" w:hAnsi="Verdana"/>
          <w:color w:val="000000"/>
          <w:shd w:val="clear" w:color="auto" w:fill="FFFFFF"/>
        </w:rPr>
        <w:t xml:space="preserve"> SPSS 16.0.</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Організація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експериментальна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база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взяла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участь</w:t>
      </w:r>
      <w:r w:rsidRPr="00C44850">
        <w:rPr>
          <w:rFonts w:ascii="Verdana" w:hAnsi="Verdana"/>
          <w:color w:val="000000"/>
          <w:shd w:val="clear" w:color="auto" w:fill="FFFFFF"/>
        </w:rPr>
        <w:t xml:space="preserve"> 331 </w:t>
      </w:r>
      <w:r w:rsidRPr="00C44850">
        <w:rPr>
          <w:rFonts w:ascii="Verdana" w:hAnsi="Verdana" w:hint="eastAsia"/>
          <w:color w:val="000000"/>
          <w:shd w:val="clear" w:color="auto" w:fill="FFFFFF"/>
        </w:rPr>
        <w:t>особа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віком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від</w:t>
      </w:r>
      <w:r w:rsidRPr="00C44850">
        <w:rPr>
          <w:rFonts w:ascii="Verdana" w:hAnsi="Verdana"/>
          <w:color w:val="000000"/>
          <w:shd w:val="clear" w:color="auto" w:fill="FFFFFF"/>
        </w:rPr>
        <w:t xml:space="preserve"> 18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40 </w:t>
      </w:r>
      <w:r w:rsidRPr="00C44850">
        <w:rPr>
          <w:rFonts w:ascii="Verdana" w:hAnsi="Verdana" w:hint="eastAsia"/>
          <w:color w:val="000000"/>
          <w:shd w:val="clear" w:color="auto" w:fill="FFFFFF"/>
        </w:rPr>
        <w:t>років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етапі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апробації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психопрофілактичної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програми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було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залучено</w:t>
      </w:r>
      <w:r w:rsidRPr="00C44850">
        <w:rPr>
          <w:rFonts w:ascii="Verdana" w:hAnsi="Verdana"/>
          <w:color w:val="000000"/>
          <w:shd w:val="clear" w:color="auto" w:fill="FFFFFF"/>
        </w:rPr>
        <w:t xml:space="preserve"> 24 </w:t>
      </w:r>
      <w:r w:rsidRPr="00C44850">
        <w:rPr>
          <w:rFonts w:ascii="Verdana" w:hAnsi="Verdana" w:hint="eastAsia"/>
          <w:color w:val="000000"/>
          <w:shd w:val="clear" w:color="auto" w:fill="FFFFFF"/>
        </w:rPr>
        <w:t>особи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різною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сиблінговою</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позицією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проводилось</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8</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базі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Київського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національного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університету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імені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Тараса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Шевченка</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w:t>
      </w:r>
      <w:r w:rsidRPr="00C44850">
        <w:rPr>
          <w:rFonts w:ascii="Verdana" w:hAnsi="Verdana" w:hint="eastAsia"/>
          <w:color w:val="000000"/>
          <w:shd w:val="clear" w:color="auto" w:fill="FFFFFF"/>
        </w:rPr>
        <w:t>факультети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біології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економічний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фізико</w:t>
      </w:r>
      <w:r w:rsidRPr="00C44850">
        <w:rPr>
          <w:rFonts w:ascii="Verdana" w:hAnsi="Verdana"/>
          <w:color w:val="000000"/>
          <w:shd w:val="clear" w:color="auto" w:fill="FFFFFF"/>
        </w:rPr>
        <w:t>-</w:t>
      </w:r>
      <w:r w:rsidRPr="00C44850">
        <w:rPr>
          <w:rFonts w:ascii="Verdana" w:hAnsi="Verdana" w:hint="eastAsia"/>
          <w:color w:val="000000"/>
          <w:shd w:val="clear" w:color="auto" w:fill="FFFFFF"/>
        </w:rPr>
        <w:t>математичний</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Наукова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новизна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теоретичне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значення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одержаних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результатів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полягає</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тому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вперше</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концептуалізовано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операціоналізовано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поняття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сиблінговий</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визначено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його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особливості</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адаптовано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психодіагностичну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методику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дає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змогу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визначити</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характеристики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емпатія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примус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схожість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утримання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меж</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виявлено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неврозогенні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компенсаторні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мають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факторну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функціональність</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експансивність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конформність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міжособистісній</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взаємодії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особистісна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саморегуляція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зосередженість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собі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емоційна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стабільність</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побудовано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програму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профілактики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неврозогенних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розвитку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компенсаторних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сиблінгів</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набуло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подальшого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розвитку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розв’язання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проблеми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виявлення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чинників</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також</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можливості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використання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технік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експресивної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терапії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для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психопрофілактики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станів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зумовлені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особливостями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розширено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вдосконалено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уявлення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взаємозв’язку</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супутніми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феноменами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різниця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віці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сиблінгом</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позиції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батьків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кількість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дітей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сім’ї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тощо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інтегральної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індивідуальності</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Практичне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значення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роботи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полягає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тому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її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результати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можуть</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бути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використані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психотерапії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психологічному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консультуванні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метою</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покращення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подружніх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батьківсько</w:t>
      </w:r>
      <w:r w:rsidRPr="00C44850">
        <w:rPr>
          <w:rFonts w:ascii="Verdana" w:hAnsi="Verdana"/>
          <w:color w:val="000000"/>
          <w:shd w:val="clear" w:color="auto" w:fill="FFFFFF"/>
        </w:rPr>
        <w:t>-</w:t>
      </w:r>
      <w:r w:rsidRPr="00C44850">
        <w:rPr>
          <w:rFonts w:ascii="Verdana" w:hAnsi="Verdana" w:hint="eastAsia"/>
          <w:color w:val="000000"/>
          <w:shd w:val="clear" w:color="auto" w:fill="FFFFFF"/>
        </w:rPr>
        <w:t>дитячих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стосунків</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міжособистісного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спілкування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шляхом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корекції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неврозогенного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рівня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розширенні</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9</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психодіагностичного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інструментарію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працюють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сім’єю</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адаптованим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братсько</w:t>
      </w:r>
      <w:r w:rsidRPr="00C44850">
        <w:rPr>
          <w:rFonts w:ascii="Verdana" w:hAnsi="Verdana"/>
          <w:color w:val="000000"/>
          <w:shd w:val="clear" w:color="auto" w:fill="FFFFFF"/>
        </w:rPr>
        <w:t>-</w:t>
      </w:r>
      <w:r w:rsidRPr="00C44850">
        <w:rPr>
          <w:rFonts w:ascii="Verdana" w:hAnsi="Verdana" w:hint="eastAsia"/>
          <w:color w:val="000000"/>
          <w:shd w:val="clear" w:color="auto" w:fill="FFFFFF"/>
        </w:rPr>
        <w:t>сестринським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опитувальником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роботі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фахівців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із</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підбору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персоналу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метою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врахування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кандидата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експансивність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або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конформність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міжособистісній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взаємодії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самооцінка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комунікабельність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самоконтроль</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соціальна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сміливість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адаптивність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дипломатичність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тривожність</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напруженість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тощо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впливатимуть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подальшу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трудову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діяльність</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Апробація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результатів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Основний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зміст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було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обговорено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схвалено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засіданнях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кафедри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психодіагностики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клінічної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психології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науково</w:t>
      </w:r>
      <w:r w:rsidRPr="00C44850">
        <w:rPr>
          <w:rFonts w:ascii="Verdana" w:hAnsi="Verdana"/>
          <w:color w:val="000000"/>
          <w:shd w:val="clear" w:color="auto" w:fill="FFFFFF"/>
        </w:rPr>
        <w:t>-</w:t>
      </w:r>
      <w:r w:rsidRPr="00C44850">
        <w:rPr>
          <w:rFonts w:ascii="Verdana" w:hAnsi="Verdana" w:hint="eastAsia"/>
          <w:color w:val="000000"/>
          <w:shd w:val="clear" w:color="auto" w:fill="FFFFFF"/>
        </w:rPr>
        <w:t>методологічного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семінару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факультету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Київського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національного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університету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імені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Тараса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Шевченка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також</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конференціях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Шевченківська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весна</w:t>
      </w:r>
      <w:r w:rsidRPr="00C44850">
        <w:rPr>
          <w:rFonts w:ascii="Verdana" w:hAnsi="Verdana"/>
          <w:color w:val="000000"/>
          <w:shd w:val="clear" w:color="auto" w:fill="FFFFFF"/>
        </w:rPr>
        <w:t xml:space="preserve"> 2013</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Київ</w:t>
      </w:r>
      <w:r w:rsidRPr="00C44850">
        <w:rPr>
          <w:rFonts w:ascii="Verdana" w:hAnsi="Verdana"/>
          <w:color w:val="000000"/>
          <w:shd w:val="clear" w:color="auto" w:fill="FFFFFF"/>
        </w:rPr>
        <w:t xml:space="preserve">, 2013),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Четверті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сіверянські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соціально</w:t>
      </w:r>
      <w:r w:rsidRPr="00C44850">
        <w:rPr>
          <w:rFonts w:ascii="Verdana" w:hAnsi="Verdana"/>
          <w:color w:val="000000"/>
          <w:shd w:val="clear" w:color="auto" w:fill="FFFFFF"/>
        </w:rPr>
        <w:t>-</w:t>
      </w:r>
      <w:r w:rsidRPr="00C44850">
        <w:rPr>
          <w:rFonts w:ascii="Verdana" w:hAnsi="Verdana" w:hint="eastAsia"/>
          <w:color w:val="000000"/>
          <w:shd w:val="clear" w:color="auto" w:fill="FFFFFF"/>
        </w:rPr>
        <w:t>психологічні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читання</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Чернігів</w:t>
      </w:r>
      <w:r w:rsidRPr="00C44850">
        <w:rPr>
          <w:rFonts w:ascii="Verdana" w:hAnsi="Verdana"/>
          <w:color w:val="000000"/>
          <w:shd w:val="clear" w:color="auto" w:fill="FFFFFF"/>
        </w:rPr>
        <w:t>, 2013),</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Шевченківська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весна</w:t>
      </w:r>
      <w:r w:rsidRPr="00C44850">
        <w:rPr>
          <w:rFonts w:ascii="Verdana" w:hAnsi="Verdana"/>
          <w:color w:val="000000"/>
          <w:shd w:val="clear" w:color="auto" w:fill="FFFFFF"/>
        </w:rPr>
        <w:t xml:space="preserve"> 2014</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Київ</w:t>
      </w:r>
      <w:r w:rsidRPr="00C44850">
        <w:rPr>
          <w:rFonts w:ascii="Verdana" w:hAnsi="Verdana"/>
          <w:color w:val="000000"/>
          <w:shd w:val="clear" w:color="auto" w:fill="FFFFFF"/>
        </w:rPr>
        <w:t xml:space="preserve">, 2014),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Проблеми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особистості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сучасній</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науці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результати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перспективи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Київ</w:t>
      </w:r>
      <w:r w:rsidRPr="00C44850">
        <w:rPr>
          <w:rFonts w:ascii="Verdana" w:hAnsi="Verdana"/>
          <w:color w:val="000000"/>
          <w:shd w:val="clear" w:color="auto" w:fill="FFFFFF"/>
        </w:rPr>
        <w:t>, 2014).</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Результати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дисертаційного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впроваджено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навчальний</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процес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кафедри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соціально</w:t>
      </w:r>
      <w:r w:rsidRPr="00C44850">
        <w:rPr>
          <w:rFonts w:ascii="Verdana" w:hAnsi="Verdana"/>
          <w:color w:val="000000"/>
          <w:shd w:val="clear" w:color="auto" w:fill="FFFFFF"/>
        </w:rPr>
        <w:t>-</w:t>
      </w:r>
      <w:r w:rsidRPr="00C44850">
        <w:rPr>
          <w:rFonts w:ascii="Verdana" w:hAnsi="Verdana" w:hint="eastAsia"/>
          <w:color w:val="000000"/>
          <w:shd w:val="clear" w:color="auto" w:fill="FFFFFF"/>
        </w:rPr>
        <w:t>гуманітарних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дисциплін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Київської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академії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перукарського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мистецтва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межах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дисциплін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Основи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психології</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Психологія</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спілкування</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Основи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педагогіки</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довідка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1186/16 </w:t>
      </w:r>
      <w:r w:rsidRPr="00C44850">
        <w:rPr>
          <w:rFonts w:ascii="Verdana" w:hAnsi="Verdana" w:hint="eastAsia"/>
          <w:color w:val="000000"/>
          <w:shd w:val="clear" w:color="auto" w:fill="FFFFFF"/>
        </w:rPr>
        <w:t>від</w:t>
      </w:r>
      <w:r w:rsidRPr="00C44850">
        <w:rPr>
          <w:rFonts w:ascii="Verdana" w:hAnsi="Verdana"/>
          <w:color w:val="000000"/>
          <w:shd w:val="clear" w:color="auto" w:fill="FFFFFF"/>
        </w:rPr>
        <w:t xml:space="preserve"> 2.03.16);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розробці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проведенні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занять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курсу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Психологічні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навички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роботи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дітьми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батьками</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гуманістичному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підході</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Київського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Гештальт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Університету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довідка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w:t>
      </w:r>
      <w:r w:rsidRPr="00C44850">
        <w:rPr>
          <w:rFonts w:ascii="Verdana" w:hAnsi="Verdana"/>
          <w:color w:val="000000"/>
          <w:shd w:val="clear" w:color="auto" w:fill="FFFFFF"/>
        </w:rPr>
        <w:t>/</w:t>
      </w:r>
      <w:r w:rsidRPr="00C44850">
        <w:rPr>
          <w:rFonts w:ascii="Verdana" w:hAnsi="Verdana" w:hint="eastAsia"/>
          <w:color w:val="000000"/>
          <w:shd w:val="clear" w:color="auto" w:fill="FFFFFF"/>
        </w:rPr>
        <w:t>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від</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2.03.16).</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Публікації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Основні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положення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результати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дисертаційного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дослідження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представлено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11 </w:t>
      </w:r>
      <w:r w:rsidRPr="00C44850">
        <w:rPr>
          <w:rFonts w:ascii="Verdana" w:hAnsi="Verdana" w:hint="eastAsia"/>
          <w:color w:val="000000"/>
          <w:shd w:val="clear" w:color="auto" w:fill="FFFFFF"/>
        </w:rPr>
        <w:t>публікаціях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яких</w:t>
      </w:r>
      <w:r w:rsidRPr="00C44850">
        <w:rPr>
          <w:rFonts w:ascii="Verdana" w:hAnsi="Verdana"/>
          <w:color w:val="000000"/>
          <w:shd w:val="clear" w:color="auto" w:fill="FFFFFF"/>
        </w:rPr>
        <w:t xml:space="preserve"> 4 </w:t>
      </w:r>
      <w:r w:rsidRPr="00C44850">
        <w:rPr>
          <w:rFonts w:ascii="Verdana" w:hAnsi="Verdana" w:hint="eastAsia"/>
          <w:color w:val="000000"/>
          <w:shd w:val="clear" w:color="auto" w:fill="FFFFFF"/>
        </w:rPr>
        <w:t>статті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фахових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наукових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виданнях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включених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переліку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затвердженого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МОН</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України</w:t>
      </w:r>
      <w:r w:rsidRPr="00C44850">
        <w:rPr>
          <w:rFonts w:ascii="Verdana" w:hAnsi="Verdana"/>
          <w:color w:val="000000"/>
          <w:shd w:val="clear" w:color="auto" w:fill="FFFFFF"/>
        </w:rPr>
        <w:t xml:space="preserve">, 1 </w:t>
      </w:r>
      <w:r w:rsidRPr="00C44850">
        <w:rPr>
          <w:rFonts w:ascii="Verdana" w:hAnsi="Verdana" w:hint="eastAsia"/>
          <w:color w:val="000000"/>
          <w:shd w:val="clear" w:color="auto" w:fill="FFFFFF"/>
        </w:rPr>
        <w:t>стаття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іноземному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виданні</w:t>
      </w:r>
      <w:r w:rsidRPr="00C44850">
        <w:rPr>
          <w:rFonts w:ascii="Verdana" w:hAnsi="Verdana"/>
          <w:color w:val="000000"/>
          <w:shd w:val="clear" w:color="auto" w:fill="FFFFFF"/>
        </w:rPr>
        <w:t xml:space="preserve">, 1 </w:t>
      </w:r>
      <w:r w:rsidRPr="00C44850">
        <w:rPr>
          <w:rFonts w:ascii="Verdana" w:hAnsi="Verdana" w:hint="eastAsia"/>
          <w:color w:val="000000"/>
          <w:shd w:val="clear" w:color="auto" w:fill="FFFFFF"/>
        </w:rPr>
        <w:t>стаття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виданні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України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яке</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включено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міжнародних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наукометричних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баз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5 </w:t>
      </w:r>
      <w:r w:rsidRPr="00C44850">
        <w:rPr>
          <w:rFonts w:ascii="Verdana" w:hAnsi="Verdana" w:hint="eastAsia"/>
          <w:color w:val="000000"/>
          <w:shd w:val="clear" w:color="auto" w:fill="FFFFFF"/>
        </w:rPr>
        <w:t>публікацій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збірниках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матеріалів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наукових</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конференцій</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Особистий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внесок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здобувача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статті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hint="eastAsia"/>
          <w:color w:val="000000"/>
          <w:shd w:val="clear" w:color="auto" w:fill="FFFFFF"/>
        </w:rPr>
        <w:t>Структурні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особливості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сиблінгового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чинник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невротичних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розладів</w:t>
      </w:r>
    </w:p>
    <w:p w:rsidR="00C44850" w:rsidRPr="00C44850" w:rsidRDefault="00C44850" w:rsidP="00C44850">
      <w:pPr>
        <w:rPr>
          <w:rFonts w:ascii="Verdana" w:hAnsi="Verdana"/>
          <w:color w:val="000000"/>
          <w:shd w:val="clear" w:color="auto" w:fill="FFFFFF"/>
        </w:rPr>
      </w:pPr>
      <w:r w:rsidRPr="00C44850">
        <w:rPr>
          <w:rFonts w:ascii="Verdana" w:hAnsi="Verdana"/>
          <w:color w:val="000000"/>
          <w:shd w:val="clear" w:color="auto" w:fill="FFFFFF"/>
        </w:rPr>
        <w:t>10</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особистості</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що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написана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співавторстві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Кудріною</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полягає</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аналізі</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наукової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літератури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встановленні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соціально</w:t>
      </w:r>
      <w:r w:rsidRPr="00C44850">
        <w:rPr>
          <w:rFonts w:ascii="Verdana" w:hAnsi="Verdana"/>
          <w:color w:val="000000"/>
          <w:shd w:val="clear" w:color="auto" w:fill="FFFFFF"/>
        </w:rPr>
        <w:t>-</w:t>
      </w:r>
      <w:r w:rsidRPr="00C44850">
        <w:rPr>
          <w:rFonts w:ascii="Verdana" w:hAnsi="Verdana" w:hint="eastAsia"/>
          <w:color w:val="000000"/>
          <w:shd w:val="clear" w:color="auto" w:fill="FFFFFF"/>
        </w:rPr>
        <w:t>психологічних</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особистісних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психодинамічних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властивостей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сиблінгового</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симптомокомплексу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його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неврозогенних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структур</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Структура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обсяг</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дисертації</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складається</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зі</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вступу</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чотирьох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розділів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висновків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списку</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використаних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джерел</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налічує</w:t>
      </w:r>
      <w:r w:rsidRPr="00C44850">
        <w:rPr>
          <w:rFonts w:ascii="Verdana" w:hAnsi="Verdana"/>
          <w:color w:val="000000"/>
          <w:shd w:val="clear" w:color="auto" w:fill="FFFFFF"/>
        </w:rPr>
        <w:t xml:space="preserve"> 212</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найменувань</w:t>
      </w:r>
      <w:r w:rsidRPr="00C44850">
        <w:rPr>
          <w:rFonts w:ascii="Verdana" w:hAnsi="Verdana"/>
          <w:color w:val="000000"/>
          <w:shd w:val="clear" w:color="auto" w:fill="FFFFFF"/>
        </w:rPr>
        <w:t xml:space="preserve">, 66 </w:t>
      </w:r>
      <w:r w:rsidRPr="00C44850">
        <w:rPr>
          <w:rFonts w:ascii="Verdana" w:hAnsi="Verdana" w:hint="eastAsia"/>
          <w:color w:val="000000"/>
          <w:shd w:val="clear" w:color="auto" w:fill="FFFFFF"/>
        </w:rPr>
        <w:t>з</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яких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іноземними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мовами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Загальний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обсяг</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дисертації</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становить</w:t>
      </w:r>
      <w:r w:rsidRPr="00C44850">
        <w:rPr>
          <w:rFonts w:ascii="Verdana" w:hAnsi="Verdana"/>
          <w:color w:val="000000"/>
          <w:shd w:val="clear" w:color="auto" w:fill="FFFFFF"/>
        </w:rPr>
        <w:t xml:space="preserve"> 227 </w:t>
      </w:r>
      <w:r w:rsidRPr="00C44850">
        <w:rPr>
          <w:rFonts w:ascii="Verdana" w:hAnsi="Verdana" w:hint="eastAsia"/>
          <w:color w:val="000000"/>
          <w:shd w:val="clear" w:color="auto" w:fill="FFFFFF"/>
        </w:rPr>
        <w:t>сторінок</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основний</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зміст</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роботи</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викладено</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156 </w:t>
      </w:r>
      <w:r w:rsidRPr="00C44850">
        <w:rPr>
          <w:rFonts w:ascii="Verdana" w:hAnsi="Verdana" w:hint="eastAsia"/>
          <w:color w:val="000000"/>
          <w:shd w:val="clear" w:color="auto" w:fill="FFFFFF"/>
        </w:rPr>
        <w:t>сторінках</w:t>
      </w:r>
      <w:r w:rsidRPr="00C44850">
        <w:rPr>
          <w:rFonts w:ascii="Verdana" w:hAnsi="Verdana"/>
          <w:color w:val="000000"/>
          <w:shd w:val="clear" w:color="auto" w:fill="FFFFFF"/>
        </w:rPr>
        <w:t>.</w:t>
      </w:r>
    </w:p>
    <w:p w:rsidR="00C44850" w:rsidRPr="00C44850"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Робота</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містить</w:t>
      </w:r>
      <w:r w:rsidRPr="00C44850">
        <w:rPr>
          <w:rFonts w:ascii="Verdana" w:hAnsi="Verdana"/>
          <w:color w:val="000000"/>
          <w:shd w:val="clear" w:color="auto" w:fill="FFFFFF"/>
        </w:rPr>
        <w:t xml:space="preserve"> 13 </w:t>
      </w:r>
      <w:r w:rsidRPr="00C44850">
        <w:rPr>
          <w:rFonts w:ascii="Verdana" w:hAnsi="Verdana" w:hint="eastAsia"/>
          <w:color w:val="000000"/>
          <w:shd w:val="clear" w:color="auto" w:fill="FFFFFF"/>
        </w:rPr>
        <w:t>таблиць</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9 </w:t>
      </w:r>
      <w:r w:rsidRPr="00C44850">
        <w:rPr>
          <w:rFonts w:ascii="Verdana" w:hAnsi="Verdana" w:hint="eastAsia"/>
          <w:color w:val="000000"/>
          <w:shd w:val="clear" w:color="auto" w:fill="FFFFFF"/>
        </w:rPr>
        <w:t>сторінках</w:t>
      </w:r>
      <w:r w:rsidRPr="00C44850">
        <w:rPr>
          <w:rFonts w:ascii="Verdana" w:hAnsi="Verdana"/>
          <w:color w:val="000000"/>
          <w:shd w:val="clear" w:color="auto" w:fill="FFFFFF"/>
        </w:rPr>
        <w:t xml:space="preserve">), 28 </w:t>
      </w:r>
      <w:r w:rsidRPr="00C44850">
        <w:rPr>
          <w:rFonts w:ascii="Verdana" w:hAnsi="Verdana" w:hint="eastAsia"/>
          <w:color w:val="000000"/>
          <w:shd w:val="clear" w:color="auto" w:fill="FFFFFF"/>
        </w:rPr>
        <w:t>рисунків</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на</w:t>
      </w:r>
      <w:r w:rsidRPr="00C44850">
        <w:rPr>
          <w:rFonts w:ascii="Verdana" w:hAnsi="Verdana"/>
          <w:color w:val="000000"/>
          <w:shd w:val="clear" w:color="auto" w:fill="FFFFFF"/>
        </w:rPr>
        <w:t xml:space="preserve"> 15 </w:t>
      </w:r>
      <w:r w:rsidRPr="00C44850">
        <w:rPr>
          <w:rFonts w:ascii="Verdana" w:hAnsi="Verdana" w:hint="eastAsia"/>
          <w:color w:val="000000"/>
          <w:shd w:val="clear" w:color="auto" w:fill="FFFFFF"/>
        </w:rPr>
        <w:t>сторінках</w:t>
      </w:r>
      <w:r w:rsidRPr="00C44850">
        <w:rPr>
          <w:rFonts w:ascii="Verdana" w:hAnsi="Verdana"/>
          <w:color w:val="000000"/>
          <w:shd w:val="clear" w:color="auto" w:fill="FFFFFF"/>
        </w:rPr>
        <w:t xml:space="preserve">) </w:t>
      </w:r>
      <w:r w:rsidRPr="00C44850">
        <w:rPr>
          <w:rFonts w:ascii="Verdana" w:hAnsi="Verdana" w:hint="eastAsia"/>
          <w:color w:val="000000"/>
          <w:shd w:val="clear" w:color="auto" w:fill="FFFFFF"/>
        </w:rPr>
        <w:t>та</w:t>
      </w:r>
      <w:r w:rsidRPr="00C44850">
        <w:rPr>
          <w:rFonts w:ascii="Verdana" w:hAnsi="Verdana"/>
          <w:color w:val="000000"/>
          <w:shd w:val="clear" w:color="auto" w:fill="FFFFFF"/>
        </w:rPr>
        <w:t xml:space="preserve"> 41</w:t>
      </w:r>
    </w:p>
    <w:p w:rsidR="00925A98" w:rsidRDefault="00C44850" w:rsidP="00C44850">
      <w:pPr>
        <w:rPr>
          <w:rFonts w:ascii="Verdana" w:hAnsi="Verdana"/>
          <w:color w:val="000000"/>
          <w:shd w:val="clear" w:color="auto" w:fill="FFFFFF"/>
        </w:rPr>
      </w:pPr>
      <w:r w:rsidRPr="00C44850">
        <w:rPr>
          <w:rFonts w:ascii="Verdana" w:hAnsi="Verdana" w:hint="eastAsia"/>
          <w:color w:val="000000"/>
          <w:shd w:val="clear" w:color="auto" w:fill="FFFFFF"/>
        </w:rPr>
        <w:t>Додаток</w:t>
      </w:r>
    </w:p>
    <w:p w:rsidR="00C44850" w:rsidRDefault="00C44850" w:rsidP="00C44850">
      <w:pPr>
        <w:rPr>
          <w:rFonts w:ascii="Verdana" w:hAnsi="Verdana"/>
          <w:color w:val="000000"/>
          <w:shd w:val="clear" w:color="auto" w:fill="FFFFFF"/>
        </w:rPr>
      </w:pPr>
    </w:p>
    <w:p w:rsidR="00C44850" w:rsidRDefault="00C44850" w:rsidP="00C44850">
      <w:pPr>
        <w:rPr>
          <w:rFonts w:ascii="Verdana" w:hAnsi="Verdana"/>
          <w:color w:val="000000"/>
          <w:shd w:val="clear" w:color="auto" w:fill="FFFFFF"/>
        </w:rPr>
      </w:pPr>
    </w:p>
    <w:p w:rsidR="00C44850" w:rsidRDefault="00C44850" w:rsidP="00C44850">
      <w:pPr>
        <w:rPr>
          <w:rFonts w:ascii="Verdana" w:hAnsi="Verdana"/>
          <w:color w:val="000000"/>
          <w:shd w:val="clear" w:color="auto" w:fill="FFFFFF"/>
        </w:rPr>
      </w:pPr>
    </w:p>
    <w:p w:rsidR="00C44850" w:rsidRDefault="00C44850" w:rsidP="00C44850">
      <w:r>
        <w:rPr>
          <w:rFonts w:hint="eastAsia"/>
        </w:rPr>
        <w:t>ВИСНОВКИ</w:t>
      </w:r>
    </w:p>
    <w:p w:rsidR="00C44850" w:rsidRDefault="00C44850" w:rsidP="00C44850">
      <w:r>
        <w:rPr>
          <w:rFonts w:hint="eastAsia"/>
        </w:rPr>
        <w:t>У</w:t>
      </w:r>
      <w:r>
        <w:t></w:t>
      </w:r>
      <w:r>
        <w:rPr>
          <w:rFonts w:hint="eastAsia"/>
        </w:rPr>
        <w:t>роботі</w:t>
      </w:r>
      <w:r>
        <w:t></w:t>
      </w:r>
      <w:r>
        <w:rPr>
          <w:rFonts w:hint="eastAsia"/>
        </w:rPr>
        <w:t>здійснено</w:t>
      </w:r>
      <w:r>
        <w:t></w:t>
      </w:r>
      <w:r>
        <w:rPr>
          <w:rFonts w:hint="eastAsia"/>
        </w:rPr>
        <w:t>узагальнення</w:t>
      </w:r>
      <w:r>
        <w:t></w:t>
      </w:r>
      <w:r>
        <w:rPr>
          <w:rFonts w:hint="eastAsia"/>
        </w:rPr>
        <w:t>результатів</w:t>
      </w:r>
      <w:r>
        <w:t></w:t>
      </w:r>
      <w:r>
        <w:rPr>
          <w:rFonts w:hint="eastAsia"/>
        </w:rPr>
        <w:t>теоретичного</w:t>
      </w:r>
      <w:r>
        <w:t></w:t>
      </w:r>
      <w:r>
        <w:rPr>
          <w:rFonts w:hint="eastAsia"/>
        </w:rPr>
        <w:t>та</w:t>
      </w:r>
    </w:p>
    <w:p w:rsidR="00C44850" w:rsidRDefault="00C44850" w:rsidP="00C44850">
      <w:r>
        <w:rPr>
          <w:rFonts w:hint="eastAsia"/>
        </w:rPr>
        <w:t>емпіричного</w:t>
      </w:r>
      <w:r>
        <w:t></w:t>
      </w:r>
      <w:r>
        <w:rPr>
          <w:rFonts w:hint="eastAsia"/>
        </w:rPr>
        <w:t>дослідження</w:t>
      </w:r>
      <w:r>
        <w:t></w:t>
      </w:r>
      <w:r>
        <w:rPr>
          <w:rFonts w:hint="eastAsia"/>
        </w:rPr>
        <w:t>структурних</w:t>
      </w:r>
      <w:r>
        <w:t></w:t>
      </w:r>
      <w:r>
        <w:rPr>
          <w:rFonts w:hint="eastAsia"/>
        </w:rPr>
        <w:t>особливостей</w:t>
      </w:r>
      <w:r>
        <w:t></w:t>
      </w:r>
      <w:r>
        <w:rPr>
          <w:rFonts w:hint="eastAsia"/>
        </w:rPr>
        <w:t>сиблінгового</w:t>
      </w:r>
    </w:p>
    <w:p w:rsidR="00C44850" w:rsidRDefault="00C44850" w:rsidP="00C44850">
      <w:r>
        <w:rPr>
          <w:rFonts w:hint="eastAsia"/>
        </w:rPr>
        <w:t>симптомокомплексу</w:t>
      </w:r>
      <w:r>
        <w:t></w:t>
      </w:r>
      <w:r>
        <w:rPr>
          <w:rFonts w:hint="eastAsia"/>
        </w:rPr>
        <w:t>як</w:t>
      </w:r>
      <w:r>
        <w:t></w:t>
      </w:r>
      <w:r>
        <w:rPr>
          <w:rFonts w:hint="eastAsia"/>
        </w:rPr>
        <w:t>чинника</w:t>
      </w:r>
      <w:r>
        <w:t></w:t>
      </w:r>
      <w:r>
        <w:rPr>
          <w:rFonts w:hint="eastAsia"/>
        </w:rPr>
        <w:t>невротичних</w:t>
      </w:r>
      <w:r>
        <w:t></w:t>
      </w:r>
      <w:r>
        <w:rPr>
          <w:rFonts w:hint="eastAsia"/>
        </w:rPr>
        <w:t>станів</w:t>
      </w:r>
      <w:r>
        <w:t></w:t>
      </w:r>
      <w:r>
        <w:rPr>
          <w:rFonts w:hint="eastAsia"/>
        </w:rPr>
        <w:t>особистості</w:t>
      </w:r>
      <w:r>
        <w:t></w:t>
      </w:r>
      <w:r>
        <w:t></w:t>
      </w:r>
      <w:r>
        <w:rPr>
          <w:rFonts w:hint="eastAsia"/>
        </w:rPr>
        <w:t>що</w:t>
      </w:r>
      <w:r>
        <w:t></w:t>
      </w:r>
      <w:r>
        <w:rPr>
          <w:rFonts w:hint="eastAsia"/>
        </w:rPr>
        <w:t>дало</w:t>
      </w:r>
      <w:r>
        <w:t></w:t>
      </w:r>
      <w:r>
        <w:rPr>
          <w:rFonts w:hint="eastAsia"/>
        </w:rPr>
        <w:t>змогу</w:t>
      </w:r>
    </w:p>
    <w:p w:rsidR="00C44850" w:rsidRDefault="00C44850" w:rsidP="00C44850">
      <w:r>
        <w:rPr>
          <w:rFonts w:hint="eastAsia"/>
        </w:rPr>
        <w:t>дійти</w:t>
      </w:r>
      <w:r>
        <w:t></w:t>
      </w:r>
      <w:r>
        <w:rPr>
          <w:rFonts w:hint="eastAsia"/>
        </w:rPr>
        <w:t>наступних</w:t>
      </w:r>
      <w:r>
        <w:t></w:t>
      </w:r>
      <w:r>
        <w:rPr>
          <w:rFonts w:hint="eastAsia"/>
        </w:rPr>
        <w:t>висновків</w:t>
      </w:r>
      <w:r>
        <w:t></w:t>
      </w:r>
    </w:p>
    <w:p w:rsidR="00C44850" w:rsidRDefault="00C44850" w:rsidP="00C44850">
      <w:r>
        <w:t></w:t>
      </w:r>
      <w:r>
        <w:t></w:t>
      </w:r>
      <w:r>
        <w:t></w:t>
      </w:r>
      <w:r>
        <w:rPr>
          <w:rFonts w:hint="eastAsia"/>
        </w:rPr>
        <w:t>Сиблінгові</w:t>
      </w:r>
      <w:r>
        <w:t></w:t>
      </w:r>
      <w:r>
        <w:rPr>
          <w:rFonts w:hint="eastAsia"/>
        </w:rPr>
        <w:t>позиції</w:t>
      </w:r>
      <w:r>
        <w:t></w:t>
      </w:r>
      <w:r>
        <w:rPr>
          <w:rFonts w:hint="eastAsia"/>
        </w:rPr>
        <w:t>та</w:t>
      </w:r>
      <w:r>
        <w:t></w:t>
      </w:r>
      <w:r>
        <w:rPr>
          <w:rFonts w:hint="eastAsia"/>
        </w:rPr>
        <w:t>їх</w:t>
      </w:r>
      <w:r>
        <w:t></w:t>
      </w:r>
      <w:r>
        <w:rPr>
          <w:rFonts w:hint="eastAsia"/>
        </w:rPr>
        <w:t>додаткові</w:t>
      </w:r>
      <w:r>
        <w:t></w:t>
      </w:r>
      <w:r>
        <w:rPr>
          <w:rFonts w:hint="eastAsia"/>
        </w:rPr>
        <w:t>змінні</w:t>
      </w:r>
      <w:r>
        <w:t></w:t>
      </w:r>
      <w:r>
        <w:t></w:t>
      </w:r>
      <w:r>
        <w:rPr>
          <w:rFonts w:hint="eastAsia"/>
        </w:rPr>
        <w:t>зокрема</w:t>
      </w:r>
      <w:r>
        <w:t></w:t>
      </w:r>
      <w:r>
        <w:t></w:t>
      </w:r>
      <w:r>
        <w:rPr>
          <w:rFonts w:hint="eastAsia"/>
        </w:rPr>
        <w:t>діапазон</w:t>
      </w:r>
      <w:r>
        <w:t></w:t>
      </w:r>
      <w:r>
        <w:rPr>
          <w:rFonts w:hint="eastAsia"/>
        </w:rPr>
        <w:t>різниці</w:t>
      </w:r>
    </w:p>
    <w:p w:rsidR="00C44850" w:rsidRDefault="00C44850" w:rsidP="00C44850">
      <w:r>
        <w:rPr>
          <w:rFonts w:hint="eastAsia"/>
        </w:rPr>
        <w:t>у</w:t>
      </w:r>
      <w:r>
        <w:t></w:t>
      </w:r>
      <w:r>
        <w:rPr>
          <w:rFonts w:hint="eastAsia"/>
        </w:rPr>
        <w:t>віці</w:t>
      </w:r>
      <w:r>
        <w:t></w:t>
      </w:r>
      <w:r>
        <w:t></w:t>
      </w:r>
      <w:r>
        <w:rPr>
          <w:rFonts w:hint="eastAsia"/>
        </w:rPr>
        <w:t>кількість</w:t>
      </w:r>
      <w:r>
        <w:t></w:t>
      </w:r>
      <w:r>
        <w:rPr>
          <w:rFonts w:hint="eastAsia"/>
        </w:rPr>
        <w:t>дітей</w:t>
      </w:r>
      <w:r>
        <w:t></w:t>
      </w:r>
      <w:r>
        <w:rPr>
          <w:rFonts w:hint="eastAsia"/>
        </w:rPr>
        <w:t>у</w:t>
      </w:r>
      <w:r>
        <w:t></w:t>
      </w:r>
      <w:r>
        <w:rPr>
          <w:rFonts w:hint="eastAsia"/>
        </w:rPr>
        <w:t>сім’ї</w:t>
      </w:r>
      <w:r>
        <w:t></w:t>
      </w:r>
      <w:r>
        <w:t></w:t>
      </w:r>
      <w:r>
        <w:rPr>
          <w:rFonts w:hint="eastAsia"/>
        </w:rPr>
        <w:t>сиблінгова</w:t>
      </w:r>
      <w:r>
        <w:t></w:t>
      </w:r>
      <w:r>
        <w:rPr>
          <w:rFonts w:hint="eastAsia"/>
        </w:rPr>
        <w:t>позиція</w:t>
      </w:r>
      <w:r>
        <w:t></w:t>
      </w:r>
      <w:r>
        <w:rPr>
          <w:rFonts w:hint="eastAsia"/>
        </w:rPr>
        <w:t>батьків</w:t>
      </w:r>
      <w:r>
        <w:t></w:t>
      </w:r>
      <w:r>
        <w:t></w:t>
      </w:r>
      <w:r>
        <w:rPr>
          <w:rFonts w:hint="eastAsia"/>
        </w:rPr>
        <w:t>розрізнювальне</w:t>
      </w:r>
    </w:p>
    <w:p w:rsidR="00C44850" w:rsidRDefault="00C44850" w:rsidP="00C44850">
      <w:r>
        <w:rPr>
          <w:rFonts w:hint="eastAsia"/>
        </w:rPr>
        <w:t>батьківське</w:t>
      </w:r>
      <w:r>
        <w:t></w:t>
      </w:r>
      <w:r>
        <w:rPr>
          <w:rFonts w:hint="eastAsia"/>
        </w:rPr>
        <w:t>ставлення</w:t>
      </w:r>
      <w:r>
        <w:t></w:t>
      </w:r>
      <w:r>
        <w:t></w:t>
      </w:r>
      <w:r>
        <w:rPr>
          <w:rFonts w:hint="eastAsia"/>
        </w:rPr>
        <w:t>характер</w:t>
      </w:r>
      <w:r>
        <w:t></w:t>
      </w:r>
      <w:r>
        <w:rPr>
          <w:rFonts w:hint="eastAsia"/>
        </w:rPr>
        <w:t>сиблінгових</w:t>
      </w:r>
      <w:r>
        <w:t></w:t>
      </w:r>
      <w:r>
        <w:rPr>
          <w:rFonts w:hint="eastAsia"/>
        </w:rPr>
        <w:t>стосунків</w:t>
      </w:r>
      <w:r>
        <w:t></w:t>
      </w:r>
      <w:r>
        <w:t></w:t>
      </w:r>
      <w:r>
        <w:rPr>
          <w:rFonts w:hint="eastAsia"/>
        </w:rPr>
        <w:t>темперамент</w:t>
      </w:r>
      <w:r>
        <w:t></w:t>
      </w:r>
      <w:r>
        <w:rPr>
          <w:rFonts w:hint="eastAsia"/>
        </w:rPr>
        <w:t>сиблінгів</w:t>
      </w:r>
    </w:p>
    <w:p w:rsidR="00C44850" w:rsidRDefault="00C44850" w:rsidP="00C44850">
      <w:r>
        <w:rPr>
          <w:rFonts w:hint="eastAsia"/>
        </w:rPr>
        <w:t>тощо</w:t>
      </w:r>
      <w:r>
        <w:t></w:t>
      </w:r>
      <w:r>
        <w:t></w:t>
      </w:r>
      <w:r>
        <w:rPr>
          <w:rFonts w:hint="eastAsia"/>
        </w:rPr>
        <w:t>відіграють</w:t>
      </w:r>
      <w:r>
        <w:t></w:t>
      </w:r>
      <w:r>
        <w:rPr>
          <w:rFonts w:hint="eastAsia"/>
        </w:rPr>
        <w:t>важливу</w:t>
      </w:r>
      <w:r>
        <w:t></w:t>
      </w:r>
      <w:r>
        <w:rPr>
          <w:rFonts w:hint="eastAsia"/>
        </w:rPr>
        <w:t>роль</w:t>
      </w:r>
      <w:r>
        <w:t></w:t>
      </w:r>
      <w:r>
        <w:rPr>
          <w:rFonts w:hint="eastAsia"/>
        </w:rPr>
        <w:t>у</w:t>
      </w:r>
      <w:r>
        <w:t></w:t>
      </w:r>
      <w:r>
        <w:rPr>
          <w:rFonts w:hint="eastAsia"/>
        </w:rPr>
        <w:t>формуванні</w:t>
      </w:r>
      <w:r>
        <w:t></w:t>
      </w:r>
      <w:r>
        <w:rPr>
          <w:rFonts w:hint="eastAsia"/>
        </w:rPr>
        <w:t>індивідуально</w:t>
      </w:r>
      <w:r>
        <w:t></w:t>
      </w:r>
      <w:r>
        <w:rPr>
          <w:rFonts w:hint="eastAsia"/>
        </w:rPr>
        <w:t>психологічних</w:t>
      </w:r>
    </w:p>
    <w:p w:rsidR="00C44850" w:rsidRDefault="00C44850" w:rsidP="00C44850">
      <w:r>
        <w:rPr>
          <w:rFonts w:hint="eastAsia"/>
        </w:rPr>
        <w:t>особливостей</w:t>
      </w:r>
      <w:r>
        <w:t></w:t>
      </w:r>
      <w:r>
        <w:rPr>
          <w:rFonts w:hint="eastAsia"/>
        </w:rPr>
        <w:t>людини</w:t>
      </w:r>
      <w:r>
        <w:t></w:t>
      </w:r>
      <w:r>
        <w:t></w:t>
      </w:r>
      <w:r>
        <w:rPr>
          <w:rFonts w:hint="eastAsia"/>
        </w:rPr>
        <w:t>Кожна</w:t>
      </w:r>
      <w:r>
        <w:t></w:t>
      </w:r>
      <w:r>
        <w:rPr>
          <w:rFonts w:hint="eastAsia"/>
        </w:rPr>
        <w:t>сиблінгова</w:t>
      </w:r>
      <w:r>
        <w:t></w:t>
      </w:r>
      <w:r>
        <w:rPr>
          <w:rFonts w:hint="eastAsia"/>
        </w:rPr>
        <w:t>позиція</w:t>
      </w:r>
      <w:r>
        <w:t></w:t>
      </w:r>
      <w:r>
        <w:rPr>
          <w:rFonts w:hint="eastAsia"/>
        </w:rPr>
        <w:t>характеризується</w:t>
      </w:r>
      <w:r>
        <w:t></w:t>
      </w:r>
      <w:r>
        <w:rPr>
          <w:rFonts w:hint="eastAsia"/>
        </w:rPr>
        <w:t>комплексом</w:t>
      </w:r>
    </w:p>
    <w:p w:rsidR="00C44850" w:rsidRDefault="00C44850" w:rsidP="00C44850">
      <w:r>
        <w:rPr>
          <w:rFonts w:hint="eastAsia"/>
        </w:rPr>
        <w:t>психологічних</w:t>
      </w:r>
      <w:r>
        <w:t></w:t>
      </w:r>
      <w:r>
        <w:rPr>
          <w:rFonts w:hint="eastAsia"/>
        </w:rPr>
        <w:t>властивостей</w:t>
      </w:r>
      <w:r>
        <w:t></w:t>
      </w:r>
    </w:p>
    <w:p w:rsidR="00C44850" w:rsidRDefault="00C44850" w:rsidP="00C44850">
      <w:r>
        <w:rPr>
          <w:rFonts w:hint="eastAsia"/>
        </w:rPr>
        <w:t>Сиблінговий</w:t>
      </w:r>
      <w:r>
        <w:t></w:t>
      </w:r>
      <w:r>
        <w:rPr>
          <w:rFonts w:hint="eastAsia"/>
        </w:rPr>
        <w:t>симптомокомплекс</w:t>
      </w:r>
      <w:r>
        <w:t></w:t>
      </w:r>
      <w:r>
        <w:rPr>
          <w:rFonts w:hint="eastAsia"/>
        </w:rPr>
        <w:t>–</w:t>
      </w:r>
      <w:r>
        <w:t></w:t>
      </w:r>
      <w:r>
        <w:rPr>
          <w:rFonts w:hint="eastAsia"/>
        </w:rPr>
        <w:t>складноструктурована</w:t>
      </w:r>
      <w:r>
        <w:t></w:t>
      </w:r>
      <w:r>
        <w:rPr>
          <w:rFonts w:hint="eastAsia"/>
        </w:rPr>
        <w:t>система</w:t>
      </w:r>
    </w:p>
    <w:p w:rsidR="00C44850" w:rsidRDefault="00C44850" w:rsidP="00C44850">
      <w:r>
        <w:rPr>
          <w:rFonts w:hint="eastAsia"/>
        </w:rPr>
        <w:t>психологічних</w:t>
      </w:r>
      <w:r>
        <w:t></w:t>
      </w:r>
      <w:r>
        <w:rPr>
          <w:rFonts w:hint="eastAsia"/>
        </w:rPr>
        <w:t>властивостей</w:t>
      </w:r>
      <w:r>
        <w:t></w:t>
      </w:r>
      <w:r>
        <w:t></w:t>
      </w:r>
      <w:r>
        <w:rPr>
          <w:rFonts w:hint="eastAsia"/>
        </w:rPr>
        <w:t>психодинамічних</w:t>
      </w:r>
      <w:r>
        <w:t></w:t>
      </w:r>
      <w:r>
        <w:t></w:t>
      </w:r>
      <w:r>
        <w:rPr>
          <w:rFonts w:hint="eastAsia"/>
        </w:rPr>
        <w:t>особистісних</w:t>
      </w:r>
      <w:r>
        <w:t></w:t>
      </w:r>
      <w:r>
        <w:rPr>
          <w:rFonts w:hint="eastAsia"/>
        </w:rPr>
        <w:t>та</w:t>
      </w:r>
      <w:r>
        <w:t></w:t>
      </w:r>
      <w:r>
        <w:rPr>
          <w:rFonts w:hint="eastAsia"/>
        </w:rPr>
        <w:t>соціальнопсихологічних</w:t>
      </w:r>
      <w:r>
        <w:t></w:t>
      </w:r>
      <w:r>
        <w:t></w:t>
      </w:r>
      <w:r>
        <w:t></w:t>
      </w:r>
      <w:r>
        <w:rPr>
          <w:rFonts w:hint="eastAsia"/>
        </w:rPr>
        <w:t>тип</w:t>
      </w:r>
      <w:r>
        <w:t></w:t>
      </w:r>
      <w:r>
        <w:rPr>
          <w:rFonts w:hint="eastAsia"/>
        </w:rPr>
        <w:t>якої</w:t>
      </w:r>
      <w:r>
        <w:t></w:t>
      </w:r>
      <w:r>
        <w:rPr>
          <w:rFonts w:hint="eastAsia"/>
        </w:rPr>
        <w:t>зумовлений</w:t>
      </w:r>
      <w:r>
        <w:t></w:t>
      </w:r>
      <w:r>
        <w:rPr>
          <w:rFonts w:hint="eastAsia"/>
        </w:rPr>
        <w:t>особливостями</w:t>
      </w:r>
      <w:r>
        <w:t></w:t>
      </w:r>
      <w:r>
        <w:rPr>
          <w:rFonts w:hint="eastAsia"/>
        </w:rPr>
        <w:t>сиблінгової</w:t>
      </w:r>
      <w:r>
        <w:t></w:t>
      </w:r>
      <w:r>
        <w:rPr>
          <w:rFonts w:hint="eastAsia"/>
        </w:rPr>
        <w:t>підструктури</w:t>
      </w:r>
    </w:p>
    <w:p w:rsidR="00C44850" w:rsidRDefault="00C44850" w:rsidP="00C44850">
      <w:r>
        <w:rPr>
          <w:rFonts w:hint="eastAsia"/>
        </w:rPr>
        <w:t>сімейної</w:t>
      </w:r>
      <w:r>
        <w:t></w:t>
      </w:r>
      <w:r>
        <w:rPr>
          <w:rFonts w:hint="eastAsia"/>
        </w:rPr>
        <w:t>системи</w:t>
      </w:r>
      <w:r>
        <w:t></w:t>
      </w:r>
    </w:p>
    <w:p w:rsidR="00C44850" w:rsidRDefault="00C44850" w:rsidP="00C44850">
      <w:r>
        <w:t></w:t>
      </w:r>
      <w:r>
        <w:t></w:t>
      </w:r>
      <w:r>
        <w:t></w:t>
      </w:r>
      <w:r>
        <w:rPr>
          <w:rFonts w:hint="eastAsia"/>
        </w:rPr>
        <w:t>Індикаторами</w:t>
      </w:r>
      <w:r>
        <w:t></w:t>
      </w:r>
      <w:r>
        <w:rPr>
          <w:rFonts w:hint="eastAsia"/>
        </w:rPr>
        <w:t>системного</w:t>
      </w:r>
      <w:r>
        <w:t></w:t>
      </w:r>
      <w:r>
        <w:rPr>
          <w:rFonts w:hint="eastAsia"/>
        </w:rPr>
        <w:t>рівня</w:t>
      </w:r>
      <w:r>
        <w:t></w:t>
      </w:r>
      <w:r>
        <w:rPr>
          <w:rFonts w:hint="eastAsia"/>
        </w:rPr>
        <w:t>сиблінгового</w:t>
      </w:r>
      <w:r>
        <w:t></w:t>
      </w:r>
      <w:r>
        <w:rPr>
          <w:rFonts w:hint="eastAsia"/>
        </w:rPr>
        <w:t>симптомокомплексу</w:t>
      </w:r>
      <w:r>
        <w:t></w:t>
      </w:r>
      <w:r>
        <w:rPr>
          <w:rFonts w:hint="eastAsia"/>
        </w:rPr>
        <w:t>є</w:t>
      </w:r>
    </w:p>
    <w:p w:rsidR="00C44850" w:rsidRDefault="00C44850" w:rsidP="00C44850">
      <w:r>
        <w:rPr>
          <w:rFonts w:hint="eastAsia"/>
        </w:rPr>
        <w:t>порядок</w:t>
      </w:r>
      <w:r>
        <w:t></w:t>
      </w:r>
      <w:r>
        <w:rPr>
          <w:rFonts w:hint="eastAsia"/>
        </w:rPr>
        <w:t>народження</w:t>
      </w:r>
      <w:r>
        <w:t></w:t>
      </w:r>
      <w:r>
        <w:t></w:t>
      </w:r>
      <w:r>
        <w:rPr>
          <w:rFonts w:hint="eastAsia"/>
        </w:rPr>
        <w:t>стать</w:t>
      </w:r>
      <w:r>
        <w:t></w:t>
      </w:r>
      <w:r>
        <w:t></w:t>
      </w:r>
      <w:r>
        <w:rPr>
          <w:rFonts w:hint="eastAsia"/>
        </w:rPr>
        <w:t>стать</w:t>
      </w:r>
      <w:r>
        <w:t></w:t>
      </w:r>
      <w:r>
        <w:rPr>
          <w:rFonts w:hint="eastAsia"/>
        </w:rPr>
        <w:t>сиблінга</w:t>
      </w:r>
      <w:r>
        <w:t></w:t>
      </w:r>
      <w:r>
        <w:t></w:t>
      </w:r>
      <w:r>
        <w:rPr>
          <w:rFonts w:hint="eastAsia"/>
        </w:rPr>
        <w:t>різниця</w:t>
      </w:r>
      <w:r>
        <w:t></w:t>
      </w:r>
      <w:r>
        <w:rPr>
          <w:rFonts w:hint="eastAsia"/>
        </w:rPr>
        <w:t>у</w:t>
      </w:r>
      <w:r>
        <w:t></w:t>
      </w:r>
      <w:r>
        <w:rPr>
          <w:rFonts w:hint="eastAsia"/>
        </w:rPr>
        <w:t>віці</w:t>
      </w:r>
      <w:r>
        <w:t></w:t>
      </w:r>
      <w:r>
        <w:rPr>
          <w:rFonts w:hint="eastAsia"/>
        </w:rPr>
        <w:t>між</w:t>
      </w:r>
      <w:r>
        <w:t></w:t>
      </w:r>
      <w:r>
        <w:rPr>
          <w:rFonts w:hint="eastAsia"/>
        </w:rPr>
        <w:t>сиблінгами</w:t>
      </w:r>
      <w:r>
        <w:t></w:t>
      </w:r>
    </w:p>
    <w:p w:rsidR="00C44850" w:rsidRDefault="00C44850" w:rsidP="00C44850">
      <w:r>
        <w:rPr>
          <w:rFonts w:hint="eastAsia"/>
        </w:rPr>
        <w:t>сиблінгова</w:t>
      </w:r>
      <w:r>
        <w:t></w:t>
      </w:r>
      <w:r>
        <w:rPr>
          <w:rFonts w:hint="eastAsia"/>
        </w:rPr>
        <w:t>позиція</w:t>
      </w:r>
      <w:r>
        <w:t></w:t>
      </w:r>
      <w:r>
        <w:rPr>
          <w:rFonts w:hint="eastAsia"/>
        </w:rPr>
        <w:t>батьків</w:t>
      </w:r>
      <w:r>
        <w:t></w:t>
      </w:r>
      <w:r>
        <w:t></w:t>
      </w:r>
      <w:r>
        <w:rPr>
          <w:rFonts w:hint="eastAsia"/>
        </w:rPr>
        <w:t>соціально</w:t>
      </w:r>
      <w:r>
        <w:t></w:t>
      </w:r>
      <w:r>
        <w:rPr>
          <w:rFonts w:hint="eastAsia"/>
        </w:rPr>
        <w:t>психологічного</w:t>
      </w:r>
      <w:r>
        <w:t></w:t>
      </w:r>
      <w:r>
        <w:rPr>
          <w:rFonts w:hint="eastAsia"/>
        </w:rPr>
        <w:t>–</w:t>
      </w:r>
      <w:r>
        <w:t></w:t>
      </w:r>
      <w:r>
        <w:rPr>
          <w:rFonts w:hint="eastAsia"/>
        </w:rPr>
        <w:t>рівень</w:t>
      </w:r>
      <w:r>
        <w:t></w:t>
      </w:r>
      <w:r>
        <w:rPr>
          <w:rFonts w:hint="eastAsia"/>
        </w:rPr>
        <w:t>емпатії</w:t>
      </w:r>
      <w:r>
        <w:t></w:t>
      </w:r>
    </w:p>
    <w:p w:rsidR="00C44850" w:rsidRDefault="00C44850" w:rsidP="00C44850">
      <w:r>
        <w:rPr>
          <w:rFonts w:hint="eastAsia"/>
        </w:rPr>
        <w:t>схожості</w:t>
      </w:r>
      <w:r>
        <w:t></w:t>
      </w:r>
      <w:r>
        <w:t></w:t>
      </w:r>
      <w:r>
        <w:rPr>
          <w:rFonts w:hint="eastAsia"/>
        </w:rPr>
        <w:t>примусу</w:t>
      </w:r>
      <w:r>
        <w:t></w:t>
      </w:r>
      <w:r>
        <w:t></w:t>
      </w:r>
      <w:r>
        <w:rPr>
          <w:rFonts w:hint="eastAsia"/>
        </w:rPr>
        <w:t>порушення</w:t>
      </w:r>
      <w:r>
        <w:t></w:t>
      </w:r>
      <w:r>
        <w:rPr>
          <w:rFonts w:hint="eastAsia"/>
        </w:rPr>
        <w:t>меж</w:t>
      </w:r>
      <w:r>
        <w:t></w:t>
      </w:r>
      <w:r>
        <w:rPr>
          <w:rFonts w:hint="eastAsia"/>
        </w:rPr>
        <w:t>у</w:t>
      </w:r>
      <w:r>
        <w:t></w:t>
      </w:r>
      <w:r>
        <w:rPr>
          <w:rFonts w:hint="eastAsia"/>
        </w:rPr>
        <w:t>сиблінгових</w:t>
      </w:r>
      <w:r>
        <w:t></w:t>
      </w:r>
      <w:r>
        <w:rPr>
          <w:rFonts w:hint="eastAsia"/>
        </w:rPr>
        <w:t>стосунках</w:t>
      </w:r>
      <w:r>
        <w:t></w:t>
      </w:r>
      <w:r>
        <w:rPr>
          <w:rFonts w:hint="eastAsia"/>
        </w:rPr>
        <w:t>та</w:t>
      </w:r>
      <w:r>
        <w:t></w:t>
      </w:r>
      <w:r>
        <w:rPr>
          <w:rFonts w:hint="eastAsia"/>
        </w:rPr>
        <w:t>тип</w:t>
      </w:r>
    </w:p>
    <w:p w:rsidR="00C44850" w:rsidRDefault="00C44850" w:rsidP="00C44850">
      <w:r>
        <w:rPr>
          <w:rFonts w:hint="eastAsia"/>
        </w:rPr>
        <w:t>міжособистісної</w:t>
      </w:r>
      <w:r>
        <w:t></w:t>
      </w:r>
      <w:r>
        <w:rPr>
          <w:rFonts w:hint="eastAsia"/>
        </w:rPr>
        <w:t>взаємодії</w:t>
      </w:r>
      <w:r>
        <w:t></w:t>
      </w:r>
      <w:r>
        <w:t></w:t>
      </w:r>
      <w:r>
        <w:rPr>
          <w:rFonts w:hint="eastAsia"/>
        </w:rPr>
        <w:t>особистісного</w:t>
      </w:r>
      <w:r>
        <w:t></w:t>
      </w:r>
      <w:r>
        <w:rPr>
          <w:rFonts w:hint="eastAsia"/>
        </w:rPr>
        <w:t>та</w:t>
      </w:r>
      <w:r>
        <w:t></w:t>
      </w:r>
      <w:r>
        <w:rPr>
          <w:rFonts w:hint="eastAsia"/>
        </w:rPr>
        <w:t>психодинамічного</w:t>
      </w:r>
      <w:r>
        <w:t></w:t>
      </w:r>
      <w:r>
        <w:rPr>
          <w:rFonts w:hint="eastAsia"/>
        </w:rPr>
        <w:t>–</w:t>
      </w:r>
    </w:p>
    <w:p w:rsidR="00C44850" w:rsidRDefault="00C44850" w:rsidP="00C44850">
      <w:r>
        <w:rPr>
          <w:rFonts w:hint="eastAsia"/>
        </w:rPr>
        <w:t>характерологічні</w:t>
      </w:r>
      <w:r>
        <w:t></w:t>
      </w:r>
      <w:r>
        <w:rPr>
          <w:rFonts w:hint="eastAsia"/>
        </w:rPr>
        <w:t>особливості</w:t>
      </w:r>
      <w:r>
        <w:t></w:t>
      </w:r>
      <w:r>
        <w:t></w:t>
      </w:r>
      <w:r>
        <w:rPr>
          <w:rFonts w:hint="eastAsia"/>
        </w:rPr>
        <w:t>екстраверсія</w:t>
      </w:r>
      <w:r>
        <w:t></w:t>
      </w:r>
      <w:r>
        <w:rPr>
          <w:rFonts w:hint="eastAsia"/>
        </w:rPr>
        <w:t>інтроверсія</w:t>
      </w:r>
      <w:r>
        <w:t></w:t>
      </w:r>
      <w:r>
        <w:t></w:t>
      </w:r>
      <w:r>
        <w:rPr>
          <w:rFonts w:hint="eastAsia"/>
        </w:rPr>
        <w:t>тривожність</w:t>
      </w:r>
      <w:r>
        <w:t></w:t>
      </w:r>
      <w:r>
        <w:t></w:t>
      </w:r>
      <w:r>
        <w:rPr>
          <w:rFonts w:hint="eastAsia"/>
        </w:rPr>
        <w:t>емоційновольові</w:t>
      </w:r>
      <w:r>
        <w:t></w:t>
      </w:r>
      <w:r>
        <w:rPr>
          <w:rFonts w:hint="eastAsia"/>
        </w:rPr>
        <w:t>властивості</w:t>
      </w:r>
      <w:r>
        <w:t></w:t>
      </w:r>
      <w:r>
        <w:t></w:t>
      </w:r>
      <w:r>
        <w:rPr>
          <w:rFonts w:hint="eastAsia"/>
        </w:rPr>
        <w:t>Індикаторами</w:t>
      </w:r>
      <w:r>
        <w:t></w:t>
      </w:r>
      <w:r>
        <w:rPr>
          <w:rFonts w:hint="eastAsia"/>
        </w:rPr>
        <w:t>невротичного</w:t>
      </w:r>
      <w:r>
        <w:t></w:t>
      </w:r>
      <w:r>
        <w:rPr>
          <w:rFonts w:hint="eastAsia"/>
        </w:rPr>
        <w:t>стану</w:t>
      </w:r>
      <w:r>
        <w:t></w:t>
      </w:r>
      <w:r>
        <w:rPr>
          <w:rFonts w:hint="eastAsia"/>
        </w:rPr>
        <w:t>є</w:t>
      </w:r>
      <w:r>
        <w:t></w:t>
      </w:r>
      <w:r>
        <w:rPr>
          <w:rFonts w:hint="eastAsia"/>
        </w:rPr>
        <w:t>рівень</w:t>
      </w:r>
      <w:r>
        <w:t></w:t>
      </w:r>
      <w:r>
        <w:rPr>
          <w:rFonts w:hint="eastAsia"/>
        </w:rPr>
        <w:t>невротизації</w:t>
      </w:r>
      <w:r>
        <w:t></w:t>
      </w:r>
      <w:r>
        <w:rPr>
          <w:rFonts w:hint="eastAsia"/>
        </w:rPr>
        <w:t>та</w:t>
      </w:r>
    </w:p>
    <w:p w:rsidR="00C44850" w:rsidRDefault="00C44850" w:rsidP="00C44850">
      <w:r>
        <w:rPr>
          <w:rFonts w:hint="eastAsia"/>
        </w:rPr>
        <w:t>синдроми</w:t>
      </w:r>
      <w:r>
        <w:t></w:t>
      </w:r>
      <w:r>
        <w:rPr>
          <w:rFonts w:hint="eastAsia"/>
        </w:rPr>
        <w:t>невротичного</w:t>
      </w:r>
      <w:r>
        <w:t></w:t>
      </w:r>
      <w:r>
        <w:rPr>
          <w:rFonts w:hint="eastAsia"/>
        </w:rPr>
        <w:t>стану</w:t>
      </w:r>
      <w:r>
        <w:t></w:t>
      </w:r>
      <w:r>
        <w:t></w:t>
      </w:r>
      <w:r>
        <w:rPr>
          <w:rFonts w:hint="eastAsia"/>
        </w:rPr>
        <w:t>тривога</w:t>
      </w:r>
      <w:r>
        <w:t></w:t>
      </w:r>
      <w:r>
        <w:t></w:t>
      </w:r>
      <w:r>
        <w:rPr>
          <w:rFonts w:hint="eastAsia"/>
        </w:rPr>
        <w:t>невротична</w:t>
      </w:r>
      <w:r>
        <w:t></w:t>
      </w:r>
      <w:r>
        <w:rPr>
          <w:rFonts w:hint="eastAsia"/>
        </w:rPr>
        <w:t>депресія</w:t>
      </w:r>
      <w:r>
        <w:t></w:t>
      </w:r>
      <w:r>
        <w:t></w:t>
      </w:r>
      <w:r>
        <w:rPr>
          <w:rFonts w:hint="eastAsia"/>
        </w:rPr>
        <w:t>астенія</w:t>
      </w:r>
      <w:r>
        <w:t></w:t>
      </w:r>
    </w:p>
    <w:p w:rsidR="00C44850" w:rsidRDefault="00C44850" w:rsidP="00C44850">
      <w:r>
        <w:rPr>
          <w:rFonts w:hint="eastAsia"/>
        </w:rPr>
        <w:t>істеричний</w:t>
      </w:r>
      <w:r>
        <w:t></w:t>
      </w:r>
      <w:r>
        <w:rPr>
          <w:rFonts w:hint="eastAsia"/>
        </w:rPr>
        <w:t>тип</w:t>
      </w:r>
      <w:r>
        <w:t></w:t>
      </w:r>
      <w:r>
        <w:rPr>
          <w:rFonts w:hint="eastAsia"/>
        </w:rPr>
        <w:t>реагування</w:t>
      </w:r>
      <w:r>
        <w:t></w:t>
      </w:r>
      <w:r>
        <w:t></w:t>
      </w:r>
      <w:r>
        <w:rPr>
          <w:rFonts w:hint="eastAsia"/>
        </w:rPr>
        <w:t>обсесивно</w:t>
      </w:r>
      <w:r>
        <w:t></w:t>
      </w:r>
      <w:r>
        <w:rPr>
          <w:rFonts w:hint="eastAsia"/>
        </w:rPr>
        <w:t>фобічні</w:t>
      </w:r>
      <w:r>
        <w:t></w:t>
      </w:r>
      <w:r>
        <w:rPr>
          <w:rFonts w:hint="eastAsia"/>
        </w:rPr>
        <w:t>та</w:t>
      </w:r>
      <w:r>
        <w:t></w:t>
      </w:r>
      <w:r>
        <w:rPr>
          <w:rFonts w:hint="eastAsia"/>
        </w:rPr>
        <w:t>вегетативні</w:t>
      </w:r>
      <w:r>
        <w:t></w:t>
      </w:r>
      <w:r>
        <w:rPr>
          <w:rFonts w:hint="eastAsia"/>
        </w:rPr>
        <w:t>порушення</w:t>
      </w:r>
      <w:r>
        <w:t></w:t>
      </w:r>
      <w:r>
        <w:t></w:t>
      </w:r>
      <w:r>
        <w:t></w:t>
      </w:r>
      <w:r>
        <w:rPr>
          <w:rFonts w:hint="eastAsia"/>
        </w:rPr>
        <w:t>У</w:t>
      </w:r>
    </w:p>
    <w:p w:rsidR="00C44850" w:rsidRDefault="00C44850" w:rsidP="00C44850">
      <w:r>
        <w:rPr>
          <w:rFonts w:hint="eastAsia"/>
        </w:rPr>
        <w:t>структурі</w:t>
      </w:r>
      <w:r>
        <w:t></w:t>
      </w:r>
      <w:r>
        <w:rPr>
          <w:rFonts w:hint="eastAsia"/>
        </w:rPr>
        <w:t>сиблінгового</w:t>
      </w:r>
      <w:r>
        <w:t></w:t>
      </w:r>
      <w:r>
        <w:rPr>
          <w:rFonts w:hint="eastAsia"/>
        </w:rPr>
        <w:t>симптомокомплексу</w:t>
      </w:r>
      <w:r>
        <w:t></w:t>
      </w:r>
      <w:r>
        <w:rPr>
          <w:rFonts w:hint="eastAsia"/>
        </w:rPr>
        <w:t>наявні</w:t>
      </w:r>
      <w:r>
        <w:t></w:t>
      </w:r>
      <w:r>
        <w:rPr>
          <w:rFonts w:hint="eastAsia"/>
        </w:rPr>
        <w:t>неврозогенні</w:t>
      </w:r>
      <w:r>
        <w:t></w:t>
      </w:r>
      <w:r>
        <w:rPr>
          <w:rFonts w:hint="eastAsia"/>
        </w:rPr>
        <w:t>та</w:t>
      </w:r>
    </w:p>
    <w:p w:rsidR="00C44850" w:rsidRDefault="00C44850" w:rsidP="00C44850">
      <w:r>
        <w:rPr>
          <w:rFonts w:hint="eastAsia"/>
        </w:rPr>
        <w:t>компенсаторні</w:t>
      </w:r>
      <w:r>
        <w:t></w:t>
      </w:r>
      <w:r>
        <w:rPr>
          <w:rFonts w:hint="eastAsia"/>
        </w:rPr>
        <w:t>властивості</w:t>
      </w:r>
      <w:r>
        <w:t></w:t>
      </w:r>
      <w:r>
        <w:t></w:t>
      </w:r>
      <w:r>
        <w:rPr>
          <w:rFonts w:hint="eastAsia"/>
        </w:rPr>
        <w:t>які</w:t>
      </w:r>
      <w:r>
        <w:t></w:t>
      </w:r>
      <w:r>
        <w:rPr>
          <w:rFonts w:hint="eastAsia"/>
        </w:rPr>
        <w:t>значущо</w:t>
      </w:r>
      <w:r>
        <w:t></w:t>
      </w:r>
      <w:r>
        <w:rPr>
          <w:rFonts w:hint="eastAsia"/>
        </w:rPr>
        <w:t>впливають</w:t>
      </w:r>
      <w:r>
        <w:t></w:t>
      </w:r>
      <w:r>
        <w:rPr>
          <w:rFonts w:hint="eastAsia"/>
        </w:rPr>
        <w:t>на</w:t>
      </w:r>
      <w:r>
        <w:t></w:t>
      </w:r>
      <w:r>
        <w:rPr>
          <w:rFonts w:hint="eastAsia"/>
        </w:rPr>
        <w:t>рівень</w:t>
      </w:r>
      <w:r>
        <w:t></w:t>
      </w:r>
      <w:r>
        <w:rPr>
          <w:rFonts w:hint="eastAsia"/>
        </w:rPr>
        <w:t>невротизації</w:t>
      </w:r>
      <w:r>
        <w:t></w:t>
      </w:r>
      <w:r>
        <w:rPr>
          <w:rFonts w:hint="eastAsia"/>
        </w:rPr>
        <w:t>та</w:t>
      </w:r>
    </w:p>
    <w:p w:rsidR="00C44850" w:rsidRDefault="00C44850" w:rsidP="00C44850">
      <w:r>
        <w:rPr>
          <w:rFonts w:hint="eastAsia"/>
        </w:rPr>
        <w:t>міру</w:t>
      </w:r>
      <w:r>
        <w:t></w:t>
      </w:r>
      <w:r>
        <w:rPr>
          <w:rFonts w:hint="eastAsia"/>
        </w:rPr>
        <w:t>вираженості</w:t>
      </w:r>
      <w:r>
        <w:t></w:t>
      </w:r>
      <w:r>
        <w:rPr>
          <w:rFonts w:hint="eastAsia"/>
        </w:rPr>
        <w:t>невротичних</w:t>
      </w:r>
      <w:r>
        <w:t></w:t>
      </w:r>
      <w:r>
        <w:rPr>
          <w:rFonts w:hint="eastAsia"/>
        </w:rPr>
        <w:t>станів</w:t>
      </w:r>
    </w:p>
    <w:p w:rsidR="00C44850" w:rsidRDefault="00C44850" w:rsidP="00C44850">
      <w:r>
        <w:t></w:t>
      </w:r>
      <w:r>
        <w:t></w:t>
      </w:r>
      <w:r>
        <w:t></w:t>
      </w:r>
      <w:r>
        <w:rPr>
          <w:rFonts w:hint="eastAsia"/>
        </w:rPr>
        <w:t>Конфігурація</w:t>
      </w:r>
      <w:r>
        <w:t></w:t>
      </w:r>
      <w:r>
        <w:rPr>
          <w:rFonts w:hint="eastAsia"/>
        </w:rPr>
        <w:t>системних</w:t>
      </w:r>
      <w:r>
        <w:t></w:t>
      </w:r>
      <w:r>
        <w:rPr>
          <w:rFonts w:hint="eastAsia"/>
        </w:rPr>
        <w:t>властивостей</w:t>
      </w:r>
      <w:r>
        <w:t></w:t>
      </w:r>
      <w:r>
        <w:rPr>
          <w:rFonts w:hint="eastAsia"/>
        </w:rPr>
        <w:t>сиблінгового</w:t>
      </w:r>
    </w:p>
    <w:p w:rsidR="00C44850" w:rsidRDefault="00C44850" w:rsidP="00C44850">
      <w:r>
        <w:rPr>
          <w:rFonts w:hint="eastAsia"/>
        </w:rPr>
        <w:t>симптомокомплексу</w:t>
      </w:r>
      <w:r>
        <w:t></w:t>
      </w:r>
      <w:r>
        <w:t></w:t>
      </w:r>
      <w:r>
        <w:rPr>
          <w:rFonts w:hint="eastAsia"/>
        </w:rPr>
        <w:t>сиблінгової</w:t>
      </w:r>
      <w:r>
        <w:t></w:t>
      </w:r>
      <w:r>
        <w:rPr>
          <w:rFonts w:hint="eastAsia"/>
        </w:rPr>
        <w:t>позиції</w:t>
      </w:r>
      <w:r>
        <w:t></w:t>
      </w:r>
      <w:r>
        <w:t></w:t>
      </w:r>
      <w:r>
        <w:rPr>
          <w:rFonts w:hint="eastAsia"/>
        </w:rPr>
        <w:t>діапазону</w:t>
      </w:r>
      <w:r>
        <w:t></w:t>
      </w:r>
      <w:r>
        <w:rPr>
          <w:rFonts w:hint="eastAsia"/>
        </w:rPr>
        <w:t>різниці</w:t>
      </w:r>
      <w:r>
        <w:t></w:t>
      </w:r>
      <w:r>
        <w:rPr>
          <w:rFonts w:hint="eastAsia"/>
        </w:rPr>
        <w:t>у</w:t>
      </w:r>
      <w:r>
        <w:t></w:t>
      </w:r>
      <w:r>
        <w:rPr>
          <w:rFonts w:hint="eastAsia"/>
        </w:rPr>
        <w:t>віці</w:t>
      </w:r>
      <w:r>
        <w:t></w:t>
      </w:r>
      <w:r>
        <w:t></w:t>
      </w:r>
      <w:r>
        <w:rPr>
          <w:rFonts w:hint="eastAsia"/>
        </w:rPr>
        <w:t>порядку</w:t>
      </w:r>
    </w:p>
    <w:p w:rsidR="00C44850" w:rsidRDefault="00C44850" w:rsidP="00C44850">
      <w:r>
        <w:t></w:t>
      </w:r>
      <w:r>
        <w:t></w:t>
      </w:r>
      <w:r>
        <w:t></w:t>
      </w:r>
    </w:p>
    <w:p w:rsidR="00C44850" w:rsidRDefault="00C44850" w:rsidP="00C44850">
      <w:r>
        <w:rPr>
          <w:rFonts w:hint="eastAsia"/>
        </w:rPr>
        <w:t>народження</w:t>
      </w:r>
      <w:r>
        <w:t></w:t>
      </w:r>
      <w:r>
        <w:rPr>
          <w:rFonts w:hint="eastAsia"/>
        </w:rPr>
        <w:t>матері</w:t>
      </w:r>
      <w:r>
        <w:t></w:t>
      </w:r>
      <w:r>
        <w:rPr>
          <w:rFonts w:hint="eastAsia"/>
        </w:rPr>
        <w:t>та</w:t>
      </w:r>
      <w:r>
        <w:t></w:t>
      </w:r>
      <w:r>
        <w:rPr>
          <w:rFonts w:hint="eastAsia"/>
        </w:rPr>
        <w:t>батька</w:t>
      </w:r>
      <w:r>
        <w:t></w:t>
      </w:r>
      <w:r>
        <w:t></w:t>
      </w:r>
      <w:r>
        <w:rPr>
          <w:rFonts w:hint="eastAsia"/>
        </w:rPr>
        <w:t>статі</w:t>
      </w:r>
      <w:r>
        <w:t></w:t>
      </w:r>
      <w:r>
        <w:rPr>
          <w:rFonts w:hint="eastAsia"/>
        </w:rPr>
        <w:t>сиблінга</w:t>
      </w:r>
      <w:r>
        <w:t></w:t>
      </w:r>
      <w:r>
        <w:rPr>
          <w:rFonts w:hint="eastAsia"/>
        </w:rPr>
        <w:t>матері</w:t>
      </w:r>
      <w:r>
        <w:t></w:t>
      </w:r>
      <w:r>
        <w:rPr>
          <w:rFonts w:hint="eastAsia"/>
        </w:rPr>
        <w:t>та</w:t>
      </w:r>
      <w:r>
        <w:t></w:t>
      </w:r>
      <w:r>
        <w:rPr>
          <w:rFonts w:hint="eastAsia"/>
        </w:rPr>
        <w:t>батька</w:t>
      </w:r>
      <w:r>
        <w:t></w:t>
      </w:r>
      <w:r>
        <w:t></w:t>
      </w:r>
      <w:r>
        <w:rPr>
          <w:rFonts w:hint="eastAsia"/>
        </w:rPr>
        <w:t>утворює</w:t>
      </w:r>
      <w:r>
        <w:t></w:t>
      </w:r>
      <w:r>
        <w:rPr>
          <w:rFonts w:hint="eastAsia"/>
        </w:rPr>
        <w:t>профіль</w:t>
      </w:r>
    </w:p>
    <w:p w:rsidR="00C44850" w:rsidRDefault="00C44850" w:rsidP="00C44850">
      <w:r>
        <w:rPr>
          <w:rFonts w:hint="eastAsia"/>
        </w:rPr>
        <w:t>соціально</w:t>
      </w:r>
      <w:r>
        <w:t></w:t>
      </w:r>
      <w:r>
        <w:rPr>
          <w:rFonts w:hint="eastAsia"/>
        </w:rPr>
        <w:t>психологічних</w:t>
      </w:r>
      <w:r>
        <w:t></w:t>
      </w:r>
      <w:r>
        <w:t></w:t>
      </w:r>
      <w:r>
        <w:rPr>
          <w:rFonts w:hint="eastAsia"/>
        </w:rPr>
        <w:t>рівень</w:t>
      </w:r>
      <w:r>
        <w:t></w:t>
      </w:r>
      <w:r>
        <w:rPr>
          <w:rFonts w:hint="eastAsia"/>
        </w:rPr>
        <w:t>емпатії</w:t>
      </w:r>
      <w:r>
        <w:t></w:t>
      </w:r>
      <w:r>
        <w:t></w:t>
      </w:r>
      <w:r>
        <w:rPr>
          <w:rFonts w:hint="eastAsia"/>
        </w:rPr>
        <w:t>підтримання</w:t>
      </w:r>
      <w:r>
        <w:t></w:t>
      </w:r>
      <w:r>
        <w:rPr>
          <w:rFonts w:hint="eastAsia"/>
        </w:rPr>
        <w:t>меж</w:t>
      </w:r>
      <w:r>
        <w:t></w:t>
      </w:r>
      <w:r>
        <w:t></w:t>
      </w:r>
      <w:r>
        <w:rPr>
          <w:rFonts w:hint="eastAsia"/>
        </w:rPr>
        <w:t>схожості</w:t>
      </w:r>
      <w:r>
        <w:t></w:t>
      </w:r>
      <w:r>
        <w:t></w:t>
      </w:r>
      <w:r>
        <w:rPr>
          <w:rFonts w:hint="eastAsia"/>
        </w:rPr>
        <w:t>примусу</w:t>
      </w:r>
    </w:p>
    <w:p w:rsidR="00C44850" w:rsidRDefault="00C44850" w:rsidP="00C44850">
      <w:r>
        <w:rPr>
          <w:rFonts w:hint="eastAsia"/>
        </w:rPr>
        <w:t>в</w:t>
      </w:r>
      <w:r>
        <w:t></w:t>
      </w:r>
      <w:r>
        <w:rPr>
          <w:rFonts w:hint="eastAsia"/>
        </w:rPr>
        <w:t>сиблінгових</w:t>
      </w:r>
      <w:r>
        <w:t></w:t>
      </w:r>
      <w:r>
        <w:rPr>
          <w:rFonts w:hint="eastAsia"/>
        </w:rPr>
        <w:t>стосунках</w:t>
      </w:r>
      <w:r>
        <w:t></w:t>
      </w:r>
      <w:r>
        <w:t></w:t>
      </w:r>
      <w:r>
        <w:rPr>
          <w:rFonts w:hint="eastAsia"/>
        </w:rPr>
        <w:t>а</w:t>
      </w:r>
      <w:r>
        <w:t></w:t>
      </w:r>
      <w:r>
        <w:rPr>
          <w:rFonts w:hint="eastAsia"/>
        </w:rPr>
        <w:t>також</w:t>
      </w:r>
      <w:r>
        <w:t></w:t>
      </w:r>
      <w:r>
        <w:rPr>
          <w:rFonts w:hint="eastAsia"/>
        </w:rPr>
        <w:t>незалежно</w:t>
      </w:r>
      <w:r>
        <w:t></w:t>
      </w:r>
      <w:r>
        <w:rPr>
          <w:rFonts w:hint="eastAsia"/>
        </w:rPr>
        <w:t>домінуючого</w:t>
      </w:r>
      <w:r>
        <w:t></w:t>
      </w:r>
      <w:r>
        <w:t></w:t>
      </w:r>
      <w:r>
        <w:rPr>
          <w:rFonts w:hint="eastAsia"/>
        </w:rPr>
        <w:t>прямолінійноагресивного</w:t>
      </w:r>
      <w:r>
        <w:t></w:t>
      </w:r>
      <w:r>
        <w:t></w:t>
      </w:r>
      <w:r>
        <w:rPr>
          <w:rFonts w:hint="eastAsia"/>
        </w:rPr>
        <w:t>недовірливо</w:t>
      </w:r>
      <w:r>
        <w:t></w:t>
      </w:r>
      <w:r>
        <w:rPr>
          <w:rFonts w:hint="eastAsia"/>
        </w:rPr>
        <w:t>скептичного</w:t>
      </w:r>
      <w:r>
        <w:t></w:t>
      </w:r>
      <w:r>
        <w:t></w:t>
      </w:r>
      <w:r>
        <w:rPr>
          <w:rFonts w:hint="eastAsia"/>
        </w:rPr>
        <w:t>покірно</w:t>
      </w:r>
      <w:r>
        <w:t></w:t>
      </w:r>
      <w:r>
        <w:rPr>
          <w:rFonts w:hint="eastAsia"/>
        </w:rPr>
        <w:t>сором’язливого</w:t>
      </w:r>
      <w:r>
        <w:t></w:t>
      </w:r>
      <w:r>
        <w:t></w:t>
      </w:r>
      <w:r>
        <w:rPr>
          <w:rFonts w:hint="eastAsia"/>
        </w:rPr>
        <w:t>залежнослухняного</w:t>
      </w:r>
      <w:r>
        <w:t></w:t>
      </w:r>
      <w:r>
        <w:t></w:t>
      </w:r>
      <w:r>
        <w:rPr>
          <w:rFonts w:hint="eastAsia"/>
        </w:rPr>
        <w:t>відповідально</w:t>
      </w:r>
      <w:r>
        <w:t></w:t>
      </w:r>
      <w:r>
        <w:rPr>
          <w:rFonts w:hint="eastAsia"/>
        </w:rPr>
        <w:t>альтруїстичного</w:t>
      </w:r>
      <w:r>
        <w:t></w:t>
      </w:r>
      <w:r>
        <w:rPr>
          <w:rFonts w:hint="eastAsia"/>
        </w:rPr>
        <w:t>типу</w:t>
      </w:r>
      <w:r>
        <w:t></w:t>
      </w:r>
      <w:r>
        <w:rPr>
          <w:rFonts w:hint="eastAsia"/>
        </w:rPr>
        <w:t>міжособистісної</w:t>
      </w:r>
      <w:r>
        <w:t></w:t>
      </w:r>
      <w:r>
        <w:rPr>
          <w:rFonts w:hint="eastAsia"/>
        </w:rPr>
        <w:t>взаємодії</w:t>
      </w:r>
      <w:r>
        <w:t></w:t>
      </w:r>
      <w:r>
        <w:t></w:t>
      </w:r>
    </w:p>
    <w:p w:rsidR="00C44850" w:rsidRDefault="00C44850" w:rsidP="00C44850">
      <w:r>
        <w:rPr>
          <w:rFonts w:hint="eastAsia"/>
        </w:rPr>
        <w:t>особистісних</w:t>
      </w:r>
      <w:r>
        <w:t></w:t>
      </w:r>
      <w:r>
        <w:rPr>
          <w:rFonts w:hint="eastAsia"/>
        </w:rPr>
        <w:t>та</w:t>
      </w:r>
      <w:r>
        <w:t></w:t>
      </w:r>
      <w:r>
        <w:rPr>
          <w:rFonts w:hint="eastAsia"/>
        </w:rPr>
        <w:t>психодинамічних</w:t>
      </w:r>
      <w:r>
        <w:t></w:t>
      </w:r>
      <w:r>
        <w:rPr>
          <w:rFonts w:hint="eastAsia"/>
        </w:rPr>
        <w:t>властивостей</w:t>
      </w:r>
      <w:r>
        <w:t></w:t>
      </w:r>
      <w:r>
        <w:t></w:t>
      </w:r>
      <w:r>
        <w:rPr>
          <w:rFonts w:hint="eastAsia"/>
        </w:rPr>
        <w:t>рівень</w:t>
      </w:r>
      <w:r>
        <w:t></w:t>
      </w:r>
      <w:r>
        <w:rPr>
          <w:rFonts w:hint="eastAsia"/>
        </w:rPr>
        <w:t>самооцінки</w:t>
      </w:r>
      <w:r>
        <w:t></w:t>
      </w:r>
    </w:p>
    <w:p w:rsidR="00C44850" w:rsidRDefault="00C44850" w:rsidP="00C44850">
      <w:r>
        <w:rPr>
          <w:rFonts w:hint="eastAsia"/>
        </w:rPr>
        <w:t>комунікабельності</w:t>
      </w:r>
      <w:r>
        <w:t></w:t>
      </w:r>
      <w:r>
        <w:t></w:t>
      </w:r>
      <w:r>
        <w:rPr>
          <w:rFonts w:hint="eastAsia"/>
        </w:rPr>
        <w:t>нормативності</w:t>
      </w:r>
      <w:r>
        <w:t></w:t>
      </w:r>
      <w:r>
        <w:rPr>
          <w:rFonts w:hint="eastAsia"/>
        </w:rPr>
        <w:t>поведінки</w:t>
      </w:r>
      <w:r>
        <w:t></w:t>
      </w:r>
      <w:r>
        <w:t></w:t>
      </w:r>
      <w:r>
        <w:rPr>
          <w:rFonts w:hint="eastAsia"/>
        </w:rPr>
        <w:t>сміливості</w:t>
      </w:r>
      <w:r>
        <w:t></w:t>
      </w:r>
      <w:r>
        <w:t></w:t>
      </w:r>
      <w:r>
        <w:rPr>
          <w:rFonts w:hint="eastAsia"/>
        </w:rPr>
        <w:t>чутливості</w:t>
      </w:r>
      <w:r>
        <w:t></w:t>
      </w:r>
    </w:p>
    <w:p w:rsidR="00C44850" w:rsidRDefault="00C44850" w:rsidP="00C44850">
      <w:r>
        <w:rPr>
          <w:rFonts w:hint="eastAsia"/>
        </w:rPr>
        <w:t>підозрілості</w:t>
      </w:r>
      <w:r>
        <w:t></w:t>
      </w:r>
      <w:r>
        <w:t></w:t>
      </w:r>
      <w:r>
        <w:rPr>
          <w:rFonts w:hint="eastAsia"/>
        </w:rPr>
        <w:t>дипломатичності</w:t>
      </w:r>
      <w:r>
        <w:t></w:t>
      </w:r>
      <w:r>
        <w:t></w:t>
      </w:r>
      <w:r>
        <w:rPr>
          <w:rFonts w:hint="eastAsia"/>
        </w:rPr>
        <w:t>тривожності</w:t>
      </w:r>
      <w:r>
        <w:t></w:t>
      </w:r>
      <w:r>
        <w:t></w:t>
      </w:r>
      <w:r>
        <w:rPr>
          <w:rFonts w:hint="eastAsia"/>
        </w:rPr>
        <w:t>радикалізму</w:t>
      </w:r>
      <w:r>
        <w:t></w:t>
      </w:r>
      <w:r>
        <w:t></w:t>
      </w:r>
      <w:r>
        <w:rPr>
          <w:rFonts w:hint="eastAsia"/>
        </w:rPr>
        <w:t>напруженості</w:t>
      </w:r>
      <w:r>
        <w:t></w:t>
      </w:r>
    </w:p>
    <w:p w:rsidR="00C44850" w:rsidRDefault="00C44850" w:rsidP="00C44850">
      <w:r>
        <w:rPr>
          <w:rFonts w:hint="eastAsia"/>
        </w:rPr>
        <w:t>пізнавальної</w:t>
      </w:r>
      <w:r>
        <w:t></w:t>
      </w:r>
      <w:r>
        <w:rPr>
          <w:rFonts w:hint="eastAsia"/>
        </w:rPr>
        <w:t>та</w:t>
      </w:r>
      <w:r>
        <w:t></w:t>
      </w:r>
      <w:r>
        <w:rPr>
          <w:rFonts w:hint="eastAsia"/>
        </w:rPr>
        <w:t>соціальної</w:t>
      </w:r>
      <w:r>
        <w:t></w:t>
      </w:r>
      <w:r>
        <w:rPr>
          <w:rFonts w:hint="eastAsia"/>
        </w:rPr>
        <w:t>пасивності</w:t>
      </w:r>
      <w:r>
        <w:t></w:t>
      </w:r>
      <w:r>
        <w:t></w:t>
      </w:r>
      <w:r>
        <w:rPr>
          <w:rFonts w:hint="eastAsia"/>
        </w:rPr>
        <w:t>невротичного</w:t>
      </w:r>
      <w:r>
        <w:t></w:t>
      </w:r>
      <w:r>
        <w:rPr>
          <w:rFonts w:hint="eastAsia"/>
        </w:rPr>
        <w:t>контролю</w:t>
      </w:r>
      <w:r>
        <w:t></w:t>
      </w:r>
      <w:r>
        <w:t></w:t>
      </w:r>
      <w:r>
        <w:rPr>
          <w:rFonts w:hint="eastAsia"/>
        </w:rPr>
        <w:t>афективної</w:t>
      </w:r>
    </w:p>
    <w:p w:rsidR="00C44850" w:rsidRDefault="00C44850" w:rsidP="00C44850">
      <w:r>
        <w:rPr>
          <w:rFonts w:hint="eastAsia"/>
        </w:rPr>
        <w:t>нестійкості</w:t>
      </w:r>
      <w:r>
        <w:t></w:t>
      </w:r>
      <w:r>
        <w:t></w:t>
      </w:r>
      <w:r>
        <w:rPr>
          <w:rFonts w:hint="eastAsia"/>
        </w:rPr>
        <w:t>інтровертованої</w:t>
      </w:r>
      <w:r>
        <w:t></w:t>
      </w:r>
      <w:r>
        <w:rPr>
          <w:rFonts w:hint="eastAsia"/>
        </w:rPr>
        <w:t>спрямованості</w:t>
      </w:r>
      <w:r>
        <w:t></w:t>
      </w:r>
      <w:r>
        <w:t></w:t>
      </w:r>
      <w:r>
        <w:rPr>
          <w:rFonts w:hint="eastAsia"/>
        </w:rPr>
        <w:t>іпохондричності</w:t>
      </w:r>
      <w:r>
        <w:t></w:t>
      </w:r>
      <w:r>
        <w:t></w:t>
      </w:r>
      <w:r>
        <w:rPr>
          <w:rFonts w:hint="eastAsia"/>
        </w:rPr>
        <w:t>соціальної</w:t>
      </w:r>
    </w:p>
    <w:p w:rsidR="00C44850" w:rsidRDefault="00C44850" w:rsidP="00C44850">
      <w:r>
        <w:rPr>
          <w:rFonts w:hint="eastAsia"/>
        </w:rPr>
        <w:t>неадаптивності</w:t>
      </w:r>
      <w:r>
        <w:t></w:t>
      </w:r>
      <w:r>
        <w:t></w:t>
      </w:r>
      <w:r>
        <w:t></w:t>
      </w:r>
      <w:r>
        <w:rPr>
          <w:rFonts w:hint="eastAsia"/>
        </w:rPr>
        <w:t>Кожна</w:t>
      </w:r>
      <w:r>
        <w:t></w:t>
      </w:r>
      <w:r>
        <w:rPr>
          <w:rFonts w:hint="eastAsia"/>
        </w:rPr>
        <w:t>сиблінгова</w:t>
      </w:r>
      <w:r>
        <w:t></w:t>
      </w:r>
      <w:r>
        <w:rPr>
          <w:rFonts w:hint="eastAsia"/>
        </w:rPr>
        <w:t>позиція</w:t>
      </w:r>
      <w:r>
        <w:t></w:t>
      </w:r>
      <w:r>
        <w:rPr>
          <w:rFonts w:hint="eastAsia"/>
        </w:rPr>
        <w:t>відрізняється</w:t>
      </w:r>
      <w:r>
        <w:t></w:t>
      </w:r>
      <w:r>
        <w:rPr>
          <w:rFonts w:hint="eastAsia"/>
        </w:rPr>
        <w:t>за</w:t>
      </w:r>
      <w:r>
        <w:t></w:t>
      </w:r>
      <w:r>
        <w:rPr>
          <w:rFonts w:hint="eastAsia"/>
        </w:rPr>
        <w:t>рівнем</w:t>
      </w:r>
      <w:r>
        <w:t></w:t>
      </w:r>
      <w:r>
        <w:rPr>
          <w:rFonts w:hint="eastAsia"/>
        </w:rPr>
        <w:t>вираженості</w:t>
      </w:r>
    </w:p>
    <w:p w:rsidR="00C44850" w:rsidRDefault="00C44850" w:rsidP="00C44850">
      <w:r>
        <w:rPr>
          <w:rFonts w:hint="eastAsia"/>
        </w:rPr>
        <w:t>тієї</w:t>
      </w:r>
      <w:r>
        <w:t></w:t>
      </w:r>
      <w:r>
        <w:rPr>
          <w:rFonts w:hint="eastAsia"/>
        </w:rPr>
        <w:t>чи</w:t>
      </w:r>
      <w:r>
        <w:t></w:t>
      </w:r>
      <w:r>
        <w:rPr>
          <w:rFonts w:hint="eastAsia"/>
        </w:rPr>
        <w:t>іншої</w:t>
      </w:r>
      <w:r>
        <w:t></w:t>
      </w:r>
      <w:r>
        <w:rPr>
          <w:rFonts w:hint="eastAsia"/>
        </w:rPr>
        <w:t>властивості</w:t>
      </w:r>
      <w:r>
        <w:t></w:t>
      </w:r>
      <w:r>
        <w:rPr>
          <w:rFonts w:hint="eastAsia"/>
        </w:rPr>
        <w:t>у</w:t>
      </w:r>
      <w:r>
        <w:t></w:t>
      </w:r>
      <w:r>
        <w:rPr>
          <w:rFonts w:hint="eastAsia"/>
        </w:rPr>
        <w:t>своєму</w:t>
      </w:r>
      <w:r>
        <w:t></w:t>
      </w:r>
      <w:r>
        <w:rPr>
          <w:rFonts w:hint="eastAsia"/>
        </w:rPr>
        <w:t>профілі</w:t>
      </w:r>
      <w:r>
        <w:t></w:t>
      </w:r>
    </w:p>
    <w:p w:rsidR="00C44850" w:rsidRDefault="00C44850" w:rsidP="00C44850">
      <w:r>
        <w:t></w:t>
      </w:r>
      <w:r>
        <w:t></w:t>
      </w:r>
      <w:r>
        <w:t></w:t>
      </w:r>
      <w:r>
        <w:rPr>
          <w:rFonts w:hint="eastAsia"/>
        </w:rPr>
        <w:t>Взаємозв’язок</w:t>
      </w:r>
      <w:r>
        <w:t></w:t>
      </w:r>
      <w:r>
        <w:rPr>
          <w:rFonts w:hint="eastAsia"/>
        </w:rPr>
        <w:t>визначених</w:t>
      </w:r>
      <w:r>
        <w:t></w:t>
      </w:r>
      <w:r>
        <w:rPr>
          <w:rFonts w:hint="eastAsia"/>
        </w:rPr>
        <w:t>системних</w:t>
      </w:r>
      <w:r>
        <w:t></w:t>
      </w:r>
      <w:r>
        <w:rPr>
          <w:rFonts w:hint="eastAsia"/>
        </w:rPr>
        <w:t>властивостей</w:t>
      </w:r>
      <w:r>
        <w:t></w:t>
      </w:r>
      <w:r>
        <w:rPr>
          <w:rFonts w:hint="eastAsia"/>
        </w:rPr>
        <w:t>сиблінгового</w:t>
      </w:r>
    </w:p>
    <w:p w:rsidR="00C44850" w:rsidRDefault="00C44850" w:rsidP="00C44850">
      <w:r>
        <w:rPr>
          <w:rFonts w:hint="eastAsia"/>
        </w:rPr>
        <w:t>симптомокомплексу</w:t>
      </w:r>
      <w:r>
        <w:t></w:t>
      </w:r>
      <w:r>
        <w:t></w:t>
      </w:r>
      <w:r>
        <w:rPr>
          <w:rFonts w:hint="eastAsia"/>
        </w:rPr>
        <w:t>стать</w:t>
      </w:r>
      <w:r>
        <w:t></w:t>
      </w:r>
      <w:r>
        <w:rPr>
          <w:rFonts w:hint="eastAsia"/>
        </w:rPr>
        <w:t>сиблінга</w:t>
      </w:r>
      <w:r>
        <w:t></w:t>
      </w:r>
      <w:r>
        <w:rPr>
          <w:rFonts w:hint="eastAsia"/>
        </w:rPr>
        <w:t>матері</w:t>
      </w:r>
      <w:r>
        <w:t></w:t>
      </w:r>
      <w:r>
        <w:rPr>
          <w:rFonts w:hint="eastAsia"/>
        </w:rPr>
        <w:t>–</w:t>
      </w:r>
      <w:r>
        <w:t></w:t>
      </w:r>
      <w:r>
        <w:rPr>
          <w:rFonts w:hint="eastAsia"/>
        </w:rPr>
        <w:t>порядок</w:t>
      </w:r>
      <w:r>
        <w:t></w:t>
      </w:r>
      <w:r>
        <w:rPr>
          <w:rFonts w:hint="eastAsia"/>
        </w:rPr>
        <w:t>народження</w:t>
      </w:r>
      <w:r>
        <w:t></w:t>
      </w:r>
      <w:r>
        <w:rPr>
          <w:rFonts w:hint="eastAsia"/>
        </w:rPr>
        <w:t>батька</w:t>
      </w:r>
      <w:r>
        <w:t></w:t>
      </w:r>
    </w:p>
    <w:p w:rsidR="00C44850" w:rsidRDefault="00C44850" w:rsidP="00C44850">
      <w:r>
        <w:rPr>
          <w:rFonts w:hint="eastAsia"/>
        </w:rPr>
        <w:t>порядок</w:t>
      </w:r>
      <w:r>
        <w:t></w:t>
      </w:r>
      <w:r>
        <w:rPr>
          <w:rFonts w:hint="eastAsia"/>
        </w:rPr>
        <w:t>народження</w:t>
      </w:r>
      <w:r>
        <w:t></w:t>
      </w:r>
      <w:r>
        <w:rPr>
          <w:rFonts w:hint="eastAsia"/>
        </w:rPr>
        <w:t>батька</w:t>
      </w:r>
      <w:r>
        <w:t></w:t>
      </w:r>
      <w:r>
        <w:rPr>
          <w:rFonts w:hint="eastAsia"/>
        </w:rPr>
        <w:t>–</w:t>
      </w:r>
      <w:r>
        <w:t></w:t>
      </w:r>
      <w:r>
        <w:rPr>
          <w:rFonts w:hint="eastAsia"/>
        </w:rPr>
        <w:t>сиблінгова</w:t>
      </w:r>
      <w:r>
        <w:t></w:t>
      </w:r>
      <w:r>
        <w:rPr>
          <w:rFonts w:hint="eastAsia"/>
        </w:rPr>
        <w:t>позиція</w:t>
      </w:r>
      <w:r>
        <w:t></w:t>
      </w:r>
      <w:r>
        <w:t></w:t>
      </w:r>
      <w:r>
        <w:rPr>
          <w:rFonts w:hint="eastAsia"/>
        </w:rPr>
        <w:t>сиблінгова</w:t>
      </w:r>
      <w:r>
        <w:t></w:t>
      </w:r>
      <w:r>
        <w:rPr>
          <w:rFonts w:hint="eastAsia"/>
        </w:rPr>
        <w:t>позиція</w:t>
      </w:r>
      <w:r>
        <w:t></w:t>
      </w:r>
      <w:r>
        <w:rPr>
          <w:rFonts w:hint="eastAsia"/>
        </w:rPr>
        <w:t>–</w:t>
      </w:r>
      <w:r>
        <w:t></w:t>
      </w:r>
      <w:r>
        <w:rPr>
          <w:rFonts w:hint="eastAsia"/>
        </w:rPr>
        <w:t>діапазон</w:t>
      </w:r>
    </w:p>
    <w:p w:rsidR="00C44850" w:rsidRDefault="00C44850" w:rsidP="00C44850">
      <w:r>
        <w:rPr>
          <w:rFonts w:hint="eastAsia"/>
        </w:rPr>
        <w:t>різниці</w:t>
      </w:r>
      <w:r>
        <w:t></w:t>
      </w:r>
      <w:r>
        <w:rPr>
          <w:rFonts w:hint="eastAsia"/>
        </w:rPr>
        <w:t>у</w:t>
      </w:r>
      <w:r>
        <w:t></w:t>
      </w:r>
      <w:r>
        <w:rPr>
          <w:rFonts w:hint="eastAsia"/>
        </w:rPr>
        <w:t>віці</w:t>
      </w:r>
      <w:r>
        <w:t></w:t>
      </w:r>
      <w:r>
        <w:rPr>
          <w:rFonts w:hint="eastAsia"/>
        </w:rPr>
        <w:t>між</w:t>
      </w:r>
      <w:r>
        <w:t></w:t>
      </w:r>
      <w:r>
        <w:rPr>
          <w:rFonts w:hint="eastAsia"/>
        </w:rPr>
        <w:t>сиблінгами</w:t>
      </w:r>
      <w:r>
        <w:t></w:t>
      </w:r>
      <w:r>
        <w:t></w:t>
      </w:r>
      <w:r>
        <w:rPr>
          <w:rFonts w:hint="eastAsia"/>
        </w:rPr>
        <w:t>значущо</w:t>
      </w:r>
      <w:r>
        <w:t></w:t>
      </w:r>
      <w:r>
        <w:rPr>
          <w:rFonts w:hint="eastAsia"/>
        </w:rPr>
        <w:t>впливають</w:t>
      </w:r>
      <w:r>
        <w:t></w:t>
      </w:r>
      <w:r>
        <w:rPr>
          <w:rFonts w:hint="eastAsia"/>
        </w:rPr>
        <w:t>на</w:t>
      </w:r>
      <w:r>
        <w:t></w:t>
      </w:r>
      <w:r>
        <w:rPr>
          <w:rFonts w:hint="eastAsia"/>
        </w:rPr>
        <w:t>міру</w:t>
      </w:r>
      <w:r>
        <w:t></w:t>
      </w:r>
      <w:r>
        <w:rPr>
          <w:rFonts w:hint="eastAsia"/>
        </w:rPr>
        <w:t>вираженості</w:t>
      </w:r>
    </w:p>
    <w:p w:rsidR="00C44850" w:rsidRDefault="00C44850" w:rsidP="00C44850">
      <w:r>
        <w:rPr>
          <w:rFonts w:hint="eastAsia"/>
        </w:rPr>
        <w:t>невротичних</w:t>
      </w:r>
      <w:r>
        <w:t></w:t>
      </w:r>
      <w:r>
        <w:rPr>
          <w:rFonts w:hint="eastAsia"/>
        </w:rPr>
        <w:t>станів</w:t>
      </w:r>
      <w:r>
        <w:t></w:t>
      </w:r>
      <w:r>
        <w:rPr>
          <w:rFonts w:hint="eastAsia"/>
        </w:rPr>
        <w:t>та</w:t>
      </w:r>
      <w:r>
        <w:t></w:t>
      </w:r>
      <w:r>
        <w:rPr>
          <w:rFonts w:hint="eastAsia"/>
        </w:rPr>
        <w:t>рівень</w:t>
      </w:r>
      <w:r>
        <w:t></w:t>
      </w:r>
      <w:r>
        <w:rPr>
          <w:rFonts w:hint="eastAsia"/>
        </w:rPr>
        <w:t>невротизації</w:t>
      </w:r>
      <w:r>
        <w:t></w:t>
      </w:r>
    </w:p>
    <w:p w:rsidR="00C44850" w:rsidRDefault="00C44850" w:rsidP="00C44850">
      <w:r>
        <w:rPr>
          <w:rFonts w:hint="eastAsia"/>
        </w:rPr>
        <w:t>Властивості</w:t>
      </w:r>
      <w:r>
        <w:t></w:t>
      </w:r>
      <w:r>
        <w:rPr>
          <w:rFonts w:hint="eastAsia"/>
        </w:rPr>
        <w:t>всередині</w:t>
      </w:r>
      <w:r>
        <w:t></w:t>
      </w:r>
      <w:r>
        <w:rPr>
          <w:rFonts w:hint="eastAsia"/>
        </w:rPr>
        <w:t>сиблінгових</w:t>
      </w:r>
      <w:r>
        <w:t></w:t>
      </w:r>
      <w:r>
        <w:rPr>
          <w:rFonts w:hint="eastAsia"/>
        </w:rPr>
        <w:t>симптомокомплексів</w:t>
      </w:r>
      <w:r>
        <w:t></w:t>
      </w:r>
      <w:r>
        <w:rPr>
          <w:rFonts w:hint="eastAsia"/>
        </w:rPr>
        <w:t>мають</w:t>
      </w:r>
    </w:p>
    <w:p w:rsidR="00C44850" w:rsidRDefault="00C44850" w:rsidP="00C44850">
      <w:r>
        <w:rPr>
          <w:rFonts w:hint="eastAsia"/>
        </w:rPr>
        <w:t>неврозогенний</w:t>
      </w:r>
      <w:r>
        <w:t></w:t>
      </w:r>
      <w:r>
        <w:rPr>
          <w:rFonts w:hint="eastAsia"/>
        </w:rPr>
        <w:t>або</w:t>
      </w:r>
      <w:r>
        <w:t></w:t>
      </w:r>
      <w:r>
        <w:rPr>
          <w:rFonts w:hint="eastAsia"/>
        </w:rPr>
        <w:t>компенсаторний</w:t>
      </w:r>
      <w:r>
        <w:t></w:t>
      </w:r>
      <w:r>
        <w:rPr>
          <w:rFonts w:hint="eastAsia"/>
        </w:rPr>
        <w:t>характер</w:t>
      </w:r>
      <w:r>
        <w:t></w:t>
      </w:r>
      <w:r>
        <w:rPr>
          <w:rFonts w:hint="eastAsia"/>
        </w:rPr>
        <w:t>та</w:t>
      </w:r>
      <w:r>
        <w:t></w:t>
      </w:r>
      <w:r>
        <w:rPr>
          <w:rFonts w:hint="eastAsia"/>
        </w:rPr>
        <w:t>опосередковують</w:t>
      </w:r>
      <w:r>
        <w:t></w:t>
      </w:r>
      <w:r>
        <w:rPr>
          <w:rFonts w:hint="eastAsia"/>
        </w:rPr>
        <w:t>вплив</w:t>
      </w:r>
    </w:p>
    <w:p w:rsidR="00C44850" w:rsidRDefault="00C44850" w:rsidP="00C44850">
      <w:r>
        <w:rPr>
          <w:rFonts w:hint="eastAsia"/>
        </w:rPr>
        <w:t>системних</w:t>
      </w:r>
      <w:r>
        <w:t></w:t>
      </w:r>
      <w:r>
        <w:rPr>
          <w:rFonts w:hint="eastAsia"/>
        </w:rPr>
        <w:t>властивостей</w:t>
      </w:r>
      <w:r>
        <w:t></w:t>
      </w:r>
      <w:r>
        <w:rPr>
          <w:rFonts w:hint="eastAsia"/>
        </w:rPr>
        <w:t>на</w:t>
      </w:r>
      <w:r>
        <w:t></w:t>
      </w:r>
      <w:r>
        <w:rPr>
          <w:rFonts w:hint="eastAsia"/>
        </w:rPr>
        <w:t>міру</w:t>
      </w:r>
      <w:r>
        <w:t></w:t>
      </w:r>
      <w:r>
        <w:rPr>
          <w:rFonts w:hint="eastAsia"/>
        </w:rPr>
        <w:t>вираженості</w:t>
      </w:r>
      <w:r>
        <w:t></w:t>
      </w:r>
      <w:r>
        <w:rPr>
          <w:rFonts w:hint="eastAsia"/>
        </w:rPr>
        <w:t>невротичних</w:t>
      </w:r>
      <w:r>
        <w:t></w:t>
      </w:r>
      <w:r>
        <w:rPr>
          <w:rFonts w:hint="eastAsia"/>
        </w:rPr>
        <w:t>станів</w:t>
      </w:r>
      <w:r>
        <w:t></w:t>
      </w:r>
      <w:r>
        <w:rPr>
          <w:rFonts w:hint="eastAsia"/>
        </w:rPr>
        <w:t>та</w:t>
      </w:r>
      <w:r>
        <w:t></w:t>
      </w:r>
      <w:r>
        <w:rPr>
          <w:rFonts w:hint="eastAsia"/>
        </w:rPr>
        <w:t>рівень</w:t>
      </w:r>
    </w:p>
    <w:p w:rsidR="00C44850" w:rsidRDefault="00C44850" w:rsidP="00C44850">
      <w:r>
        <w:rPr>
          <w:rFonts w:hint="eastAsia"/>
        </w:rPr>
        <w:t>невротизації</w:t>
      </w:r>
      <w:r>
        <w:t></w:t>
      </w:r>
      <w:r>
        <w:t></w:t>
      </w:r>
      <w:r>
        <w:rPr>
          <w:rFonts w:hint="eastAsia"/>
        </w:rPr>
        <w:t>Ці</w:t>
      </w:r>
      <w:r>
        <w:t></w:t>
      </w:r>
      <w:r>
        <w:rPr>
          <w:rFonts w:hint="eastAsia"/>
        </w:rPr>
        <w:t>властивості</w:t>
      </w:r>
      <w:r>
        <w:t></w:t>
      </w:r>
      <w:r>
        <w:rPr>
          <w:rFonts w:hint="eastAsia"/>
        </w:rPr>
        <w:t>статистично</w:t>
      </w:r>
      <w:r>
        <w:t></w:t>
      </w:r>
      <w:r>
        <w:rPr>
          <w:rFonts w:hint="eastAsia"/>
        </w:rPr>
        <w:t>об’єднані</w:t>
      </w:r>
      <w:r>
        <w:t></w:t>
      </w:r>
      <w:r>
        <w:rPr>
          <w:rFonts w:hint="eastAsia"/>
        </w:rPr>
        <w:t>у</w:t>
      </w:r>
      <w:r>
        <w:t></w:t>
      </w:r>
      <w:r>
        <w:rPr>
          <w:rFonts w:hint="eastAsia"/>
        </w:rPr>
        <w:t>шість</w:t>
      </w:r>
      <w:r>
        <w:t></w:t>
      </w:r>
      <w:r>
        <w:rPr>
          <w:rFonts w:hint="eastAsia"/>
        </w:rPr>
        <w:t>факторів</w:t>
      </w:r>
      <w:r>
        <w:t></w:t>
      </w:r>
    </w:p>
    <w:p w:rsidR="00C44850" w:rsidRDefault="00C44850" w:rsidP="00C44850">
      <w:r>
        <w:t></w:t>
      </w:r>
      <w:r>
        <w:rPr>
          <w:rFonts w:hint="eastAsia"/>
        </w:rPr>
        <w:t>Функціональність</w:t>
      </w:r>
      <w:r>
        <w:t></w:t>
      </w:r>
      <w:r>
        <w:rPr>
          <w:rFonts w:hint="eastAsia"/>
        </w:rPr>
        <w:t>сиблінгових</w:t>
      </w:r>
      <w:r>
        <w:t></w:t>
      </w:r>
      <w:r>
        <w:rPr>
          <w:rFonts w:hint="eastAsia"/>
        </w:rPr>
        <w:t>стосунків</w:t>
      </w:r>
      <w:r>
        <w:t></w:t>
      </w:r>
      <w:r>
        <w:t></w:t>
      </w:r>
      <w:r>
        <w:t></w:t>
      </w:r>
      <w:r>
        <w:t></w:t>
      </w:r>
      <w:r>
        <w:rPr>
          <w:rFonts w:hint="eastAsia"/>
        </w:rPr>
        <w:t>Експансивність</w:t>
      </w:r>
      <w:r>
        <w:t></w:t>
      </w:r>
      <w:r>
        <w:rPr>
          <w:rFonts w:hint="eastAsia"/>
        </w:rPr>
        <w:t>у</w:t>
      </w:r>
    </w:p>
    <w:p w:rsidR="00C44850" w:rsidRDefault="00C44850" w:rsidP="00C44850">
      <w:r>
        <w:rPr>
          <w:rFonts w:hint="eastAsia"/>
        </w:rPr>
        <w:t>міжособистісних</w:t>
      </w:r>
      <w:r>
        <w:t></w:t>
      </w:r>
      <w:r>
        <w:rPr>
          <w:rFonts w:hint="eastAsia"/>
        </w:rPr>
        <w:t>стосунках</w:t>
      </w:r>
      <w:r>
        <w:t></w:t>
      </w:r>
      <w:r>
        <w:t></w:t>
      </w:r>
      <w:r>
        <w:t></w:t>
      </w:r>
      <w:r>
        <w:t></w:t>
      </w:r>
      <w:r>
        <w:rPr>
          <w:rFonts w:hint="eastAsia"/>
        </w:rPr>
        <w:t>Конформність</w:t>
      </w:r>
      <w:r>
        <w:t></w:t>
      </w:r>
      <w:r>
        <w:rPr>
          <w:rFonts w:hint="eastAsia"/>
        </w:rPr>
        <w:t>у</w:t>
      </w:r>
      <w:r>
        <w:t></w:t>
      </w:r>
      <w:r>
        <w:rPr>
          <w:rFonts w:hint="eastAsia"/>
        </w:rPr>
        <w:t>міжособистісних</w:t>
      </w:r>
      <w:r>
        <w:t></w:t>
      </w:r>
      <w:r>
        <w:rPr>
          <w:rFonts w:hint="eastAsia"/>
        </w:rPr>
        <w:t>стосунках</w:t>
      </w:r>
      <w:r>
        <w:t></w:t>
      </w:r>
      <w:r>
        <w:t></w:t>
      </w:r>
    </w:p>
    <w:p w:rsidR="00C44850" w:rsidRDefault="00C44850" w:rsidP="00C44850">
      <w:r>
        <w:t></w:t>
      </w:r>
      <w:r>
        <w:rPr>
          <w:rFonts w:hint="eastAsia"/>
        </w:rPr>
        <w:t>Особистісна</w:t>
      </w:r>
      <w:r>
        <w:t></w:t>
      </w:r>
      <w:r>
        <w:rPr>
          <w:rFonts w:hint="eastAsia"/>
        </w:rPr>
        <w:t>саморегуляція</w:t>
      </w:r>
      <w:r>
        <w:t></w:t>
      </w:r>
      <w:r>
        <w:t></w:t>
      </w:r>
      <w:r>
        <w:t></w:t>
      </w:r>
      <w:r>
        <w:t></w:t>
      </w:r>
      <w:r>
        <w:rPr>
          <w:rFonts w:hint="eastAsia"/>
        </w:rPr>
        <w:t>Зосередженість</w:t>
      </w:r>
      <w:r>
        <w:t></w:t>
      </w:r>
      <w:r>
        <w:rPr>
          <w:rFonts w:hint="eastAsia"/>
        </w:rPr>
        <w:t>на</w:t>
      </w:r>
      <w:r>
        <w:t></w:t>
      </w:r>
      <w:r>
        <w:rPr>
          <w:rFonts w:hint="eastAsia"/>
        </w:rPr>
        <w:t>собі</w:t>
      </w:r>
      <w:r>
        <w:t></w:t>
      </w:r>
      <w:r>
        <w:t></w:t>
      </w:r>
      <w:r>
        <w:t></w:t>
      </w:r>
      <w:r>
        <w:t></w:t>
      </w:r>
      <w:r>
        <w:rPr>
          <w:rFonts w:hint="eastAsia"/>
        </w:rPr>
        <w:t>Емоційна</w:t>
      </w:r>
    </w:p>
    <w:p w:rsidR="00C44850" w:rsidRDefault="00C44850" w:rsidP="00C44850">
      <w:r>
        <w:rPr>
          <w:rFonts w:hint="eastAsia"/>
        </w:rPr>
        <w:t>стабільність</w:t>
      </w:r>
      <w:r>
        <w:t></w:t>
      </w:r>
      <w:r>
        <w:t></w:t>
      </w:r>
    </w:p>
    <w:p w:rsidR="00C44850" w:rsidRDefault="00C44850" w:rsidP="00C44850">
      <w:r>
        <w:t></w:t>
      </w:r>
      <w:r>
        <w:t></w:t>
      </w:r>
      <w:r>
        <w:t></w:t>
      </w:r>
      <w:r>
        <w:rPr>
          <w:rFonts w:hint="eastAsia"/>
        </w:rPr>
        <w:t>Сиблінгові</w:t>
      </w:r>
      <w:r>
        <w:t></w:t>
      </w:r>
      <w:r>
        <w:rPr>
          <w:rFonts w:hint="eastAsia"/>
        </w:rPr>
        <w:t>симптомокомплекси</w:t>
      </w:r>
      <w:r>
        <w:t></w:t>
      </w:r>
      <w:r>
        <w:t></w:t>
      </w:r>
      <w:r>
        <w:rPr>
          <w:rFonts w:hint="eastAsia"/>
        </w:rPr>
        <w:t>залежно</w:t>
      </w:r>
      <w:r>
        <w:t></w:t>
      </w:r>
      <w:r>
        <w:rPr>
          <w:rFonts w:hint="eastAsia"/>
        </w:rPr>
        <w:t>від</w:t>
      </w:r>
      <w:r>
        <w:t></w:t>
      </w:r>
      <w:r>
        <w:rPr>
          <w:rFonts w:hint="eastAsia"/>
        </w:rPr>
        <w:t>структури</w:t>
      </w:r>
      <w:r>
        <w:t></w:t>
      </w:r>
      <w:r>
        <w:rPr>
          <w:rFonts w:hint="eastAsia"/>
        </w:rPr>
        <w:t>їх</w:t>
      </w:r>
      <w:r>
        <w:t></w:t>
      </w:r>
      <w:r>
        <w:rPr>
          <w:rFonts w:hint="eastAsia"/>
        </w:rPr>
        <w:t>системних</w:t>
      </w:r>
    </w:p>
    <w:p w:rsidR="00C44850" w:rsidRDefault="00C44850" w:rsidP="00C44850">
      <w:r>
        <w:rPr>
          <w:rFonts w:hint="eastAsia"/>
        </w:rPr>
        <w:t>властивостей</w:t>
      </w:r>
      <w:r>
        <w:t></w:t>
      </w:r>
      <w:r>
        <w:t></w:t>
      </w:r>
      <w:r>
        <w:rPr>
          <w:rFonts w:hint="eastAsia"/>
        </w:rPr>
        <w:t>мають</w:t>
      </w:r>
      <w:r>
        <w:t></w:t>
      </w:r>
      <w:r>
        <w:rPr>
          <w:rFonts w:hint="eastAsia"/>
        </w:rPr>
        <w:t>унікальний</w:t>
      </w:r>
      <w:r>
        <w:t></w:t>
      </w:r>
      <w:r>
        <w:rPr>
          <w:rFonts w:hint="eastAsia"/>
        </w:rPr>
        <w:t>неврозогенний</w:t>
      </w:r>
      <w:r>
        <w:t></w:t>
      </w:r>
      <w:r>
        <w:rPr>
          <w:rFonts w:hint="eastAsia"/>
        </w:rPr>
        <w:t>та</w:t>
      </w:r>
      <w:r>
        <w:t></w:t>
      </w:r>
      <w:r>
        <w:rPr>
          <w:rFonts w:hint="eastAsia"/>
        </w:rPr>
        <w:t>компенсаторний</w:t>
      </w:r>
      <w:r>
        <w:t></w:t>
      </w:r>
      <w:r>
        <w:rPr>
          <w:rFonts w:hint="eastAsia"/>
        </w:rPr>
        <w:t>потенціал</w:t>
      </w:r>
      <w:r>
        <w:t></w:t>
      </w:r>
    </w:p>
    <w:p w:rsidR="00C44850" w:rsidRDefault="00C44850" w:rsidP="00C44850">
      <w:r>
        <w:rPr>
          <w:rFonts w:hint="eastAsia"/>
        </w:rPr>
        <w:t>що</w:t>
      </w:r>
      <w:r>
        <w:t></w:t>
      </w:r>
      <w:r>
        <w:rPr>
          <w:rFonts w:hint="eastAsia"/>
        </w:rPr>
        <w:t>є</w:t>
      </w:r>
      <w:r>
        <w:t></w:t>
      </w:r>
      <w:r>
        <w:rPr>
          <w:rFonts w:hint="eastAsia"/>
        </w:rPr>
        <w:t>предметом</w:t>
      </w:r>
      <w:r>
        <w:t></w:t>
      </w:r>
      <w:r>
        <w:rPr>
          <w:rFonts w:hint="eastAsia"/>
        </w:rPr>
        <w:t>психологічного</w:t>
      </w:r>
      <w:r>
        <w:t></w:t>
      </w:r>
      <w:r>
        <w:rPr>
          <w:rFonts w:hint="eastAsia"/>
        </w:rPr>
        <w:t>розвитку</w:t>
      </w:r>
      <w:r>
        <w:t></w:t>
      </w:r>
      <w:r>
        <w:rPr>
          <w:rFonts w:hint="eastAsia"/>
        </w:rPr>
        <w:t>або</w:t>
      </w:r>
      <w:r>
        <w:t></w:t>
      </w:r>
      <w:r>
        <w:rPr>
          <w:rFonts w:hint="eastAsia"/>
        </w:rPr>
        <w:t>психопрофілактики</w:t>
      </w:r>
      <w:r>
        <w:t></w:t>
      </w:r>
      <w:r>
        <w:t></w:t>
      </w:r>
      <w:r>
        <w:rPr>
          <w:rFonts w:hint="eastAsia"/>
        </w:rPr>
        <w:t>У</w:t>
      </w:r>
      <w:r>
        <w:t></w:t>
      </w:r>
      <w:r>
        <w:rPr>
          <w:rFonts w:hint="eastAsia"/>
        </w:rPr>
        <w:t>результаті</w:t>
      </w:r>
    </w:p>
    <w:p w:rsidR="00C44850" w:rsidRDefault="00C44850" w:rsidP="00C44850">
      <w:r>
        <w:rPr>
          <w:rFonts w:hint="eastAsia"/>
        </w:rPr>
        <w:t>використання</w:t>
      </w:r>
      <w:r>
        <w:t></w:t>
      </w:r>
      <w:r>
        <w:rPr>
          <w:rFonts w:hint="eastAsia"/>
        </w:rPr>
        <w:t>психологічного</w:t>
      </w:r>
      <w:r>
        <w:t></w:t>
      </w:r>
      <w:r>
        <w:rPr>
          <w:rFonts w:hint="eastAsia"/>
        </w:rPr>
        <w:t>тренінгу</w:t>
      </w:r>
      <w:r>
        <w:t></w:t>
      </w:r>
      <w:r>
        <w:rPr>
          <w:rFonts w:hint="eastAsia"/>
        </w:rPr>
        <w:t>значущо</w:t>
      </w:r>
      <w:r>
        <w:t></w:t>
      </w:r>
      <w:r>
        <w:rPr>
          <w:rFonts w:hint="eastAsia"/>
        </w:rPr>
        <w:t>знизився</w:t>
      </w:r>
      <w:r>
        <w:t></w:t>
      </w:r>
      <w:r>
        <w:rPr>
          <w:rFonts w:hint="eastAsia"/>
        </w:rPr>
        <w:t>рівень</w:t>
      </w:r>
      <w:r>
        <w:t></w:t>
      </w:r>
      <w:r>
        <w:rPr>
          <w:rFonts w:hint="eastAsia"/>
        </w:rPr>
        <w:t>тривоги</w:t>
      </w:r>
      <w:r>
        <w:t></w:t>
      </w:r>
      <w:r>
        <w:rPr>
          <w:rFonts w:hint="eastAsia"/>
        </w:rPr>
        <w:t>та</w:t>
      </w:r>
    </w:p>
    <w:p w:rsidR="00C44850" w:rsidRDefault="00C44850" w:rsidP="00C44850">
      <w:r>
        <w:rPr>
          <w:rFonts w:hint="eastAsia"/>
        </w:rPr>
        <w:t>рівень</w:t>
      </w:r>
      <w:r>
        <w:t></w:t>
      </w:r>
      <w:r>
        <w:rPr>
          <w:rFonts w:hint="eastAsia"/>
        </w:rPr>
        <w:t>невротизації</w:t>
      </w:r>
      <w:r>
        <w:t></w:t>
      </w:r>
      <w:r>
        <w:rPr>
          <w:rFonts w:hint="eastAsia"/>
        </w:rPr>
        <w:t>сиблінгів</w:t>
      </w:r>
      <w:r>
        <w:t></w:t>
      </w:r>
      <w:r>
        <w:rPr>
          <w:rFonts w:hint="eastAsia"/>
        </w:rPr>
        <w:t>шляхом</w:t>
      </w:r>
      <w:r>
        <w:t></w:t>
      </w:r>
      <w:r>
        <w:rPr>
          <w:rFonts w:hint="eastAsia"/>
        </w:rPr>
        <w:t>розвитку</w:t>
      </w:r>
      <w:r>
        <w:t></w:t>
      </w:r>
      <w:r>
        <w:rPr>
          <w:rFonts w:hint="eastAsia"/>
        </w:rPr>
        <w:t>компенсаторних</w:t>
      </w:r>
      <w:r>
        <w:t></w:t>
      </w:r>
      <w:r>
        <w:rPr>
          <w:rFonts w:hint="eastAsia"/>
        </w:rPr>
        <w:t>властивостей</w:t>
      </w:r>
    </w:p>
    <w:p w:rsidR="00C44850" w:rsidRDefault="00C44850" w:rsidP="00C44850">
      <w:r>
        <w:t></w:t>
      </w:r>
      <w:r>
        <w:t></w:t>
      </w:r>
      <w:r>
        <w:t></w:t>
      </w:r>
    </w:p>
    <w:p w:rsidR="00C44850" w:rsidRDefault="00C44850" w:rsidP="00C44850">
      <w:r>
        <w:rPr>
          <w:rFonts w:hint="eastAsia"/>
        </w:rPr>
        <w:t>сиблінгового</w:t>
      </w:r>
      <w:r>
        <w:t></w:t>
      </w:r>
      <w:r>
        <w:rPr>
          <w:rFonts w:hint="eastAsia"/>
        </w:rPr>
        <w:t>симптомокомплексу</w:t>
      </w:r>
      <w:r>
        <w:t></w:t>
      </w:r>
      <w:r>
        <w:rPr>
          <w:rFonts w:hint="eastAsia"/>
        </w:rPr>
        <w:t>та</w:t>
      </w:r>
      <w:r>
        <w:t></w:t>
      </w:r>
      <w:r>
        <w:rPr>
          <w:rFonts w:hint="eastAsia"/>
        </w:rPr>
        <w:t>зниження</w:t>
      </w:r>
      <w:r>
        <w:t></w:t>
      </w:r>
      <w:r>
        <w:rPr>
          <w:rFonts w:hint="eastAsia"/>
        </w:rPr>
        <w:t>міри</w:t>
      </w:r>
      <w:r>
        <w:t></w:t>
      </w:r>
      <w:r>
        <w:rPr>
          <w:rFonts w:hint="eastAsia"/>
        </w:rPr>
        <w:t>вираженості</w:t>
      </w:r>
    </w:p>
    <w:p w:rsidR="00C44850" w:rsidRDefault="00C44850" w:rsidP="00C44850">
      <w:r>
        <w:rPr>
          <w:rFonts w:hint="eastAsia"/>
        </w:rPr>
        <w:t>неврозогенних</w:t>
      </w:r>
      <w:r>
        <w:t></w:t>
      </w:r>
    </w:p>
    <w:p w:rsidR="00C44850" w:rsidRDefault="00C44850" w:rsidP="00C44850">
      <w:r>
        <w:rPr>
          <w:rFonts w:hint="eastAsia"/>
        </w:rPr>
        <w:t>Результати</w:t>
      </w:r>
      <w:r>
        <w:t></w:t>
      </w:r>
      <w:r>
        <w:rPr>
          <w:rFonts w:hint="eastAsia"/>
        </w:rPr>
        <w:t>дисертаційної</w:t>
      </w:r>
      <w:r>
        <w:t></w:t>
      </w:r>
      <w:r>
        <w:rPr>
          <w:rFonts w:hint="eastAsia"/>
        </w:rPr>
        <w:t>роботи</w:t>
      </w:r>
      <w:r>
        <w:t></w:t>
      </w:r>
      <w:r>
        <w:rPr>
          <w:rFonts w:hint="eastAsia"/>
        </w:rPr>
        <w:t>дають</w:t>
      </w:r>
      <w:r>
        <w:t></w:t>
      </w:r>
      <w:r>
        <w:rPr>
          <w:rFonts w:hint="eastAsia"/>
        </w:rPr>
        <w:t>підстави</w:t>
      </w:r>
      <w:r>
        <w:t></w:t>
      </w:r>
      <w:r>
        <w:rPr>
          <w:rFonts w:hint="eastAsia"/>
        </w:rPr>
        <w:t>для</w:t>
      </w:r>
      <w:r>
        <w:t></w:t>
      </w:r>
      <w:r>
        <w:rPr>
          <w:rFonts w:hint="eastAsia"/>
        </w:rPr>
        <w:t>подальших</w:t>
      </w:r>
    </w:p>
    <w:p w:rsidR="00C44850" w:rsidRDefault="00C44850" w:rsidP="00C44850">
      <w:r>
        <w:rPr>
          <w:rFonts w:hint="eastAsia"/>
        </w:rPr>
        <w:t>досліджень</w:t>
      </w:r>
      <w:r>
        <w:t></w:t>
      </w:r>
      <w:r>
        <w:rPr>
          <w:rFonts w:hint="eastAsia"/>
        </w:rPr>
        <w:t>вікової</w:t>
      </w:r>
      <w:r>
        <w:t></w:t>
      </w:r>
      <w:r>
        <w:rPr>
          <w:rFonts w:hint="eastAsia"/>
        </w:rPr>
        <w:t>динаміки</w:t>
      </w:r>
      <w:r>
        <w:t></w:t>
      </w:r>
      <w:r>
        <w:rPr>
          <w:rFonts w:hint="eastAsia"/>
        </w:rPr>
        <w:t>особливостей</w:t>
      </w:r>
      <w:r>
        <w:t></w:t>
      </w:r>
      <w:r>
        <w:rPr>
          <w:rFonts w:hint="eastAsia"/>
        </w:rPr>
        <w:t>сиблінгового</w:t>
      </w:r>
      <w:r>
        <w:t></w:t>
      </w:r>
      <w:r>
        <w:rPr>
          <w:rFonts w:hint="eastAsia"/>
        </w:rPr>
        <w:t>симптомокомплексу</w:t>
      </w:r>
      <w:r>
        <w:t></w:t>
      </w:r>
    </w:p>
    <w:p w:rsidR="00C44850" w:rsidRDefault="00C44850" w:rsidP="00C44850">
      <w:r>
        <w:rPr>
          <w:rFonts w:hint="eastAsia"/>
        </w:rPr>
        <w:t>вивчення</w:t>
      </w:r>
      <w:r>
        <w:t></w:t>
      </w:r>
      <w:r>
        <w:rPr>
          <w:rFonts w:hint="eastAsia"/>
        </w:rPr>
        <w:t>інших</w:t>
      </w:r>
      <w:r>
        <w:t></w:t>
      </w:r>
      <w:r>
        <w:rPr>
          <w:rFonts w:hint="eastAsia"/>
        </w:rPr>
        <w:t>взаємозв’язків</w:t>
      </w:r>
      <w:r>
        <w:t></w:t>
      </w:r>
      <w:r>
        <w:rPr>
          <w:rFonts w:hint="eastAsia"/>
        </w:rPr>
        <w:t>психологічних</w:t>
      </w:r>
      <w:r>
        <w:t></w:t>
      </w:r>
      <w:r>
        <w:rPr>
          <w:rFonts w:hint="eastAsia"/>
        </w:rPr>
        <w:t>властивостей</w:t>
      </w:r>
      <w:r>
        <w:t></w:t>
      </w:r>
      <w:r>
        <w:rPr>
          <w:rFonts w:hint="eastAsia"/>
        </w:rPr>
        <w:t>всередині</w:t>
      </w:r>
      <w:r>
        <w:t></w:t>
      </w:r>
      <w:r>
        <w:rPr>
          <w:rFonts w:hint="eastAsia"/>
        </w:rPr>
        <w:t>нього</w:t>
      </w:r>
      <w:r>
        <w:t></w:t>
      </w:r>
    </w:p>
    <w:p w:rsidR="00C44850" w:rsidRDefault="00C44850" w:rsidP="00C44850">
      <w:r>
        <w:rPr>
          <w:rFonts w:hint="eastAsia"/>
        </w:rPr>
        <w:t>розробки</w:t>
      </w:r>
      <w:r>
        <w:t></w:t>
      </w:r>
      <w:r>
        <w:rPr>
          <w:rFonts w:hint="eastAsia"/>
        </w:rPr>
        <w:t>психодіагностичного</w:t>
      </w:r>
      <w:r>
        <w:t></w:t>
      </w:r>
      <w:r>
        <w:rPr>
          <w:rFonts w:hint="eastAsia"/>
        </w:rPr>
        <w:t>інструментарію</w:t>
      </w:r>
      <w:r>
        <w:t></w:t>
      </w:r>
      <w:r>
        <w:rPr>
          <w:rFonts w:hint="eastAsia"/>
        </w:rPr>
        <w:t>для</w:t>
      </w:r>
      <w:r>
        <w:t></w:t>
      </w:r>
      <w:r>
        <w:rPr>
          <w:rFonts w:hint="eastAsia"/>
        </w:rPr>
        <w:t>оцінки</w:t>
      </w:r>
      <w:r>
        <w:t></w:t>
      </w:r>
      <w:r>
        <w:rPr>
          <w:rFonts w:hint="eastAsia"/>
        </w:rPr>
        <w:t>як</w:t>
      </w:r>
      <w:r>
        <w:t></w:t>
      </w:r>
      <w:r>
        <w:rPr>
          <w:rFonts w:hint="eastAsia"/>
        </w:rPr>
        <w:t>сиблінгового</w:t>
      </w:r>
    </w:p>
    <w:p w:rsidR="00C44850" w:rsidRDefault="00C44850" w:rsidP="00C44850">
      <w:r>
        <w:rPr>
          <w:rFonts w:hint="eastAsia"/>
        </w:rPr>
        <w:t>симптомокомплексу</w:t>
      </w:r>
      <w:r>
        <w:t></w:t>
      </w:r>
      <w:r>
        <w:t></w:t>
      </w:r>
      <w:r>
        <w:rPr>
          <w:rFonts w:hint="eastAsia"/>
        </w:rPr>
        <w:t>так</w:t>
      </w:r>
      <w:r>
        <w:t></w:t>
      </w:r>
      <w:r>
        <w:rPr>
          <w:rFonts w:hint="eastAsia"/>
        </w:rPr>
        <w:t>і</w:t>
      </w:r>
      <w:r>
        <w:t></w:t>
      </w:r>
      <w:r>
        <w:rPr>
          <w:rFonts w:hint="eastAsia"/>
        </w:rPr>
        <w:t>сиблінгових</w:t>
      </w:r>
      <w:r>
        <w:t></w:t>
      </w:r>
      <w:r>
        <w:rPr>
          <w:rFonts w:hint="eastAsia"/>
        </w:rPr>
        <w:t>стосунків</w:t>
      </w:r>
      <w:r>
        <w:t></w:t>
      </w:r>
      <w:r>
        <w:t></w:t>
      </w:r>
      <w:r>
        <w:rPr>
          <w:rFonts w:hint="eastAsia"/>
        </w:rPr>
        <w:t>розширення</w:t>
      </w:r>
      <w:r>
        <w:t></w:t>
      </w:r>
      <w:r>
        <w:rPr>
          <w:rFonts w:hint="eastAsia"/>
        </w:rPr>
        <w:t>уявлення</w:t>
      </w:r>
      <w:r>
        <w:t></w:t>
      </w:r>
      <w:r>
        <w:rPr>
          <w:rFonts w:hint="eastAsia"/>
        </w:rPr>
        <w:t>про</w:t>
      </w:r>
    </w:p>
    <w:p w:rsidR="00C44850" w:rsidRDefault="00C44850" w:rsidP="00C44850">
      <w:r>
        <w:rPr>
          <w:rFonts w:hint="eastAsia"/>
        </w:rPr>
        <w:t>структуру</w:t>
      </w:r>
      <w:r>
        <w:t></w:t>
      </w:r>
      <w:r>
        <w:rPr>
          <w:rFonts w:hint="eastAsia"/>
        </w:rPr>
        <w:t>сиблінгового</w:t>
      </w:r>
      <w:r>
        <w:t></w:t>
      </w:r>
      <w:r>
        <w:rPr>
          <w:rFonts w:hint="eastAsia"/>
        </w:rPr>
        <w:t>симптомокомплексу</w:t>
      </w:r>
      <w:r>
        <w:t></w:t>
      </w:r>
      <w:r>
        <w:rPr>
          <w:rFonts w:hint="eastAsia"/>
        </w:rPr>
        <w:t>за</w:t>
      </w:r>
      <w:r>
        <w:t></w:t>
      </w:r>
      <w:r>
        <w:rPr>
          <w:rFonts w:hint="eastAsia"/>
        </w:rPr>
        <w:t>рахунок</w:t>
      </w:r>
      <w:r>
        <w:t></w:t>
      </w:r>
      <w:r>
        <w:rPr>
          <w:rFonts w:hint="eastAsia"/>
        </w:rPr>
        <w:t>додавання</w:t>
      </w:r>
      <w:r>
        <w:t></w:t>
      </w:r>
      <w:r>
        <w:rPr>
          <w:rFonts w:hint="eastAsia"/>
        </w:rPr>
        <w:t>до</w:t>
      </w:r>
      <w:r>
        <w:t></w:t>
      </w:r>
      <w:r>
        <w:rPr>
          <w:rFonts w:hint="eastAsia"/>
        </w:rPr>
        <w:t>нього</w:t>
      </w:r>
    </w:p>
    <w:p w:rsidR="00C44850" w:rsidRDefault="00C44850" w:rsidP="00C44850">
      <w:r>
        <w:rPr>
          <w:rFonts w:hint="eastAsia"/>
        </w:rPr>
        <w:t>елементів</w:t>
      </w:r>
      <w:r>
        <w:t></w:t>
      </w:r>
      <w:r>
        <w:rPr>
          <w:rFonts w:hint="eastAsia"/>
        </w:rPr>
        <w:t>різних</w:t>
      </w:r>
      <w:r>
        <w:t></w:t>
      </w:r>
      <w:r>
        <w:rPr>
          <w:rFonts w:hint="eastAsia"/>
        </w:rPr>
        <w:t>рівнів</w:t>
      </w:r>
      <w:r>
        <w:t></w:t>
      </w:r>
      <w:r>
        <w:t></w:t>
      </w:r>
      <w:r>
        <w:rPr>
          <w:rFonts w:hint="eastAsia"/>
        </w:rPr>
        <w:t>Розробка</w:t>
      </w:r>
      <w:r>
        <w:t></w:t>
      </w:r>
      <w:r>
        <w:rPr>
          <w:rFonts w:hint="eastAsia"/>
        </w:rPr>
        <w:t>методик</w:t>
      </w:r>
      <w:r>
        <w:t></w:t>
      </w:r>
      <w:r>
        <w:rPr>
          <w:rFonts w:hint="eastAsia"/>
        </w:rPr>
        <w:t>психотерапевтичної</w:t>
      </w:r>
      <w:r>
        <w:t></w:t>
      </w:r>
    </w:p>
    <w:p w:rsidR="00C44850" w:rsidRDefault="00C44850" w:rsidP="00C44850">
      <w:r>
        <w:rPr>
          <w:rFonts w:hint="eastAsia"/>
        </w:rPr>
        <w:t>психокорекційної</w:t>
      </w:r>
      <w:r>
        <w:t></w:t>
      </w:r>
      <w:r>
        <w:rPr>
          <w:rFonts w:hint="eastAsia"/>
        </w:rPr>
        <w:t>та</w:t>
      </w:r>
      <w:r>
        <w:t></w:t>
      </w:r>
      <w:r>
        <w:rPr>
          <w:rFonts w:hint="eastAsia"/>
        </w:rPr>
        <w:t>психопрофілактичної</w:t>
      </w:r>
      <w:r>
        <w:t></w:t>
      </w:r>
      <w:r>
        <w:rPr>
          <w:rFonts w:hint="eastAsia"/>
        </w:rPr>
        <w:t>роботи</w:t>
      </w:r>
      <w:r>
        <w:t></w:t>
      </w:r>
      <w:r>
        <w:rPr>
          <w:rFonts w:hint="eastAsia"/>
        </w:rPr>
        <w:t>із</w:t>
      </w:r>
      <w:r>
        <w:t></w:t>
      </w:r>
      <w:r>
        <w:rPr>
          <w:rFonts w:hint="eastAsia"/>
        </w:rPr>
        <w:t>сиблінговим</w:t>
      </w:r>
    </w:p>
    <w:p w:rsidR="00C44850" w:rsidRDefault="00C44850" w:rsidP="00C44850">
      <w:r>
        <w:rPr>
          <w:rFonts w:hint="eastAsia"/>
        </w:rPr>
        <w:t>симптомокомплексом</w:t>
      </w:r>
      <w:r>
        <w:t></w:t>
      </w:r>
      <w:r>
        <w:rPr>
          <w:rFonts w:hint="eastAsia"/>
        </w:rPr>
        <w:t>може</w:t>
      </w:r>
      <w:r>
        <w:t></w:t>
      </w:r>
      <w:r>
        <w:rPr>
          <w:rFonts w:hint="eastAsia"/>
        </w:rPr>
        <w:t>стосуватись</w:t>
      </w:r>
      <w:r>
        <w:t></w:t>
      </w:r>
      <w:r>
        <w:rPr>
          <w:rFonts w:hint="eastAsia"/>
        </w:rPr>
        <w:t>труднощів</w:t>
      </w:r>
      <w:r>
        <w:t></w:t>
      </w:r>
      <w:r>
        <w:rPr>
          <w:rFonts w:hint="eastAsia"/>
        </w:rPr>
        <w:t>подружніх</w:t>
      </w:r>
      <w:r>
        <w:t></w:t>
      </w:r>
      <w:r>
        <w:t></w:t>
      </w:r>
      <w:r>
        <w:rPr>
          <w:rFonts w:hint="eastAsia"/>
        </w:rPr>
        <w:t>сімейних</w:t>
      </w:r>
    </w:p>
    <w:p w:rsidR="00C44850" w:rsidRDefault="00C44850" w:rsidP="00C44850">
      <w:r>
        <w:rPr>
          <w:rFonts w:hint="eastAsia"/>
        </w:rPr>
        <w:t>стосунків</w:t>
      </w:r>
      <w:r>
        <w:t></w:t>
      </w:r>
      <w:r>
        <w:t></w:t>
      </w:r>
      <w:r>
        <w:rPr>
          <w:rFonts w:hint="eastAsia"/>
        </w:rPr>
        <w:t>дитячо</w:t>
      </w:r>
      <w:r>
        <w:t></w:t>
      </w:r>
      <w:r>
        <w:rPr>
          <w:rFonts w:hint="eastAsia"/>
        </w:rPr>
        <w:t>батьківських</w:t>
      </w:r>
      <w:r>
        <w:t></w:t>
      </w:r>
      <w:r>
        <w:rPr>
          <w:rFonts w:hint="eastAsia"/>
        </w:rPr>
        <w:t>і</w:t>
      </w:r>
      <w:r>
        <w:t></w:t>
      </w:r>
      <w:r>
        <w:rPr>
          <w:rFonts w:hint="eastAsia"/>
        </w:rPr>
        <w:t>дитячих</w:t>
      </w:r>
      <w:r>
        <w:t></w:t>
      </w:r>
      <w:r>
        <w:t></w:t>
      </w:r>
      <w:r>
        <w:t></w:t>
      </w:r>
      <w:r>
        <w:rPr>
          <w:rFonts w:hint="eastAsia"/>
        </w:rPr>
        <w:t>міжособистісного</w:t>
      </w:r>
      <w:r>
        <w:t></w:t>
      </w:r>
      <w:r>
        <w:rPr>
          <w:rFonts w:hint="eastAsia"/>
        </w:rPr>
        <w:t>спілкування</w:t>
      </w:r>
      <w:r>
        <w:t></w:t>
      </w:r>
    </w:p>
    <w:p w:rsidR="00C44850" w:rsidRPr="00C44850" w:rsidRDefault="00C44850" w:rsidP="00C44850">
      <w:r>
        <w:rPr>
          <w:rFonts w:hint="eastAsia"/>
        </w:rPr>
        <w:t>роботи</w:t>
      </w:r>
      <w:r>
        <w:t></w:t>
      </w:r>
      <w:r>
        <w:rPr>
          <w:rFonts w:hint="eastAsia"/>
        </w:rPr>
        <w:t>з</w:t>
      </w:r>
      <w:r>
        <w:t></w:t>
      </w:r>
      <w:r>
        <w:rPr>
          <w:rFonts w:hint="eastAsia"/>
        </w:rPr>
        <w:t>персоналом</w:t>
      </w:r>
    </w:p>
    <w:sectPr w:rsidR="00C44850" w:rsidRPr="00C4485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C44850" w:rsidRPr="00C44850">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F6C6D-EC7D-4908-964D-D5D9D179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18</Pages>
  <Words>3065</Words>
  <Characters>17474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2022-04-13T15:52:00Z</dcterms:created>
  <dcterms:modified xsi:type="dcterms:W3CDTF">2022-04-14T10:04:00Z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