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144F" w14:textId="7C6F62F3" w:rsidR="00982D7B" w:rsidRDefault="00A51BA9" w:rsidP="00A51BA9">
      <w:pPr>
        <w:rPr>
          <w:rFonts w:ascii="Times New Roman" w:eastAsia="Arial Unicode MS" w:hAnsi="Times New Roman" w:cs="Times New Roman"/>
          <w:b/>
          <w:bCs/>
          <w:color w:val="000000"/>
          <w:kern w:val="0"/>
          <w:sz w:val="28"/>
          <w:szCs w:val="28"/>
          <w:lang w:eastAsia="ru-RU" w:bidi="uk-UA"/>
        </w:rPr>
      </w:pPr>
      <w:proofErr w:type="spellStart"/>
      <w:r w:rsidRPr="00A51BA9">
        <w:rPr>
          <w:rFonts w:ascii="Times New Roman" w:eastAsia="Arial Unicode MS" w:hAnsi="Times New Roman" w:cs="Times New Roman" w:hint="eastAsia"/>
          <w:b/>
          <w:bCs/>
          <w:color w:val="000000"/>
          <w:kern w:val="0"/>
          <w:sz w:val="28"/>
          <w:szCs w:val="28"/>
          <w:lang w:eastAsia="ru-RU" w:bidi="uk-UA"/>
        </w:rPr>
        <w:t>Гульшин</w:t>
      </w:r>
      <w:proofErr w:type="spellEnd"/>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Игорь</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Разработка</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технологии</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биологической</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очистки</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сточных</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вод</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от</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соединений</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азота</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в</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аэрационных</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сооружениях</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циркуляционного</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типа</w:t>
      </w:r>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в</w:t>
      </w:r>
      <w:r w:rsidRPr="00A51BA9">
        <w:rPr>
          <w:rFonts w:ascii="Times New Roman" w:eastAsia="Arial Unicode MS" w:hAnsi="Times New Roman" w:cs="Times New Roman"/>
          <w:b/>
          <w:bCs/>
          <w:color w:val="000000"/>
          <w:kern w:val="0"/>
          <w:sz w:val="28"/>
          <w:szCs w:val="28"/>
          <w:lang w:eastAsia="ru-RU" w:bidi="uk-UA"/>
        </w:rPr>
        <w:t xml:space="preserve"> </w:t>
      </w:r>
      <w:proofErr w:type="spellStart"/>
      <w:r w:rsidRPr="00A51BA9">
        <w:rPr>
          <w:rFonts w:ascii="Times New Roman" w:eastAsia="Arial Unicode MS" w:hAnsi="Times New Roman" w:cs="Times New Roman" w:hint="eastAsia"/>
          <w:b/>
          <w:bCs/>
          <w:color w:val="000000"/>
          <w:kern w:val="0"/>
          <w:sz w:val="28"/>
          <w:szCs w:val="28"/>
          <w:lang w:eastAsia="ru-RU" w:bidi="uk-UA"/>
        </w:rPr>
        <w:t>низкокислородных</w:t>
      </w:r>
      <w:proofErr w:type="spellEnd"/>
      <w:r w:rsidRPr="00A51BA9">
        <w:rPr>
          <w:rFonts w:ascii="Times New Roman" w:eastAsia="Arial Unicode MS" w:hAnsi="Times New Roman" w:cs="Times New Roman"/>
          <w:b/>
          <w:bCs/>
          <w:color w:val="000000"/>
          <w:kern w:val="0"/>
          <w:sz w:val="28"/>
          <w:szCs w:val="28"/>
          <w:lang w:eastAsia="ru-RU" w:bidi="uk-UA"/>
        </w:rPr>
        <w:t xml:space="preserve"> </w:t>
      </w:r>
      <w:r w:rsidRPr="00A51BA9">
        <w:rPr>
          <w:rFonts w:ascii="Times New Roman" w:eastAsia="Arial Unicode MS" w:hAnsi="Times New Roman" w:cs="Times New Roman" w:hint="eastAsia"/>
          <w:b/>
          <w:bCs/>
          <w:color w:val="000000"/>
          <w:kern w:val="0"/>
          <w:sz w:val="28"/>
          <w:szCs w:val="28"/>
          <w:lang w:eastAsia="ru-RU" w:bidi="uk-UA"/>
        </w:rPr>
        <w:t>условиях</w:t>
      </w:r>
    </w:p>
    <w:p w14:paraId="64597512" w14:textId="77777777" w:rsidR="00A51BA9" w:rsidRDefault="00A51BA9" w:rsidP="00A51BA9">
      <w:r>
        <w:rPr>
          <w:rFonts w:hint="eastAsia"/>
        </w:rPr>
        <w:t>ОГЛАВЛЕНИЕ</w:t>
      </w:r>
      <w:r>
        <w:t xml:space="preserve"> </w:t>
      </w:r>
      <w:r>
        <w:rPr>
          <w:rFonts w:hint="eastAsia"/>
        </w:rPr>
        <w:t>ДИССЕРТАЦИИ</w:t>
      </w:r>
    </w:p>
    <w:p w14:paraId="56ED1804" w14:textId="77777777" w:rsidR="00A51BA9" w:rsidRDefault="00A51BA9" w:rsidP="00A51BA9">
      <w:r>
        <w:rPr>
          <w:rFonts w:hint="eastAsia"/>
        </w:rPr>
        <w:t>кандидат</w:t>
      </w:r>
      <w:r>
        <w:t xml:space="preserve"> </w:t>
      </w:r>
      <w:r>
        <w:rPr>
          <w:rFonts w:hint="eastAsia"/>
        </w:rPr>
        <w:t>наук</w:t>
      </w:r>
      <w:r>
        <w:t xml:space="preserve"> </w:t>
      </w:r>
      <w:r>
        <w:rPr>
          <w:rFonts w:hint="eastAsia"/>
        </w:rPr>
        <w:t>Гульшин</w:t>
      </w:r>
      <w:r>
        <w:t xml:space="preserve">, </w:t>
      </w:r>
      <w:r>
        <w:rPr>
          <w:rFonts w:hint="eastAsia"/>
        </w:rPr>
        <w:t>Игорь</w:t>
      </w:r>
      <w:r>
        <w:t xml:space="preserve"> </w:t>
      </w:r>
      <w:r>
        <w:rPr>
          <w:rFonts w:hint="eastAsia"/>
        </w:rPr>
        <w:t>Алексеевич</w:t>
      </w:r>
    </w:p>
    <w:p w14:paraId="60BF418B" w14:textId="77777777" w:rsidR="00A51BA9" w:rsidRDefault="00A51BA9" w:rsidP="00A51BA9">
      <w:r>
        <w:rPr>
          <w:rFonts w:hint="eastAsia"/>
        </w:rPr>
        <w:t>ОГЛАВЛЕНИЕ</w:t>
      </w:r>
    </w:p>
    <w:p w14:paraId="24426783" w14:textId="77777777" w:rsidR="00A51BA9" w:rsidRDefault="00A51BA9" w:rsidP="00A51BA9"/>
    <w:p w14:paraId="2289C34A" w14:textId="77777777" w:rsidR="00A51BA9" w:rsidRDefault="00A51BA9" w:rsidP="00A51BA9">
      <w:r>
        <w:rPr>
          <w:rFonts w:hint="eastAsia"/>
        </w:rPr>
        <w:t>ВВЕДЕНИЕ</w:t>
      </w:r>
    </w:p>
    <w:p w14:paraId="1A15B84A" w14:textId="77777777" w:rsidR="00A51BA9" w:rsidRDefault="00A51BA9" w:rsidP="00A51BA9"/>
    <w:p w14:paraId="4E4BB085" w14:textId="77777777" w:rsidR="00A51BA9" w:rsidRDefault="00A51BA9" w:rsidP="00A51BA9">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ОЧИСТКИ</w:t>
      </w:r>
      <w:r>
        <w:t xml:space="preserve"> </w:t>
      </w:r>
      <w:r>
        <w:rPr>
          <w:rFonts w:hint="eastAsia"/>
        </w:rPr>
        <w:t>СТОЧНЫХ</w:t>
      </w:r>
      <w:r>
        <w:t xml:space="preserve"> </w:t>
      </w:r>
      <w:r>
        <w:rPr>
          <w:rFonts w:hint="eastAsia"/>
        </w:rPr>
        <w:t>ВОД</w:t>
      </w:r>
      <w:r>
        <w:t xml:space="preserve"> </w:t>
      </w:r>
      <w:r>
        <w:rPr>
          <w:rFonts w:hint="eastAsia"/>
        </w:rPr>
        <w:t>В</w:t>
      </w:r>
      <w:r>
        <w:t xml:space="preserve"> </w:t>
      </w:r>
      <w:r>
        <w:rPr>
          <w:rFonts w:hint="eastAsia"/>
        </w:rPr>
        <w:t>АЭРАЦИОННЫХ</w:t>
      </w:r>
      <w:r>
        <w:t xml:space="preserve"> </w:t>
      </w:r>
      <w:r>
        <w:rPr>
          <w:rFonts w:hint="eastAsia"/>
        </w:rPr>
        <w:t>СООРУЖЕНИЯХ</w:t>
      </w:r>
      <w:r>
        <w:t xml:space="preserve"> </w:t>
      </w:r>
      <w:r>
        <w:rPr>
          <w:rFonts w:hint="eastAsia"/>
        </w:rPr>
        <w:t>ЦИРКУЛЯЦИОННОГО</w:t>
      </w:r>
      <w:r>
        <w:t xml:space="preserve"> </w:t>
      </w:r>
      <w:r>
        <w:rPr>
          <w:rFonts w:hint="eastAsia"/>
        </w:rPr>
        <w:t>ТИПА</w:t>
      </w:r>
    </w:p>
    <w:p w14:paraId="48BFBCA7" w14:textId="77777777" w:rsidR="00A51BA9" w:rsidRDefault="00A51BA9" w:rsidP="00A51BA9"/>
    <w:p w14:paraId="7EB52071" w14:textId="77777777" w:rsidR="00A51BA9" w:rsidRDefault="00A51BA9" w:rsidP="00A51BA9">
      <w:r>
        <w:t xml:space="preserve">1.1. </w:t>
      </w:r>
      <w:r>
        <w:rPr>
          <w:rFonts w:hint="eastAsia"/>
        </w:rPr>
        <w:t>Определение</w:t>
      </w:r>
      <w:r>
        <w:t xml:space="preserve"> </w:t>
      </w:r>
      <w:r>
        <w:rPr>
          <w:rFonts w:hint="eastAsia"/>
        </w:rPr>
        <w:t>основных</w:t>
      </w:r>
      <w:r>
        <w:t xml:space="preserve"> </w:t>
      </w:r>
      <w:r>
        <w:rPr>
          <w:rFonts w:hint="eastAsia"/>
        </w:rPr>
        <w:t>направлений</w:t>
      </w:r>
      <w:r>
        <w:t xml:space="preserve"> </w:t>
      </w:r>
      <w:r>
        <w:rPr>
          <w:rFonts w:hint="eastAsia"/>
        </w:rPr>
        <w:t>исследований</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очистки</w:t>
      </w:r>
      <w:r>
        <w:t xml:space="preserve"> </w:t>
      </w:r>
      <w:r>
        <w:rPr>
          <w:rFonts w:hint="eastAsia"/>
        </w:rPr>
        <w:t>сточных</w:t>
      </w:r>
      <w:r>
        <w:t xml:space="preserve"> </w:t>
      </w:r>
      <w:r>
        <w:rPr>
          <w:rFonts w:hint="eastAsia"/>
        </w:rPr>
        <w:t>вод</w:t>
      </w:r>
    </w:p>
    <w:p w14:paraId="05AA7DB9" w14:textId="77777777" w:rsidR="00A51BA9" w:rsidRDefault="00A51BA9" w:rsidP="00A51BA9"/>
    <w:p w14:paraId="78A5E09F" w14:textId="77777777" w:rsidR="00A51BA9" w:rsidRDefault="00A51BA9" w:rsidP="00A51BA9">
      <w:r>
        <w:t xml:space="preserve">1.2. </w:t>
      </w:r>
      <w:r>
        <w:rPr>
          <w:rFonts w:hint="eastAsia"/>
        </w:rPr>
        <w:t>Биологическая</w:t>
      </w:r>
      <w:r>
        <w:t xml:space="preserve"> </w:t>
      </w:r>
      <w:r>
        <w:rPr>
          <w:rFonts w:hint="eastAsia"/>
        </w:rPr>
        <w:t>очистка</w:t>
      </w:r>
      <w:r>
        <w:t xml:space="preserve"> </w:t>
      </w:r>
      <w:r>
        <w:rPr>
          <w:rFonts w:hint="eastAsia"/>
        </w:rPr>
        <w:t>сточных</w:t>
      </w:r>
      <w:r>
        <w:t xml:space="preserve"> </w:t>
      </w:r>
      <w:r>
        <w:rPr>
          <w:rFonts w:hint="eastAsia"/>
        </w:rPr>
        <w:t>вод</w:t>
      </w:r>
      <w:r>
        <w:t xml:space="preserve"> </w:t>
      </w:r>
      <w:r>
        <w:rPr>
          <w:rFonts w:hint="eastAsia"/>
        </w:rPr>
        <w:t>в</w:t>
      </w:r>
      <w:r>
        <w:t xml:space="preserve"> </w:t>
      </w:r>
      <w:r>
        <w:rPr>
          <w:rFonts w:hint="eastAsia"/>
        </w:rPr>
        <w:t>аэрационных</w:t>
      </w:r>
      <w:r>
        <w:t xml:space="preserve"> </w:t>
      </w:r>
      <w:r>
        <w:rPr>
          <w:rFonts w:hint="eastAsia"/>
        </w:rPr>
        <w:t>сооружениях</w:t>
      </w:r>
      <w:r>
        <w:t xml:space="preserve"> </w:t>
      </w:r>
      <w:r>
        <w:rPr>
          <w:rFonts w:hint="eastAsia"/>
        </w:rPr>
        <w:t>циркуляционного</w:t>
      </w:r>
      <w:r>
        <w:t xml:space="preserve"> </w:t>
      </w:r>
      <w:r>
        <w:rPr>
          <w:rFonts w:hint="eastAsia"/>
        </w:rPr>
        <w:t>типа</w:t>
      </w:r>
    </w:p>
    <w:p w14:paraId="0EA7195E" w14:textId="77777777" w:rsidR="00A51BA9" w:rsidRDefault="00A51BA9" w:rsidP="00A51BA9"/>
    <w:p w14:paraId="3B84EA50" w14:textId="77777777" w:rsidR="00A51BA9" w:rsidRDefault="00A51BA9" w:rsidP="00A51BA9">
      <w:r>
        <w:t xml:space="preserve">1.3. </w:t>
      </w:r>
      <w:r>
        <w:rPr>
          <w:rFonts w:hint="eastAsia"/>
        </w:rPr>
        <w:t>Одновременная</w:t>
      </w:r>
      <w:r>
        <w:t xml:space="preserve"> </w:t>
      </w:r>
      <w:r>
        <w:rPr>
          <w:rFonts w:hint="eastAsia"/>
        </w:rPr>
        <w:t>нитрификация</w:t>
      </w:r>
      <w:r>
        <w:t xml:space="preserve"> </w:t>
      </w:r>
      <w:r>
        <w:rPr>
          <w:rFonts w:hint="eastAsia"/>
        </w:rPr>
        <w:t>и</w:t>
      </w:r>
      <w:r>
        <w:t xml:space="preserve"> </w:t>
      </w:r>
      <w:r>
        <w:rPr>
          <w:rFonts w:hint="eastAsia"/>
        </w:rPr>
        <w:t>денитрификация</w:t>
      </w:r>
    </w:p>
    <w:p w14:paraId="751DDD9E" w14:textId="77777777" w:rsidR="00A51BA9" w:rsidRDefault="00A51BA9" w:rsidP="00A51BA9"/>
    <w:p w14:paraId="15CBFF72" w14:textId="77777777" w:rsidR="00A51BA9" w:rsidRDefault="00A51BA9" w:rsidP="00A51BA9">
      <w:r>
        <w:rPr>
          <w:rFonts w:hint="eastAsia"/>
        </w:rPr>
        <w:t>Выводы</w:t>
      </w:r>
      <w:r>
        <w:t xml:space="preserve"> </w:t>
      </w:r>
      <w:r>
        <w:rPr>
          <w:rFonts w:hint="eastAsia"/>
        </w:rPr>
        <w:t>по</w:t>
      </w:r>
      <w:r>
        <w:t xml:space="preserve"> </w:t>
      </w:r>
      <w:r>
        <w:rPr>
          <w:rFonts w:hint="eastAsia"/>
        </w:rPr>
        <w:t>Главе</w:t>
      </w:r>
      <w:r>
        <w:t xml:space="preserve"> 1</w:t>
      </w:r>
    </w:p>
    <w:p w14:paraId="4E13746E" w14:textId="77777777" w:rsidR="00A51BA9" w:rsidRDefault="00A51BA9" w:rsidP="00A51BA9"/>
    <w:p w14:paraId="5B668CC1" w14:textId="77777777" w:rsidR="00A51BA9" w:rsidRDefault="00A51BA9" w:rsidP="00A51BA9">
      <w:r>
        <w:t xml:space="preserve">2.1. </w:t>
      </w:r>
      <w:r>
        <w:rPr>
          <w:rFonts w:hint="eastAsia"/>
        </w:rPr>
        <w:t>Методы</w:t>
      </w:r>
      <w:r>
        <w:t xml:space="preserve"> </w:t>
      </w:r>
      <w:r>
        <w:rPr>
          <w:rFonts w:hint="eastAsia"/>
        </w:rPr>
        <w:t>и</w:t>
      </w:r>
      <w:r>
        <w:t xml:space="preserve"> </w:t>
      </w:r>
      <w:r>
        <w:rPr>
          <w:rFonts w:hint="eastAsia"/>
        </w:rPr>
        <w:t>материалы</w:t>
      </w:r>
      <w:r>
        <w:t xml:space="preserve"> </w:t>
      </w:r>
      <w:r>
        <w:rPr>
          <w:rFonts w:hint="eastAsia"/>
        </w:rPr>
        <w:t>исследований</w:t>
      </w:r>
    </w:p>
    <w:p w14:paraId="0832BE6E" w14:textId="77777777" w:rsidR="00A51BA9" w:rsidRDefault="00A51BA9" w:rsidP="00A51BA9"/>
    <w:p w14:paraId="1DC02E2C" w14:textId="77777777" w:rsidR="00A51BA9" w:rsidRDefault="00A51BA9" w:rsidP="00A51BA9">
      <w:r>
        <w:t xml:space="preserve">2.3.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на</w:t>
      </w:r>
      <w:r>
        <w:t xml:space="preserve"> </w:t>
      </w:r>
      <w:r>
        <w:rPr>
          <w:rFonts w:hint="eastAsia"/>
        </w:rPr>
        <w:t>модельной</w:t>
      </w:r>
      <w:r>
        <w:t xml:space="preserve"> </w:t>
      </w:r>
      <w:r>
        <w:rPr>
          <w:rFonts w:hint="eastAsia"/>
        </w:rPr>
        <w:t>жидкости</w:t>
      </w:r>
    </w:p>
    <w:p w14:paraId="70B807E7" w14:textId="77777777" w:rsidR="00A51BA9" w:rsidRDefault="00A51BA9" w:rsidP="00A51BA9"/>
    <w:p w14:paraId="5F14126A" w14:textId="77777777" w:rsidR="00A51BA9" w:rsidRDefault="00A51BA9" w:rsidP="00A51BA9">
      <w:r>
        <w:t xml:space="preserve">2.3.1. </w:t>
      </w:r>
      <w:r>
        <w:rPr>
          <w:rFonts w:hint="eastAsia"/>
        </w:rPr>
        <w:t>Первый</w:t>
      </w:r>
      <w:r>
        <w:t xml:space="preserve"> </w:t>
      </w:r>
      <w:r>
        <w:rPr>
          <w:rFonts w:hint="eastAsia"/>
        </w:rPr>
        <w:t>этап</w:t>
      </w:r>
      <w:r>
        <w:t xml:space="preserve"> </w:t>
      </w:r>
      <w:r>
        <w:rPr>
          <w:rFonts w:hint="eastAsia"/>
        </w:rPr>
        <w:t>эксперимента</w:t>
      </w:r>
    </w:p>
    <w:p w14:paraId="2013631F" w14:textId="77777777" w:rsidR="00A51BA9" w:rsidRDefault="00A51BA9" w:rsidP="00A51BA9"/>
    <w:p w14:paraId="22CE6458" w14:textId="77777777" w:rsidR="00A51BA9" w:rsidRDefault="00A51BA9" w:rsidP="00A51BA9">
      <w:r>
        <w:t xml:space="preserve">2.3.2. </w:t>
      </w:r>
      <w:r>
        <w:rPr>
          <w:rFonts w:hint="eastAsia"/>
        </w:rPr>
        <w:t>Второй</w:t>
      </w:r>
      <w:r>
        <w:t xml:space="preserve"> </w:t>
      </w:r>
      <w:r>
        <w:rPr>
          <w:rFonts w:hint="eastAsia"/>
        </w:rPr>
        <w:t>этап</w:t>
      </w:r>
      <w:r>
        <w:t xml:space="preserve"> </w:t>
      </w:r>
      <w:r>
        <w:rPr>
          <w:rFonts w:hint="eastAsia"/>
        </w:rPr>
        <w:t>эксперимента</w:t>
      </w:r>
    </w:p>
    <w:p w14:paraId="62EC53C4" w14:textId="77777777" w:rsidR="00A51BA9" w:rsidRDefault="00A51BA9" w:rsidP="00A51BA9"/>
    <w:p w14:paraId="1F567134" w14:textId="77777777" w:rsidR="00A51BA9" w:rsidRDefault="00A51BA9" w:rsidP="00A51BA9">
      <w:r>
        <w:rPr>
          <w:rFonts w:hint="eastAsia"/>
        </w:rPr>
        <w:lastRenderedPageBreak/>
        <w:t>Выводы</w:t>
      </w:r>
      <w:r>
        <w:t xml:space="preserve"> </w:t>
      </w:r>
      <w:r>
        <w:rPr>
          <w:rFonts w:hint="eastAsia"/>
        </w:rPr>
        <w:t>по</w:t>
      </w:r>
      <w:r>
        <w:t xml:space="preserve"> </w:t>
      </w:r>
      <w:r>
        <w:rPr>
          <w:rFonts w:hint="eastAsia"/>
        </w:rPr>
        <w:t>Главе</w:t>
      </w:r>
      <w:r>
        <w:t xml:space="preserve"> 2</w:t>
      </w:r>
    </w:p>
    <w:p w14:paraId="52419A0D" w14:textId="77777777" w:rsidR="00A51BA9" w:rsidRDefault="00A51BA9" w:rsidP="00A51BA9"/>
    <w:p w14:paraId="39BFCD79" w14:textId="77777777" w:rsidR="00A51BA9" w:rsidRDefault="00A51BA9" w:rsidP="00A51BA9">
      <w:r>
        <w:rPr>
          <w:rFonts w:hint="eastAsia"/>
        </w:rPr>
        <w:t>ГЛАВА</w:t>
      </w:r>
      <w:r>
        <w:t xml:space="preserve"> 3. </w:t>
      </w:r>
      <w:r>
        <w:rPr>
          <w:rFonts w:hint="eastAsia"/>
        </w:rPr>
        <w:t>ИССЛЕДОВАНИЕ</w:t>
      </w:r>
      <w:r>
        <w:t xml:space="preserve"> </w:t>
      </w:r>
      <w:r>
        <w:rPr>
          <w:rFonts w:hint="eastAsia"/>
        </w:rPr>
        <w:t>РАБОТЫ</w:t>
      </w:r>
      <w:r>
        <w:t xml:space="preserve"> </w:t>
      </w:r>
      <w:r>
        <w:rPr>
          <w:rFonts w:hint="eastAsia"/>
        </w:rPr>
        <w:t>АЭРАЦИОННЫХ</w:t>
      </w:r>
      <w:r>
        <w:t xml:space="preserve"> </w:t>
      </w:r>
      <w:r>
        <w:rPr>
          <w:rFonts w:hint="eastAsia"/>
        </w:rPr>
        <w:t>СООРУЖЕНИЙ</w:t>
      </w:r>
      <w:r>
        <w:t xml:space="preserve"> </w:t>
      </w:r>
      <w:r>
        <w:rPr>
          <w:rFonts w:hint="eastAsia"/>
        </w:rPr>
        <w:t>ЦИРКУЛЯЦИОННОГО</w:t>
      </w:r>
      <w:r>
        <w:t xml:space="preserve"> </w:t>
      </w:r>
      <w:r>
        <w:rPr>
          <w:rFonts w:hint="eastAsia"/>
        </w:rPr>
        <w:t>ТИПА</w:t>
      </w:r>
      <w:r>
        <w:t xml:space="preserve"> </w:t>
      </w:r>
      <w:r>
        <w:rPr>
          <w:rFonts w:hint="eastAsia"/>
        </w:rPr>
        <w:t>В</w:t>
      </w:r>
      <w:r>
        <w:t xml:space="preserve"> </w:t>
      </w:r>
      <w:r>
        <w:rPr>
          <w:rFonts w:hint="eastAsia"/>
        </w:rPr>
        <w:t>ПОЛУПРОИЗВОДСТВЕННЫХ</w:t>
      </w:r>
      <w:r>
        <w:t xml:space="preserve"> </w:t>
      </w:r>
      <w:r>
        <w:rPr>
          <w:rFonts w:hint="eastAsia"/>
        </w:rPr>
        <w:t>УСЛОВИЯХ</w:t>
      </w:r>
    </w:p>
    <w:p w14:paraId="0E3A7240" w14:textId="77777777" w:rsidR="00A51BA9" w:rsidRDefault="00A51BA9" w:rsidP="00A51BA9"/>
    <w:p w14:paraId="733DCC2D" w14:textId="77777777" w:rsidR="00A51BA9" w:rsidRDefault="00A51BA9" w:rsidP="00A51BA9">
      <w:r>
        <w:rPr>
          <w:rFonts w:hint="eastAsia"/>
        </w:rPr>
        <w:t>Выводы</w:t>
      </w:r>
      <w:r>
        <w:t xml:space="preserve"> </w:t>
      </w:r>
      <w:r>
        <w:rPr>
          <w:rFonts w:hint="eastAsia"/>
        </w:rPr>
        <w:t>по</w:t>
      </w:r>
      <w:r>
        <w:t xml:space="preserve"> </w:t>
      </w:r>
      <w:r>
        <w:rPr>
          <w:rFonts w:hint="eastAsia"/>
        </w:rPr>
        <w:t>Главе</w:t>
      </w:r>
      <w:r>
        <w:t xml:space="preserve"> 3</w:t>
      </w:r>
    </w:p>
    <w:p w14:paraId="24CECCC4" w14:textId="77777777" w:rsidR="00A51BA9" w:rsidRDefault="00A51BA9" w:rsidP="00A51BA9"/>
    <w:p w14:paraId="2C923CC4" w14:textId="77777777" w:rsidR="00A51BA9" w:rsidRDefault="00A51BA9" w:rsidP="00A51BA9">
      <w:r>
        <w:rPr>
          <w:rFonts w:hint="eastAsia"/>
        </w:rPr>
        <w:t>ГЛАВА</w:t>
      </w:r>
      <w:r>
        <w:t xml:space="preserve"> 4. </w:t>
      </w:r>
      <w:r>
        <w:rPr>
          <w:rFonts w:hint="eastAsia"/>
        </w:rPr>
        <w:t>ПРАКТИЧЕСКОЕ</w:t>
      </w:r>
      <w:r>
        <w:t xml:space="preserve"> </w:t>
      </w:r>
      <w:r>
        <w:rPr>
          <w:rFonts w:hint="eastAsia"/>
        </w:rPr>
        <w:t>ПРИМЕНЕНИЕ</w:t>
      </w:r>
      <w:r>
        <w:t xml:space="preserve"> </w:t>
      </w:r>
      <w:r>
        <w:rPr>
          <w:rFonts w:hint="eastAsia"/>
        </w:rPr>
        <w:t>ТЕХНОЛОГИИ</w:t>
      </w:r>
      <w:r>
        <w:t xml:space="preserve"> </w:t>
      </w:r>
      <w:r>
        <w:rPr>
          <w:rFonts w:hint="eastAsia"/>
        </w:rPr>
        <w:t>ОДНОВРЕМЕННОЙ</w:t>
      </w:r>
      <w:r>
        <w:t xml:space="preserve"> </w:t>
      </w:r>
      <w:r>
        <w:rPr>
          <w:rFonts w:hint="eastAsia"/>
        </w:rPr>
        <w:t>НИТРИФИКАЦИИ</w:t>
      </w:r>
      <w:r>
        <w:t xml:space="preserve"> </w:t>
      </w:r>
      <w:r>
        <w:rPr>
          <w:rFonts w:hint="eastAsia"/>
        </w:rPr>
        <w:t>И</w:t>
      </w:r>
      <w:r>
        <w:t xml:space="preserve"> </w:t>
      </w:r>
      <w:r>
        <w:rPr>
          <w:rFonts w:hint="eastAsia"/>
        </w:rPr>
        <w:t>ДЕНИТРИФИКАЦИИ</w:t>
      </w:r>
      <w:r>
        <w:t xml:space="preserve"> </w:t>
      </w:r>
      <w:r>
        <w:rPr>
          <w:rFonts w:hint="eastAsia"/>
        </w:rPr>
        <w:t>В</w:t>
      </w:r>
      <w:r>
        <w:t xml:space="preserve"> </w:t>
      </w:r>
      <w:r>
        <w:rPr>
          <w:rFonts w:hint="eastAsia"/>
        </w:rPr>
        <w:t>АЭРАЦИОННЫХ</w:t>
      </w:r>
      <w:r>
        <w:t xml:space="preserve"> </w:t>
      </w:r>
      <w:r>
        <w:rPr>
          <w:rFonts w:hint="eastAsia"/>
        </w:rPr>
        <w:t>СООРУЖЕНИЯХ</w:t>
      </w:r>
      <w:r>
        <w:t xml:space="preserve"> </w:t>
      </w:r>
      <w:r>
        <w:rPr>
          <w:rFonts w:hint="eastAsia"/>
        </w:rPr>
        <w:t>ЦИРКУЛЯЦИОННОГО</w:t>
      </w:r>
      <w:r>
        <w:t xml:space="preserve"> </w:t>
      </w:r>
      <w:r>
        <w:rPr>
          <w:rFonts w:hint="eastAsia"/>
        </w:rPr>
        <w:t>ТИПА</w:t>
      </w:r>
    </w:p>
    <w:p w14:paraId="01320293" w14:textId="77777777" w:rsidR="00A51BA9" w:rsidRDefault="00A51BA9" w:rsidP="00A51BA9"/>
    <w:p w14:paraId="76996CEF" w14:textId="77777777" w:rsidR="00A51BA9" w:rsidRDefault="00A51BA9" w:rsidP="00A51BA9">
      <w:r>
        <w:t xml:space="preserve">4.1. </w:t>
      </w:r>
      <w:r>
        <w:rPr>
          <w:rFonts w:hint="eastAsia"/>
        </w:rPr>
        <w:t>Разработка</w:t>
      </w:r>
      <w:r>
        <w:t xml:space="preserve"> </w:t>
      </w:r>
      <w:r>
        <w:rPr>
          <w:rFonts w:hint="eastAsia"/>
        </w:rPr>
        <w:t>рекомендаций</w:t>
      </w:r>
      <w:r>
        <w:t xml:space="preserve"> </w:t>
      </w:r>
      <w:r>
        <w:rPr>
          <w:rFonts w:hint="eastAsia"/>
        </w:rPr>
        <w:t>для</w:t>
      </w:r>
      <w:r>
        <w:t xml:space="preserve"> </w:t>
      </w:r>
      <w:r>
        <w:rPr>
          <w:rFonts w:hint="eastAsia"/>
        </w:rPr>
        <w:t>расчета</w:t>
      </w:r>
      <w:r>
        <w:t xml:space="preserve"> </w:t>
      </w:r>
      <w:r>
        <w:rPr>
          <w:rFonts w:hint="eastAsia"/>
        </w:rPr>
        <w:t>аэрационных</w:t>
      </w:r>
      <w:r>
        <w:t xml:space="preserve"> </w:t>
      </w:r>
      <w:r>
        <w:rPr>
          <w:rFonts w:hint="eastAsia"/>
        </w:rPr>
        <w:t>сооружений</w:t>
      </w:r>
      <w:r>
        <w:t xml:space="preserve"> </w:t>
      </w:r>
      <w:r>
        <w:rPr>
          <w:rFonts w:hint="eastAsia"/>
        </w:rPr>
        <w:t>циркуляционного</w:t>
      </w:r>
      <w:r>
        <w:t xml:space="preserve"> </w:t>
      </w:r>
      <w:r>
        <w:rPr>
          <w:rFonts w:hint="eastAsia"/>
        </w:rPr>
        <w:t>типа</w:t>
      </w:r>
      <w:r>
        <w:t xml:space="preserve">, </w:t>
      </w:r>
      <w:r>
        <w:rPr>
          <w:rFonts w:hint="eastAsia"/>
        </w:rPr>
        <w:t>работающих</w:t>
      </w:r>
      <w:r>
        <w:t xml:space="preserve"> </w:t>
      </w:r>
      <w:r>
        <w:rPr>
          <w:rFonts w:hint="eastAsia"/>
        </w:rPr>
        <w:t>с</w:t>
      </w:r>
      <w:r>
        <w:t xml:space="preserve"> </w:t>
      </w:r>
      <w:r>
        <w:rPr>
          <w:rFonts w:hint="eastAsia"/>
        </w:rPr>
        <w:t>одновременной</w:t>
      </w:r>
      <w:r>
        <w:t xml:space="preserve"> </w:t>
      </w:r>
      <w:r>
        <w:rPr>
          <w:rFonts w:hint="eastAsia"/>
        </w:rPr>
        <w:t>нитрификацией</w:t>
      </w:r>
      <w:r>
        <w:t xml:space="preserve"> </w:t>
      </w:r>
      <w:r>
        <w:rPr>
          <w:rFonts w:hint="eastAsia"/>
        </w:rPr>
        <w:t>и</w:t>
      </w:r>
      <w:r>
        <w:t xml:space="preserve"> </w:t>
      </w:r>
      <w:r>
        <w:rPr>
          <w:rFonts w:hint="eastAsia"/>
        </w:rPr>
        <w:t>денитрификацией</w:t>
      </w:r>
    </w:p>
    <w:p w14:paraId="76F4FB1E" w14:textId="77777777" w:rsidR="00A51BA9" w:rsidRDefault="00A51BA9" w:rsidP="00A51BA9"/>
    <w:p w14:paraId="2F52A1AA" w14:textId="77777777" w:rsidR="00A51BA9" w:rsidRDefault="00A51BA9" w:rsidP="00A51BA9">
      <w:r>
        <w:t xml:space="preserve">4.2. </w:t>
      </w:r>
      <w:r>
        <w:rPr>
          <w:rFonts w:hint="eastAsia"/>
        </w:rPr>
        <w:t>Рекомендации</w:t>
      </w:r>
      <w:r>
        <w:t xml:space="preserve"> </w:t>
      </w:r>
      <w:r>
        <w:rPr>
          <w:rFonts w:hint="eastAsia"/>
        </w:rPr>
        <w:t>по</w:t>
      </w:r>
      <w:r>
        <w:t xml:space="preserve"> </w:t>
      </w:r>
      <w:r>
        <w:rPr>
          <w:rFonts w:hint="eastAsia"/>
        </w:rPr>
        <w:t>реконструкции</w:t>
      </w:r>
      <w:r>
        <w:t xml:space="preserve"> </w:t>
      </w:r>
      <w:r>
        <w:rPr>
          <w:rFonts w:hint="eastAsia"/>
        </w:rPr>
        <w:t>очистных</w:t>
      </w:r>
      <w:r>
        <w:t xml:space="preserve"> </w:t>
      </w:r>
      <w:r>
        <w:rPr>
          <w:rFonts w:hint="eastAsia"/>
        </w:rPr>
        <w:t>сооружений</w:t>
      </w:r>
      <w:r>
        <w:t xml:space="preserve"> </w:t>
      </w:r>
      <w:r>
        <w:rPr>
          <w:rFonts w:hint="eastAsia"/>
        </w:rPr>
        <w:t>Всероссийского</w:t>
      </w:r>
      <w:r>
        <w:t xml:space="preserve"> </w:t>
      </w:r>
      <w:r>
        <w:rPr>
          <w:rFonts w:hint="eastAsia"/>
        </w:rPr>
        <w:t>детского</w:t>
      </w:r>
      <w:r>
        <w:t xml:space="preserve"> </w:t>
      </w:r>
      <w:r>
        <w:rPr>
          <w:rFonts w:hint="eastAsia"/>
        </w:rPr>
        <w:t>центра</w:t>
      </w:r>
      <w:r>
        <w:t xml:space="preserve"> </w:t>
      </w:r>
      <w:r>
        <w:rPr>
          <w:rFonts w:hint="eastAsia"/>
        </w:rPr>
        <w:t>«</w:t>
      </w:r>
      <w:r>
        <w:rPr>
          <w:rFonts w:hint="eastAsia"/>
        </w:rPr>
        <w:t>Океан</w:t>
      </w:r>
      <w:r>
        <w:rPr>
          <w:rFonts w:hint="eastAsia"/>
        </w:rPr>
        <w:t>»</w:t>
      </w:r>
      <w:r>
        <w:t xml:space="preserve">, </w:t>
      </w:r>
      <w:r>
        <w:rPr>
          <w:rFonts w:hint="eastAsia"/>
        </w:rPr>
        <w:t>г</w:t>
      </w:r>
      <w:r>
        <w:t xml:space="preserve">. </w:t>
      </w:r>
      <w:r>
        <w:rPr>
          <w:rFonts w:hint="eastAsia"/>
        </w:rPr>
        <w:t>Владивосток</w:t>
      </w:r>
      <w:r>
        <w:t xml:space="preserve">, </w:t>
      </w:r>
      <w:r>
        <w:rPr>
          <w:rFonts w:hint="eastAsia"/>
        </w:rPr>
        <w:t>бухта</w:t>
      </w:r>
      <w:r>
        <w:t xml:space="preserve"> </w:t>
      </w:r>
      <w:r>
        <w:rPr>
          <w:rFonts w:hint="eastAsia"/>
        </w:rPr>
        <w:t>Лазурная</w:t>
      </w:r>
    </w:p>
    <w:p w14:paraId="1010C2AA" w14:textId="77777777" w:rsidR="00A51BA9" w:rsidRDefault="00A51BA9" w:rsidP="00A51BA9"/>
    <w:p w14:paraId="6E08A74E" w14:textId="77777777" w:rsidR="00A51BA9" w:rsidRDefault="00A51BA9" w:rsidP="00A51BA9">
      <w:r>
        <w:t xml:space="preserve">4.2. </w:t>
      </w:r>
      <w:r>
        <w:rPr>
          <w:rFonts w:hint="eastAsia"/>
        </w:rPr>
        <w:t>Рекомендации</w:t>
      </w:r>
      <w:r>
        <w:t xml:space="preserve"> </w:t>
      </w:r>
      <w:r>
        <w:rPr>
          <w:rFonts w:hint="eastAsia"/>
        </w:rPr>
        <w:t>по</w:t>
      </w:r>
      <w:r>
        <w:t xml:space="preserve"> </w:t>
      </w:r>
      <w:r>
        <w:rPr>
          <w:rFonts w:hint="eastAsia"/>
        </w:rPr>
        <w:t>реконструкции</w:t>
      </w:r>
      <w:r>
        <w:t xml:space="preserve"> </w:t>
      </w:r>
      <w:r>
        <w:rPr>
          <w:rFonts w:hint="eastAsia"/>
        </w:rPr>
        <w:t>очистных</w:t>
      </w:r>
      <w:r>
        <w:t xml:space="preserve"> </w:t>
      </w:r>
      <w:r>
        <w:rPr>
          <w:rFonts w:hint="eastAsia"/>
        </w:rPr>
        <w:t>сооружений</w:t>
      </w:r>
      <w:r>
        <w:t xml:space="preserve"> </w:t>
      </w:r>
      <w:r>
        <w:rPr>
          <w:rFonts w:hint="eastAsia"/>
        </w:rPr>
        <w:t>Реабилитационного</w:t>
      </w:r>
      <w:r>
        <w:t xml:space="preserve"> </w:t>
      </w:r>
      <w:r>
        <w:rPr>
          <w:rFonts w:hint="eastAsia"/>
        </w:rPr>
        <w:t>отделения</w:t>
      </w:r>
      <w:r>
        <w:t xml:space="preserve"> </w:t>
      </w:r>
      <w:r>
        <w:rPr>
          <w:rFonts w:hint="eastAsia"/>
        </w:rPr>
        <w:t>Медицинского</w:t>
      </w:r>
      <w:r>
        <w:t xml:space="preserve"> </w:t>
      </w:r>
      <w:r>
        <w:rPr>
          <w:rFonts w:hint="eastAsia"/>
        </w:rPr>
        <w:t>центра</w:t>
      </w:r>
      <w:r>
        <w:t xml:space="preserve"> </w:t>
      </w:r>
      <w:r>
        <w:rPr>
          <w:rFonts w:hint="eastAsia"/>
        </w:rPr>
        <w:t>Центрального</w:t>
      </w:r>
      <w:r>
        <w:t xml:space="preserve"> </w:t>
      </w:r>
      <w:r>
        <w:rPr>
          <w:rFonts w:hint="eastAsia"/>
        </w:rPr>
        <w:t>Банка</w:t>
      </w:r>
    </w:p>
    <w:p w14:paraId="5D075A57" w14:textId="77777777" w:rsidR="00A51BA9" w:rsidRDefault="00A51BA9" w:rsidP="00A51BA9"/>
    <w:p w14:paraId="7E2190F2" w14:textId="77777777" w:rsidR="00A51BA9" w:rsidRDefault="00A51BA9" w:rsidP="00A51BA9">
      <w:r>
        <w:rPr>
          <w:rFonts w:hint="eastAsia"/>
        </w:rPr>
        <w:t>Российской</w:t>
      </w:r>
      <w:r>
        <w:t xml:space="preserve"> </w:t>
      </w:r>
      <w:r>
        <w:rPr>
          <w:rFonts w:hint="eastAsia"/>
        </w:rPr>
        <w:t>Федерации</w:t>
      </w:r>
      <w:r>
        <w:t xml:space="preserve">, </w:t>
      </w:r>
      <w:r>
        <w:rPr>
          <w:rFonts w:hint="eastAsia"/>
        </w:rPr>
        <w:t>Московская</w:t>
      </w:r>
      <w:r>
        <w:t xml:space="preserve"> </w:t>
      </w:r>
      <w:r>
        <w:rPr>
          <w:rFonts w:hint="eastAsia"/>
        </w:rPr>
        <w:t>Область</w:t>
      </w:r>
      <w:r>
        <w:t xml:space="preserve">, </w:t>
      </w:r>
      <w:r>
        <w:rPr>
          <w:rFonts w:hint="eastAsia"/>
        </w:rPr>
        <w:t>д</w:t>
      </w:r>
      <w:r>
        <w:t xml:space="preserve">. </w:t>
      </w:r>
      <w:r>
        <w:rPr>
          <w:rFonts w:hint="eastAsia"/>
        </w:rPr>
        <w:t>Ларюшино</w:t>
      </w:r>
    </w:p>
    <w:p w14:paraId="68C28FD8" w14:textId="77777777" w:rsidR="00A51BA9" w:rsidRDefault="00A51BA9" w:rsidP="00A51BA9"/>
    <w:p w14:paraId="0B153C18" w14:textId="77777777" w:rsidR="00A51BA9" w:rsidRDefault="00A51BA9" w:rsidP="00A51BA9">
      <w:r>
        <w:rPr>
          <w:rFonts w:hint="eastAsia"/>
        </w:rPr>
        <w:t>Выводы</w:t>
      </w:r>
      <w:r>
        <w:t xml:space="preserve"> </w:t>
      </w:r>
      <w:r>
        <w:rPr>
          <w:rFonts w:hint="eastAsia"/>
        </w:rPr>
        <w:t>по</w:t>
      </w:r>
      <w:r>
        <w:t xml:space="preserve"> </w:t>
      </w:r>
      <w:r>
        <w:rPr>
          <w:rFonts w:hint="eastAsia"/>
        </w:rPr>
        <w:t>Главе</w:t>
      </w:r>
      <w:r>
        <w:t xml:space="preserve"> 4</w:t>
      </w:r>
    </w:p>
    <w:p w14:paraId="48AF2A67" w14:textId="77777777" w:rsidR="00A51BA9" w:rsidRDefault="00A51BA9" w:rsidP="00A51BA9"/>
    <w:p w14:paraId="02FA886A" w14:textId="77777777" w:rsidR="00A51BA9" w:rsidRDefault="00A51BA9" w:rsidP="00A51BA9">
      <w:r>
        <w:rPr>
          <w:rFonts w:hint="eastAsia"/>
        </w:rPr>
        <w:t>ЗАКЛЮЧЕНИЕ</w:t>
      </w:r>
    </w:p>
    <w:p w14:paraId="604FF990" w14:textId="77777777" w:rsidR="00A51BA9" w:rsidRDefault="00A51BA9" w:rsidP="00A51BA9"/>
    <w:p w14:paraId="7725E5D9" w14:textId="77777777" w:rsidR="00A51BA9" w:rsidRDefault="00A51BA9" w:rsidP="00A51BA9">
      <w:r>
        <w:rPr>
          <w:rFonts w:hint="eastAsia"/>
        </w:rPr>
        <w:t>Список</w:t>
      </w:r>
      <w:r>
        <w:t xml:space="preserve"> </w:t>
      </w:r>
      <w:r>
        <w:rPr>
          <w:rFonts w:hint="eastAsia"/>
        </w:rPr>
        <w:t>литературы</w:t>
      </w:r>
    </w:p>
    <w:p w14:paraId="03EFB331" w14:textId="77777777" w:rsidR="00A51BA9" w:rsidRDefault="00A51BA9" w:rsidP="00A51BA9"/>
    <w:p w14:paraId="1DBA0DEF" w14:textId="77777777" w:rsidR="00A51BA9" w:rsidRDefault="00A51BA9" w:rsidP="00A51BA9">
      <w:r>
        <w:rPr>
          <w:rFonts w:hint="eastAsia"/>
        </w:rPr>
        <w:t>ПРИЛОЖЕНИЕ</w:t>
      </w:r>
      <w:r>
        <w:t xml:space="preserve"> </w:t>
      </w:r>
      <w:r>
        <w:rPr>
          <w:rFonts w:hint="eastAsia"/>
        </w:rPr>
        <w:t>А</w:t>
      </w:r>
    </w:p>
    <w:p w14:paraId="05B546F8" w14:textId="77777777" w:rsidR="00A51BA9" w:rsidRDefault="00A51BA9" w:rsidP="00A51BA9"/>
    <w:p w14:paraId="167053F7" w14:textId="77777777" w:rsidR="00A51BA9" w:rsidRDefault="00A51BA9" w:rsidP="00A51BA9">
      <w:r>
        <w:rPr>
          <w:rFonts w:hint="eastAsia"/>
        </w:rPr>
        <w:lastRenderedPageBreak/>
        <w:t>Справки</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6E51E339" w14:textId="77777777" w:rsidR="00A51BA9" w:rsidRDefault="00A51BA9" w:rsidP="00A51BA9"/>
    <w:p w14:paraId="56870043" w14:textId="77777777" w:rsidR="00A51BA9" w:rsidRDefault="00A51BA9" w:rsidP="00A51BA9">
      <w:r>
        <w:rPr>
          <w:rFonts w:hint="eastAsia"/>
        </w:rPr>
        <w:t>ПРИЛОЖЕНИЕ</w:t>
      </w:r>
      <w:r>
        <w:t xml:space="preserve"> </w:t>
      </w:r>
      <w:r>
        <w:rPr>
          <w:rFonts w:hint="eastAsia"/>
        </w:rPr>
        <w:t>Б</w:t>
      </w:r>
    </w:p>
    <w:p w14:paraId="1421DC3D" w14:textId="77777777" w:rsidR="00A51BA9" w:rsidRDefault="00A51BA9" w:rsidP="00A51BA9"/>
    <w:p w14:paraId="5D2CC4FC" w14:textId="720AD817" w:rsidR="00A51BA9" w:rsidRPr="00A51BA9" w:rsidRDefault="00A51BA9" w:rsidP="00A51BA9">
      <w:r>
        <w:rPr>
          <w:rFonts w:hint="eastAsia"/>
        </w:rPr>
        <w:t>Список</w:t>
      </w:r>
      <w:r>
        <w:t xml:space="preserve"> </w:t>
      </w:r>
      <w:r>
        <w:rPr>
          <w:rFonts w:hint="eastAsia"/>
        </w:rPr>
        <w:t>публикаций</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диссертационного</w:t>
      </w:r>
      <w:r>
        <w:t xml:space="preserve"> </w:t>
      </w:r>
      <w:r>
        <w:rPr>
          <w:rFonts w:hint="eastAsia"/>
        </w:rPr>
        <w:t>исследования</w:t>
      </w:r>
    </w:p>
    <w:sectPr w:rsidR="00A51BA9" w:rsidRPr="00A51BA9" w:rsidSect="00856F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0D7B" w14:textId="77777777" w:rsidR="00856F67" w:rsidRDefault="00856F67">
      <w:pPr>
        <w:spacing w:after="0" w:line="240" w:lineRule="auto"/>
      </w:pPr>
      <w:r>
        <w:separator/>
      </w:r>
    </w:p>
  </w:endnote>
  <w:endnote w:type="continuationSeparator" w:id="0">
    <w:p w14:paraId="015ABEA5" w14:textId="77777777" w:rsidR="00856F67" w:rsidRDefault="0085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0436" w14:textId="77777777" w:rsidR="00856F67" w:rsidRDefault="00856F67"/>
    <w:p w14:paraId="7AC73A85" w14:textId="77777777" w:rsidR="00856F67" w:rsidRDefault="00856F67"/>
    <w:p w14:paraId="481CF548" w14:textId="77777777" w:rsidR="00856F67" w:rsidRDefault="00856F67"/>
    <w:p w14:paraId="19FA9377" w14:textId="77777777" w:rsidR="00856F67" w:rsidRDefault="00856F67"/>
    <w:p w14:paraId="3CF7FA92" w14:textId="77777777" w:rsidR="00856F67" w:rsidRDefault="00856F67"/>
    <w:p w14:paraId="105491AD" w14:textId="77777777" w:rsidR="00856F67" w:rsidRDefault="00856F67"/>
    <w:p w14:paraId="17655D23" w14:textId="77777777" w:rsidR="00856F67" w:rsidRDefault="00856F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6AD4F8" wp14:editId="1A78E6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EDDBF" w14:textId="77777777" w:rsidR="00856F67" w:rsidRDefault="00856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AD4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5EDDBF" w14:textId="77777777" w:rsidR="00856F67" w:rsidRDefault="00856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B2BF8A" w14:textId="77777777" w:rsidR="00856F67" w:rsidRDefault="00856F67"/>
    <w:p w14:paraId="326AD0F9" w14:textId="77777777" w:rsidR="00856F67" w:rsidRDefault="00856F67"/>
    <w:p w14:paraId="46DFB101" w14:textId="77777777" w:rsidR="00856F67" w:rsidRDefault="00856F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30272D" wp14:editId="715BBF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A070" w14:textId="77777777" w:rsidR="00856F67" w:rsidRDefault="00856F67"/>
                          <w:p w14:paraId="71C2B496" w14:textId="77777777" w:rsidR="00856F67" w:rsidRDefault="00856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027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A7A070" w14:textId="77777777" w:rsidR="00856F67" w:rsidRDefault="00856F67"/>
                    <w:p w14:paraId="71C2B496" w14:textId="77777777" w:rsidR="00856F67" w:rsidRDefault="00856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965752" w14:textId="77777777" w:rsidR="00856F67" w:rsidRDefault="00856F67"/>
    <w:p w14:paraId="38A0A41B" w14:textId="77777777" w:rsidR="00856F67" w:rsidRDefault="00856F67">
      <w:pPr>
        <w:rPr>
          <w:sz w:val="2"/>
          <w:szCs w:val="2"/>
        </w:rPr>
      </w:pPr>
    </w:p>
    <w:p w14:paraId="05C465F2" w14:textId="77777777" w:rsidR="00856F67" w:rsidRDefault="00856F67"/>
    <w:p w14:paraId="5A87A8FD" w14:textId="77777777" w:rsidR="00856F67" w:rsidRDefault="00856F67">
      <w:pPr>
        <w:spacing w:after="0" w:line="240" w:lineRule="auto"/>
      </w:pPr>
    </w:p>
  </w:footnote>
  <w:footnote w:type="continuationSeparator" w:id="0">
    <w:p w14:paraId="407DBB66" w14:textId="77777777" w:rsidR="00856F67" w:rsidRDefault="0085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67"/>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17023</TotalTime>
  <Pages>3</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2023</cp:revision>
  <cp:lastPrinted>2009-02-06T05:36:00Z</cp:lastPrinted>
  <dcterms:created xsi:type="dcterms:W3CDTF">2024-01-07T13:43:00Z</dcterms:created>
  <dcterms:modified xsi:type="dcterms:W3CDTF">2024-02-05T21:07:00Z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