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224B"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Дусева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Ирина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Петровна</w:t>
      </w:r>
      <w:r w:rsidRPr="00896959">
        <w:rPr>
          <w:rFonts w:ascii="Arial" w:hAnsi="Arial" w:cs="Arial"/>
          <w:caps/>
          <w:color w:val="333333"/>
          <w:sz w:val="27"/>
          <w:szCs w:val="27"/>
        </w:rPr>
        <w:t>.</w:t>
      </w:r>
    </w:p>
    <w:p w14:paraId="62DD56C9"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Социальные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современной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России</w:t>
      </w:r>
      <w:r w:rsidRPr="00896959">
        <w:rPr>
          <w:rFonts w:ascii="Arial" w:hAnsi="Arial" w:cs="Arial"/>
          <w:caps/>
          <w:color w:val="333333"/>
          <w:sz w:val="27"/>
          <w:szCs w:val="27"/>
        </w:rPr>
        <w:t xml:space="preserve"> : </w:t>
      </w:r>
      <w:r w:rsidRPr="00896959">
        <w:rPr>
          <w:rFonts w:ascii="Arial" w:hAnsi="Arial" w:cs="Arial" w:hint="eastAsia"/>
          <w:caps/>
          <w:color w:val="333333"/>
          <w:sz w:val="27"/>
          <w:szCs w:val="27"/>
        </w:rPr>
        <w:t>диссертация</w:t>
      </w:r>
      <w:r w:rsidRPr="00896959">
        <w:rPr>
          <w:rFonts w:ascii="Arial" w:hAnsi="Arial" w:cs="Arial"/>
          <w:caps/>
          <w:color w:val="333333"/>
          <w:sz w:val="27"/>
          <w:szCs w:val="27"/>
        </w:rPr>
        <w:t xml:space="preserve"> ... </w:t>
      </w:r>
      <w:r w:rsidRPr="00896959">
        <w:rPr>
          <w:rFonts w:ascii="Arial" w:hAnsi="Arial" w:cs="Arial" w:hint="eastAsia"/>
          <w:caps/>
          <w:color w:val="333333"/>
          <w:sz w:val="27"/>
          <w:szCs w:val="27"/>
        </w:rPr>
        <w:t>кандидата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социологических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наук</w:t>
      </w:r>
      <w:r w:rsidRPr="00896959">
        <w:rPr>
          <w:rFonts w:ascii="Arial" w:hAnsi="Arial" w:cs="Arial"/>
          <w:caps/>
          <w:color w:val="333333"/>
          <w:sz w:val="27"/>
          <w:szCs w:val="27"/>
        </w:rPr>
        <w:t xml:space="preserve"> : 22.00.04. - </w:t>
      </w:r>
      <w:r w:rsidRPr="00896959">
        <w:rPr>
          <w:rFonts w:ascii="Arial" w:hAnsi="Arial" w:cs="Arial" w:hint="eastAsia"/>
          <w:caps/>
          <w:color w:val="333333"/>
          <w:sz w:val="27"/>
          <w:szCs w:val="27"/>
        </w:rPr>
        <w:t>Новочеркасск</w:t>
      </w:r>
      <w:r w:rsidRPr="00896959">
        <w:rPr>
          <w:rFonts w:ascii="Arial" w:hAnsi="Arial" w:cs="Arial"/>
          <w:caps/>
          <w:color w:val="333333"/>
          <w:sz w:val="27"/>
          <w:szCs w:val="27"/>
        </w:rPr>
        <w:t xml:space="preserve">, 2000. - 133 </w:t>
      </w:r>
      <w:r w:rsidRPr="00896959">
        <w:rPr>
          <w:rFonts w:ascii="Arial" w:hAnsi="Arial" w:cs="Arial" w:hint="eastAsia"/>
          <w:caps/>
          <w:color w:val="333333"/>
          <w:sz w:val="27"/>
          <w:szCs w:val="27"/>
        </w:rPr>
        <w:t>с</w:t>
      </w:r>
      <w:r w:rsidRPr="00896959">
        <w:rPr>
          <w:rFonts w:ascii="Arial" w:hAnsi="Arial" w:cs="Arial"/>
          <w:caps/>
          <w:color w:val="333333"/>
          <w:sz w:val="27"/>
          <w:szCs w:val="27"/>
        </w:rPr>
        <w:t>.</w:t>
      </w:r>
    </w:p>
    <w:p w14:paraId="6057380E"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больше</w:t>
      </w:r>
    </w:p>
    <w:p w14:paraId="0D0E6587"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Цитаты</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из</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текста</w:t>
      </w:r>
      <w:r w:rsidRPr="00896959">
        <w:rPr>
          <w:rFonts w:ascii="Arial" w:hAnsi="Arial" w:cs="Arial"/>
          <w:caps/>
          <w:color w:val="333333"/>
          <w:sz w:val="27"/>
          <w:szCs w:val="27"/>
        </w:rPr>
        <w:t>:</w:t>
      </w:r>
    </w:p>
    <w:p w14:paraId="7C59A9DB"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стр</w:t>
      </w:r>
      <w:r w:rsidRPr="00896959">
        <w:rPr>
          <w:rFonts w:ascii="Arial" w:hAnsi="Arial" w:cs="Arial"/>
          <w:caps/>
          <w:color w:val="333333"/>
          <w:sz w:val="27"/>
          <w:szCs w:val="27"/>
        </w:rPr>
        <w:t>. 1</w:t>
      </w:r>
    </w:p>
    <w:p w14:paraId="16D63125"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Т</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Р</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Н</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СОВРЕМЕННОЙ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РОССИИ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Специальность</w:t>
      </w:r>
      <w:r w:rsidRPr="00896959">
        <w:rPr>
          <w:rFonts w:ascii="Arial" w:hAnsi="Arial" w:cs="Arial"/>
          <w:caps/>
          <w:color w:val="333333"/>
          <w:sz w:val="27"/>
          <w:szCs w:val="27"/>
        </w:rPr>
        <w:t xml:space="preserve"> 22.00.04 - </w:t>
      </w:r>
      <w:r w:rsidRPr="00896959">
        <w:rPr>
          <w:rFonts w:ascii="Arial" w:hAnsi="Arial" w:cs="Arial" w:hint="eastAsia"/>
          <w:caps/>
          <w:color w:val="333333"/>
          <w:sz w:val="27"/>
          <w:szCs w:val="27"/>
        </w:rPr>
        <w:t>социальная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структура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институты</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процессы</w:t>
      </w:r>
    </w:p>
    <w:p w14:paraId="32281236"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стр</w:t>
      </w:r>
      <w:r w:rsidRPr="00896959">
        <w:rPr>
          <w:rFonts w:ascii="Arial" w:hAnsi="Arial" w:cs="Arial"/>
          <w:caps/>
          <w:color w:val="333333"/>
          <w:sz w:val="27"/>
          <w:szCs w:val="27"/>
        </w:rPr>
        <w:t>. 2</w:t>
      </w:r>
    </w:p>
    <w:p w14:paraId="464F7D2E"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1.3 .</w:t>
      </w:r>
      <w:r w:rsidRPr="00896959">
        <w:rPr>
          <w:rFonts w:ascii="Arial" w:hAnsi="Arial" w:cs="Arial" w:hint="eastAsia"/>
          <w:caps/>
          <w:color w:val="333333"/>
          <w:sz w:val="27"/>
          <w:szCs w:val="27"/>
        </w:rPr>
        <w:t>Особенности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ориентации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молодёжи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ГЛАВА</w:t>
      </w:r>
      <w:r w:rsidRPr="00896959">
        <w:rPr>
          <w:rFonts w:ascii="Arial" w:hAnsi="Arial" w:cs="Arial"/>
          <w:caps/>
          <w:color w:val="333333"/>
          <w:sz w:val="27"/>
          <w:szCs w:val="27"/>
        </w:rPr>
        <w:t xml:space="preserve"> 2. </w:t>
      </w:r>
      <w:r w:rsidRPr="00896959">
        <w:rPr>
          <w:rFonts w:ascii="Arial" w:hAnsi="Arial" w:cs="Arial" w:hint="eastAsia"/>
          <w:caps/>
          <w:color w:val="333333"/>
          <w:sz w:val="27"/>
          <w:szCs w:val="27"/>
        </w:rPr>
        <w:t>Динамика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изменения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53 38 30 13 3 13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r w:rsidRPr="00896959">
        <w:rPr>
          <w:rFonts w:ascii="Arial" w:hAnsi="Arial" w:cs="Arial"/>
          <w:caps/>
          <w:color w:val="333333"/>
          <w:sz w:val="27"/>
          <w:szCs w:val="27"/>
        </w:rPr>
        <w:t xml:space="preserve"> 2.1 .</w:t>
      </w:r>
      <w:r w:rsidRPr="00896959">
        <w:rPr>
          <w:rFonts w:ascii="Arial" w:hAnsi="Arial" w:cs="Arial" w:hint="eastAsia"/>
          <w:caps/>
          <w:color w:val="333333"/>
          <w:sz w:val="27"/>
          <w:szCs w:val="27"/>
        </w:rPr>
        <w:t>Изменения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структуре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жизненных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r w:rsidRPr="00896959">
        <w:rPr>
          <w:rFonts w:ascii="Arial" w:hAnsi="Arial" w:cs="Arial"/>
          <w:caps/>
          <w:color w:val="333333"/>
          <w:sz w:val="27"/>
          <w:szCs w:val="27"/>
        </w:rPr>
        <w:t xml:space="preserve"> 2.2.</w:t>
      </w:r>
      <w:r w:rsidRPr="00896959">
        <w:rPr>
          <w:rFonts w:ascii="Arial" w:hAnsi="Arial" w:cs="Arial" w:hint="eastAsia"/>
          <w:caps/>
          <w:color w:val="333333"/>
          <w:sz w:val="27"/>
          <w:szCs w:val="27"/>
        </w:rPr>
        <w:t>Социально</w:t>
      </w:r>
      <w:r w:rsidRPr="00896959">
        <w:rPr>
          <w:rFonts w:ascii="Arial" w:hAnsi="Arial" w:cs="Arial"/>
          <w:caps/>
          <w:color w:val="333333"/>
          <w:sz w:val="27"/>
          <w:szCs w:val="27"/>
        </w:rPr>
        <w:t xml:space="preserve"> - </w:t>
      </w:r>
      <w:r w:rsidRPr="00896959">
        <w:rPr>
          <w:rFonts w:ascii="Arial" w:hAnsi="Arial" w:cs="Arial" w:hint="eastAsia"/>
          <w:caps/>
          <w:color w:val="333333"/>
          <w:sz w:val="27"/>
          <w:szCs w:val="27"/>
        </w:rPr>
        <w:t>формирующие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ценностные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установки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r w:rsidRPr="00896959">
        <w:rPr>
          <w:rFonts w:ascii="Arial" w:hAnsi="Arial" w:cs="Arial"/>
          <w:caps/>
          <w:color w:val="333333"/>
          <w:sz w:val="27"/>
          <w:szCs w:val="27"/>
        </w:rPr>
        <w:t xml:space="preserve"> 2.3 .</w:t>
      </w:r>
      <w:r w:rsidRPr="00896959">
        <w:rPr>
          <w:rFonts w:ascii="Arial" w:hAnsi="Arial" w:cs="Arial" w:hint="eastAsia"/>
          <w:caps/>
          <w:color w:val="333333"/>
          <w:sz w:val="27"/>
          <w:szCs w:val="27"/>
        </w:rPr>
        <w:t>Динамика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p>
    <w:p w14:paraId="72822633"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стр</w:t>
      </w:r>
      <w:r w:rsidRPr="00896959">
        <w:rPr>
          <w:rFonts w:ascii="Arial" w:hAnsi="Arial" w:cs="Arial"/>
          <w:caps/>
          <w:color w:val="333333"/>
          <w:sz w:val="27"/>
          <w:szCs w:val="27"/>
        </w:rPr>
        <w:t>. 7</w:t>
      </w:r>
    </w:p>
    <w:p w14:paraId="0600603A"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идеалов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субъектов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определить</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специфику</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интериоризации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молодежной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среде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проследить</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факт</w:t>
      </w:r>
      <w:r w:rsidRPr="00896959">
        <w:rPr>
          <w:rFonts w:ascii="Arial" w:hAnsi="Arial" w:cs="Arial" w:hint="eastAsia"/>
          <w:caps/>
          <w:color w:val="333333"/>
          <w:sz w:val="27"/>
          <w:szCs w:val="27"/>
        </w:rPr>
        <w:lastRenderedPageBreak/>
        <w:t>оры</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изменения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россий­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ской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выявить</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вектор</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изменения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терминальных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среднего</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российского</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города</w:t>
      </w:r>
      <w:r w:rsidRPr="00896959">
        <w:rPr>
          <w:rFonts w:ascii="Arial" w:hAnsi="Arial" w:cs="Arial"/>
          <w:caps/>
          <w:color w:val="333333"/>
          <w:sz w:val="27"/>
          <w:szCs w:val="27"/>
        </w:rPr>
        <w:t>;</w:t>
      </w:r>
    </w:p>
    <w:p w14:paraId="5778418C" w14:textId="77777777" w:rsidR="00896959" w:rsidRPr="00896959" w:rsidRDefault="00896959" w:rsidP="00896959">
      <w:pPr>
        <w:rPr>
          <w:rFonts w:ascii="Arial" w:hAnsi="Arial" w:cs="Arial"/>
          <w:caps/>
          <w:color w:val="333333"/>
          <w:sz w:val="27"/>
          <w:szCs w:val="27"/>
        </w:rPr>
      </w:pPr>
    </w:p>
    <w:p w14:paraId="3B7785B4"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Оглавление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диссертации</w:t>
      </w:r>
    </w:p>
    <w:p w14:paraId="73512F2B"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кандидат</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социологических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наук</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Дусева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Ирина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Петровна</w:t>
      </w:r>
    </w:p>
    <w:p w14:paraId="0C8B6A3A"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Введение</w:t>
      </w:r>
    </w:p>
    <w:p w14:paraId="5B76F23C" w14:textId="77777777" w:rsidR="00896959" w:rsidRPr="00896959" w:rsidRDefault="00896959" w:rsidP="00896959">
      <w:pPr>
        <w:rPr>
          <w:rFonts w:ascii="Arial" w:hAnsi="Arial" w:cs="Arial"/>
          <w:caps/>
          <w:color w:val="333333"/>
          <w:sz w:val="27"/>
          <w:szCs w:val="27"/>
        </w:rPr>
      </w:pPr>
    </w:p>
    <w:p w14:paraId="7D37C65A"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ГЛАВА</w:t>
      </w:r>
      <w:r w:rsidRPr="00896959">
        <w:rPr>
          <w:rFonts w:ascii="Arial" w:hAnsi="Arial" w:cs="Arial"/>
          <w:caps/>
          <w:color w:val="333333"/>
          <w:sz w:val="27"/>
          <w:szCs w:val="27"/>
        </w:rPr>
        <w:t xml:space="preserve"> 1. </w:t>
      </w:r>
      <w:r w:rsidRPr="00896959">
        <w:rPr>
          <w:rFonts w:ascii="Arial" w:hAnsi="Arial" w:cs="Arial" w:hint="eastAsia"/>
          <w:caps/>
          <w:color w:val="333333"/>
          <w:sz w:val="27"/>
          <w:szCs w:val="27"/>
        </w:rPr>
        <w:t>Теоретико</w:t>
      </w:r>
      <w:r w:rsidRPr="00896959">
        <w:rPr>
          <w:rFonts w:ascii="Arial" w:hAnsi="Arial" w:cs="Arial"/>
          <w:caps/>
          <w:color w:val="333333"/>
          <w:sz w:val="27"/>
          <w:szCs w:val="27"/>
        </w:rPr>
        <w:t>-</w:t>
      </w:r>
      <w:r w:rsidRPr="00896959">
        <w:rPr>
          <w:rFonts w:ascii="Arial" w:hAnsi="Arial" w:cs="Arial" w:hint="eastAsia"/>
          <w:caps/>
          <w:color w:val="333333"/>
          <w:sz w:val="27"/>
          <w:szCs w:val="27"/>
        </w:rPr>
        <w:t>методологические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основания</w:t>
      </w:r>
      <w:r w:rsidRPr="00896959">
        <w:rPr>
          <w:rFonts w:ascii="Arial" w:hAnsi="Arial" w:cs="Arial"/>
          <w:caps/>
          <w:color w:val="333333"/>
          <w:sz w:val="27"/>
          <w:szCs w:val="27"/>
        </w:rPr>
        <w:t xml:space="preserve"> 13 </w:t>
      </w:r>
      <w:r w:rsidRPr="00896959">
        <w:rPr>
          <w:rFonts w:ascii="Arial" w:hAnsi="Arial" w:cs="Arial" w:hint="eastAsia"/>
          <w:caps/>
          <w:color w:val="333333"/>
          <w:sz w:val="27"/>
          <w:szCs w:val="27"/>
        </w:rPr>
        <w:t>исследования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p>
    <w:p w14:paraId="5FC173BD" w14:textId="77777777" w:rsidR="00896959" w:rsidRPr="00896959" w:rsidRDefault="00896959" w:rsidP="00896959">
      <w:pPr>
        <w:rPr>
          <w:rFonts w:ascii="Arial" w:hAnsi="Arial" w:cs="Arial"/>
          <w:caps/>
          <w:color w:val="333333"/>
          <w:sz w:val="27"/>
          <w:szCs w:val="27"/>
        </w:rPr>
      </w:pPr>
    </w:p>
    <w:p w14:paraId="1B81FC0B" w14:textId="77777777" w:rsidR="00896959" w:rsidRPr="00896959" w:rsidRDefault="00896959" w:rsidP="00896959">
      <w:pPr>
        <w:rPr>
          <w:rFonts w:ascii="Arial" w:hAnsi="Arial" w:cs="Arial"/>
          <w:caps/>
          <w:color w:val="333333"/>
          <w:sz w:val="27"/>
          <w:szCs w:val="27"/>
        </w:rPr>
      </w:pPr>
      <w:r w:rsidRPr="00896959">
        <w:rPr>
          <w:rFonts w:ascii="Arial" w:hAnsi="Arial" w:cs="Arial"/>
          <w:caps/>
          <w:color w:val="333333"/>
          <w:sz w:val="27"/>
          <w:szCs w:val="27"/>
        </w:rPr>
        <w:t>1.1 .</w:t>
      </w:r>
      <w:r w:rsidRPr="00896959">
        <w:rPr>
          <w:rFonts w:ascii="Arial" w:hAnsi="Arial" w:cs="Arial" w:hint="eastAsia"/>
          <w:caps/>
          <w:color w:val="333333"/>
          <w:sz w:val="27"/>
          <w:szCs w:val="27"/>
        </w:rPr>
        <w:t>Взаимопереходность</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понятий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w:t>
      </w:r>
      <w:r w:rsidRPr="00896959">
        <w:rPr>
          <w:rFonts w:ascii="Arial" w:hAnsi="Arial" w:cs="Arial" w:hint="eastAsia"/>
          <w:caps/>
          <w:color w:val="333333"/>
          <w:sz w:val="27"/>
          <w:szCs w:val="27"/>
        </w:rPr>
        <w:t>идеал</w:t>
      </w:r>
      <w:r w:rsidRPr="00896959">
        <w:rPr>
          <w:rFonts w:ascii="Arial" w:hAnsi="Arial" w:cs="Arial" w:hint="eastAsia"/>
          <w:caps/>
          <w:color w:val="333333"/>
          <w:sz w:val="27"/>
          <w:szCs w:val="27"/>
        </w:rPr>
        <w:t>»</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w:t>
      </w:r>
      <w:r w:rsidRPr="00896959">
        <w:rPr>
          <w:rFonts w:ascii="Arial" w:hAnsi="Arial" w:cs="Arial" w:hint="eastAsia"/>
          <w:caps/>
          <w:color w:val="333333"/>
          <w:sz w:val="27"/>
          <w:szCs w:val="27"/>
        </w:rPr>
        <w:t>социальные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ценности</w:t>
      </w:r>
      <w:r w:rsidRPr="00896959">
        <w:rPr>
          <w:rFonts w:ascii="Arial" w:hAnsi="Arial" w:cs="Arial" w:hint="eastAsia"/>
          <w:caps/>
          <w:color w:val="333333"/>
          <w:sz w:val="27"/>
          <w:szCs w:val="27"/>
        </w:rPr>
        <w:t>»</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w:t>
      </w:r>
      <w:r w:rsidRPr="00896959">
        <w:rPr>
          <w:rFonts w:ascii="Arial" w:hAnsi="Arial" w:cs="Arial"/>
          <w:caps/>
          <w:color w:val="333333"/>
          <w:sz w:val="27"/>
          <w:szCs w:val="27"/>
        </w:rPr>
        <w:t xml:space="preserve"> 13 </w:t>
      </w:r>
      <w:r w:rsidRPr="00896959">
        <w:rPr>
          <w:rFonts w:ascii="Arial" w:hAnsi="Arial" w:cs="Arial" w:hint="eastAsia"/>
          <w:caps/>
          <w:color w:val="333333"/>
          <w:sz w:val="27"/>
          <w:szCs w:val="27"/>
        </w:rPr>
        <w:t>«</w:t>
      </w:r>
      <w:r w:rsidRPr="00896959">
        <w:rPr>
          <w:rFonts w:ascii="Arial" w:hAnsi="Arial" w:cs="Arial" w:hint="eastAsia"/>
          <w:caps/>
          <w:color w:val="333333"/>
          <w:sz w:val="27"/>
          <w:szCs w:val="27"/>
        </w:rPr>
        <w:t>социальные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ориентации</w:t>
      </w:r>
      <w:r w:rsidRPr="00896959">
        <w:rPr>
          <w:rFonts w:ascii="Arial" w:hAnsi="Arial" w:cs="Arial" w:hint="eastAsia"/>
          <w:caps/>
          <w:color w:val="333333"/>
          <w:sz w:val="27"/>
          <w:szCs w:val="27"/>
        </w:rPr>
        <w:t>»</w:t>
      </w:r>
    </w:p>
    <w:p w14:paraId="64AEF86D" w14:textId="77777777" w:rsidR="00896959" w:rsidRPr="00896959" w:rsidRDefault="00896959" w:rsidP="00896959">
      <w:pPr>
        <w:rPr>
          <w:rFonts w:ascii="Arial" w:hAnsi="Arial" w:cs="Arial"/>
          <w:caps/>
          <w:color w:val="333333"/>
          <w:sz w:val="27"/>
          <w:szCs w:val="27"/>
        </w:rPr>
      </w:pPr>
    </w:p>
    <w:p w14:paraId="277D63E9" w14:textId="77777777" w:rsidR="00896959" w:rsidRPr="00896959" w:rsidRDefault="00896959" w:rsidP="00896959">
      <w:pPr>
        <w:rPr>
          <w:rFonts w:ascii="Arial" w:hAnsi="Arial" w:cs="Arial"/>
          <w:caps/>
          <w:color w:val="333333"/>
          <w:sz w:val="27"/>
          <w:szCs w:val="27"/>
        </w:rPr>
      </w:pPr>
      <w:r w:rsidRPr="00896959">
        <w:rPr>
          <w:rFonts w:ascii="Arial" w:hAnsi="Arial" w:cs="Arial"/>
          <w:caps/>
          <w:color w:val="333333"/>
          <w:sz w:val="27"/>
          <w:szCs w:val="27"/>
        </w:rPr>
        <w:t>1.2.</w:t>
      </w:r>
      <w:r w:rsidRPr="00896959">
        <w:rPr>
          <w:rFonts w:ascii="Arial" w:hAnsi="Arial" w:cs="Arial" w:hint="eastAsia"/>
          <w:caps/>
          <w:color w:val="333333"/>
          <w:sz w:val="27"/>
          <w:szCs w:val="27"/>
        </w:rPr>
        <w:t>Структура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ориентаций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социальных</w:t>
      </w:r>
      <w:r w:rsidRPr="00896959">
        <w:rPr>
          <w:rFonts w:ascii="Arial" w:hAnsi="Arial" w:cs="Arial"/>
          <w:caps/>
          <w:color w:val="333333"/>
          <w:sz w:val="27"/>
          <w:szCs w:val="27"/>
        </w:rPr>
        <w:t xml:space="preserve"> 30 </w:t>
      </w:r>
      <w:r w:rsidRPr="00896959">
        <w:rPr>
          <w:rFonts w:ascii="Arial" w:hAnsi="Arial" w:cs="Arial" w:hint="eastAsia"/>
          <w:caps/>
          <w:color w:val="333333"/>
          <w:sz w:val="27"/>
          <w:szCs w:val="27"/>
        </w:rPr>
        <w:t>ценностей</w:t>
      </w:r>
    </w:p>
    <w:p w14:paraId="106EB438" w14:textId="77777777" w:rsidR="00896959" w:rsidRPr="00896959" w:rsidRDefault="00896959" w:rsidP="00896959">
      <w:pPr>
        <w:rPr>
          <w:rFonts w:ascii="Arial" w:hAnsi="Arial" w:cs="Arial"/>
          <w:caps/>
          <w:color w:val="333333"/>
          <w:sz w:val="27"/>
          <w:szCs w:val="27"/>
        </w:rPr>
      </w:pPr>
    </w:p>
    <w:p w14:paraId="02048244" w14:textId="77777777" w:rsidR="00896959" w:rsidRPr="00896959" w:rsidRDefault="00896959" w:rsidP="00896959">
      <w:pPr>
        <w:rPr>
          <w:rFonts w:ascii="Arial" w:hAnsi="Arial" w:cs="Arial"/>
          <w:caps/>
          <w:color w:val="333333"/>
          <w:sz w:val="27"/>
          <w:szCs w:val="27"/>
        </w:rPr>
      </w:pPr>
      <w:r w:rsidRPr="00896959">
        <w:rPr>
          <w:rFonts w:ascii="Arial" w:hAnsi="Arial" w:cs="Arial"/>
          <w:caps/>
          <w:color w:val="333333"/>
          <w:sz w:val="27"/>
          <w:szCs w:val="27"/>
        </w:rPr>
        <w:t>1.3 .</w:t>
      </w:r>
      <w:r w:rsidRPr="00896959">
        <w:rPr>
          <w:rFonts w:ascii="Arial" w:hAnsi="Arial" w:cs="Arial" w:hint="eastAsia"/>
          <w:caps/>
          <w:color w:val="333333"/>
          <w:sz w:val="27"/>
          <w:szCs w:val="27"/>
        </w:rPr>
        <w:t>Особенности</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ориентаций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3 8 </w:t>
      </w:r>
      <w:r w:rsidRPr="00896959">
        <w:rPr>
          <w:rFonts w:ascii="Arial" w:hAnsi="Arial" w:cs="Arial" w:hint="eastAsia"/>
          <w:caps/>
          <w:color w:val="333333"/>
          <w:sz w:val="27"/>
          <w:szCs w:val="27"/>
        </w:rPr>
        <w:t>молодёжи</w:t>
      </w:r>
    </w:p>
    <w:p w14:paraId="02062DD8" w14:textId="77777777" w:rsidR="00896959" w:rsidRPr="00896959" w:rsidRDefault="00896959" w:rsidP="00896959">
      <w:pPr>
        <w:rPr>
          <w:rFonts w:ascii="Arial" w:hAnsi="Arial" w:cs="Arial"/>
          <w:caps/>
          <w:color w:val="333333"/>
          <w:sz w:val="27"/>
          <w:szCs w:val="27"/>
        </w:rPr>
      </w:pPr>
    </w:p>
    <w:p w14:paraId="4219615B" w14:textId="77777777" w:rsidR="00896959" w:rsidRPr="00896959" w:rsidRDefault="00896959" w:rsidP="00896959">
      <w:pPr>
        <w:rPr>
          <w:rFonts w:ascii="Arial" w:hAnsi="Arial" w:cs="Arial"/>
          <w:caps/>
          <w:color w:val="333333"/>
          <w:sz w:val="27"/>
          <w:szCs w:val="27"/>
        </w:rPr>
      </w:pPr>
      <w:r w:rsidRPr="00896959">
        <w:rPr>
          <w:rFonts w:ascii="Arial" w:hAnsi="Arial" w:cs="Arial" w:hint="eastAsia"/>
          <w:caps/>
          <w:color w:val="333333"/>
          <w:sz w:val="27"/>
          <w:szCs w:val="27"/>
        </w:rPr>
        <w:t>ГЛАВА</w:t>
      </w:r>
      <w:r w:rsidRPr="00896959">
        <w:rPr>
          <w:rFonts w:ascii="Arial" w:hAnsi="Arial" w:cs="Arial"/>
          <w:caps/>
          <w:color w:val="333333"/>
          <w:sz w:val="27"/>
          <w:szCs w:val="27"/>
        </w:rPr>
        <w:t xml:space="preserve"> 2. </w:t>
      </w:r>
      <w:r w:rsidRPr="00896959">
        <w:rPr>
          <w:rFonts w:ascii="Arial" w:hAnsi="Arial" w:cs="Arial" w:hint="eastAsia"/>
          <w:caps/>
          <w:color w:val="333333"/>
          <w:sz w:val="27"/>
          <w:szCs w:val="27"/>
        </w:rPr>
        <w:t>Динамика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изменения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социальн</w:t>
      </w:r>
      <w:r w:rsidRPr="00896959">
        <w:rPr>
          <w:rFonts w:ascii="Arial" w:hAnsi="Arial" w:cs="Arial" w:hint="eastAsia"/>
          <w:caps/>
          <w:color w:val="333333"/>
          <w:sz w:val="27"/>
          <w:szCs w:val="27"/>
        </w:rPr>
        <w:lastRenderedPageBreak/>
        <w:t>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53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p>
    <w:p w14:paraId="62B8BF23" w14:textId="77777777" w:rsidR="00896959" w:rsidRPr="00896959" w:rsidRDefault="00896959" w:rsidP="00896959">
      <w:pPr>
        <w:rPr>
          <w:rFonts w:ascii="Arial" w:hAnsi="Arial" w:cs="Arial"/>
          <w:caps/>
          <w:color w:val="333333"/>
          <w:sz w:val="27"/>
          <w:szCs w:val="27"/>
        </w:rPr>
      </w:pPr>
    </w:p>
    <w:p w14:paraId="6489872A" w14:textId="77777777" w:rsidR="00896959" w:rsidRPr="00896959" w:rsidRDefault="00896959" w:rsidP="00896959">
      <w:pPr>
        <w:rPr>
          <w:rFonts w:ascii="Arial" w:hAnsi="Arial" w:cs="Arial"/>
          <w:caps/>
          <w:color w:val="333333"/>
          <w:sz w:val="27"/>
          <w:szCs w:val="27"/>
        </w:rPr>
      </w:pPr>
      <w:r w:rsidRPr="00896959">
        <w:rPr>
          <w:rFonts w:ascii="Arial" w:hAnsi="Arial" w:cs="Arial"/>
          <w:caps/>
          <w:color w:val="333333"/>
          <w:sz w:val="27"/>
          <w:szCs w:val="27"/>
        </w:rPr>
        <w:t>2.1 .</w:t>
      </w:r>
      <w:r w:rsidRPr="00896959">
        <w:rPr>
          <w:rFonts w:ascii="Arial" w:hAnsi="Arial" w:cs="Arial" w:hint="eastAsia"/>
          <w:caps/>
          <w:color w:val="333333"/>
          <w:sz w:val="27"/>
          <w:szCs w:val="27"/>
        </w:rPr>
        <w:t>Изменения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структуре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жизненных</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p>
    <w:p w14:paraId="0B135437" w14:textId="77777777" w:rsidR="00896959" w:rsidRPr="00896959" w:rsidRDefault="00896959" w:rsidP="00896959">
      <w:pPr>
        <w:rPr>
          <w:rFonts w:ascii="Arial" w:hAnsi="Arial" w:cs="Arial"/>
          <w:caps/>
          <w:color w:val="333333"/>
          <w:sz w:val="27"/>
          <w:szCs w:val="27"/>
        </w:rPr>
      </w:pPr>
    </w:p>
    <w:p w14:paraId="7F92826A" w14:textId="77777777" w:rsidR="00896959" w:rsidRPr="00896959" w:rsidRDefault="00896959" w:rsidP="00896959">
      <w:pPr>
        <w:rPr>
          <w:rFonts w:ascii="Arial" w:hAnsi="Arial" w:cs="Arial"/>
          <w:caps/>
          <w:color w:val="333333"/>
          <w:sz w:val="27"/>
          <w:szCs w:val="27"/>
        </w:rPr>
      </w:pPr>
      <w:r w:rsidRPr="00896959">
        <w:rPr>
          <w:rFonts w:ascii="Arial" w:hAnsi="Arial" w:cs="Arial"/>
          <w:caps/>
          <w:color w:val="333333"/>
          <w:sz w:val="27"/>
          <w:szCs w:val="27"/>
        </w:rPr>
        <w:t>2.2.</w:t>
      </w:r>
      <w:r w:rsidRPr="00896959">
        <w:rPr>
          <w:rFonts w:ascii="Arial" w:hAnsi="Arial" w:cs="Arial" w:hint="eastAsia"/>
          <w:caps/>
          <w:color w:val="333333"/>
          <w:sz w:val="27"/>
          <w:szCs w:val="27"/>
        </w:rPr>
        <w:t>Социально</w:t>
      </w:r>
      <w:r w:rsidRPr="00896959">
        <w:rPr>
          <w:rFonts w:ascii="Arial" w:hAnsi="Arial" w:cs="Arial"/>
          <w:caps/>
          <w:color w:val="333333"/>
          <w:sz w:val="27"/>
          <w:szCs w:val="27"/>
        </w:rPr>
        <w:t xml:space="preserve"> - </w:t>
      </w:r>
      <w:r w:rsidRPr="00896959">
        <w:rPr>
          <w:rFonts w:ascii="Arial" w:hAnsi="Arial" w:cs="Arial" w:hint="eastAsia"/>
          <w:caps/>
          <w:color w:val="333333"/>
          <w:sz w:val="27"/>
          <w:szCs w:val="27"/>
        </w:rPr>
        <w:t>формирующие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ценностные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установки</w:t>
      </w:r>
      <w:r w:rsidRPr="00896959">
        <w:rPr>
          <w:rFonts w:ascii="Arial" w:hAnsi="Arial" w:cs="Arial"/>
          <w:caps/>
          <w:color w:val="333333"/>
          <w:sz w:val="27"/>
          <w:szCs w:val="27"/>
        </w:rPr>
        <w:t xml:space="preserve"> 68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молодежи</w:t>
      </w:r>
    </w:p>
    <w:p w14:paraId="32A224CE" w14:textId="77777777" w:rsidR="00896959" w:rsidRPr="00896959" w:rsidRDefault="00896959" w:rsidP="00896959">
      <w:pPr>
        <w:rPr>
          <w:rFonts w:ascii="Arial" w:hAnsi="Arial" w:cs="Arial"/>
          <w:caps/>
          <w:color w:val="333333"/>
          <w:sz w:val="27"/>
          <w:szCs w:val="27"/>
        </w:rPr>
      </w:pPr>
    </w:p>
    <w:p w14:paraId="2013FB89" w14:textId="116AB5E6" w:rsidR="00F0131B" w:rsidRPr="00896959" w:rsidRDefault="00896959" w:rsidP="00896959">
      <w:r w:rsidRPr="00896959">
        <w:rPr>
          <w:rFonts w:ascii="Arial" w:hAnsi="Arial" w:cs="Arial"/>
          <w:caps/>
          <w:color w:val="333333"/>
          <w:sz w:val="27"/>
          <w:szCs w:val="27"/>
        </w:rPr>
        <w:t>2.3 .</w:t>
      </w:r>
      <w:r w:rsidRPr="00896959">
        <w:rPr>
          <w:rFonts w:ascii="Arial" w:hAnsi="Arial" w:cs="Arial" w:hint="eastAsia"/>
          <w:caps/>
          <w:color w:val="333333"/>
          <w:sz w:val="27"/>
          <w:szCs w:val="27"/>
        </w:rPr>
        <w:t>Динамика</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ценностей</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образования</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в</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среде</w:t>
      </w:r>
      <w:r w:rsidRPr="00896959">
        <w:rPr>
          <w:rFonts w:ascii="Arial" w:hAnsi="Arial" w:cs="Arial"/>
          <w:caps/>
          <w:color w:val="333333"/>
          <w:sz w:val="27"/>
          <w:szCs w:val="27"/>
        </w:rPr>
        <w:t xml:space="preserve"> </w:t>
      </w:r>
      <w:r w:rsidRPr="00896959">
        <w:rPr>
          <w:rFonts w:ascii="Arial" w:hAnsi="Arial" w:cs="Arial" w:hint="eastAsia"/>
          <w:caps/>
          <w:color w:val="333333"/>
          <w:sz w:val="27"/>
          <w:szCs w:val="27"/>
        </w:rPr>
        <w:t>учащейся</w:t>
      </w:r>
      <w:r w:rsidRPr="00896959">
        <w:rPr>
          <w:rFonts w:ascii="Arial" w:hAnsi="Arial" w:cs="Arial"/>
          <w:caps/>
          <w:color w:val="333333"/>
          <w:sz w:val="27"/>
          <w:szCs w:val="27"/>
        </w:rPr>
        <w:t xml:space="preserve"> 81 </w:t>
      </w:r>
      <w:r w:rsidRPr="00896959">
        <w:rPr>
          <w:rFonts w:ascii="Arial" w:hAnsi="Arial" w:cs="Arial" w:hint="eastAsia"/>
          <w:caps/>
          <w:color w:val="333333"/>
          <w:sz w:val="27"/>
          <w:szCs w:val="27"/>
        </w:rPr>
        <w:t>молодежи</w:t>
      </w:r>
    </w:p>
    <w:sectPr w:rsidR="00F0131B" w:rsidRPr="008969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541A" w14:textId="77777777" w:rsidR="002342A0" w:rsidRDefault="002342A0">
      <w:pPr>
        <w:spacing w:after="0" w:line="240" w:lineRule="auto"/>
      </w:pPr>
      <w:r>
        <w:separator/>
      </w:r>
    </w:p>
  </w:endnote>
  <w:endnote w:type="continuationSeparator" w:id="0">
    <w:p w14:paraId="41E4B9E5" w14:textId="77777777" w:rsidR="002342A0" w:rsidRDefault="0023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833E" w14:textId="77777777" w:rsidR="002342A0" w:rsidRDefault="002342A0"/>
    <w:p w14:paraId="0E0DE2C7" w14:textId="77777777" w:rsidR="002342A0" w:rsidRDefault="002342A0"/>
    <w:p w14:paraId="45C1AC82" w14:textId="77777777" w:rsidR="002342A0" w:rsidRDefault="002342A0"/>
    <w:p w14:paraId="3203C441" w14:textId="77777777" w:rsidR="002342A0" w:rsidRDefault="002342A0"/>
    <w:p w14:paraId="558CC0F6" w14:textId="77777777" w:rsidR="002342A0" w:rsidRDefault="002342A0"/>
    <w:p w14:paraId="13D384EC" w14:textId="77777777" w:rsidR="002342A0" w:rsidRDefault="002342A0"/>
    <w:p w14:paraId="349F0643" w14:textId="77777777" w:rsidR="002342A0" w:rsidRDefault="002342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4D2CB4" wp14:editId="68B8DE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1F552" w14:textId="77777777" w:rsidR="002342A0" w:rsidRDefault="00234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4D2C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61F552" w14:textId="77777777" w:rsidR="002342A0" w:rsidRDefault="00234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BFF87A" w14:textId="77777777" w:rsidR="002342A0" w:rsidRDefault="002342A0"/>
    <w:p w14:paraId="06AC4CBF" w14:textId="77777777" w:rsidR="002342A0" w:rsidRDefault="002342A0"/>
    <w:p w14:paraId="1B08E87F" w14:textId="77777777" w:rsidR="002342A0" w:rsidRDefault="002342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3A61DB" wp14:editId="35C8C9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BA5C6" w14:textId="77777777" w:rsidR="002342A0" w:rsidRDefault="002342A0"/>
                          <w:p w14:paraId="1E2369F5" w14:textId="77777777" w:rsidR="002342A0" w:rsidRDefault="00234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A61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4BA5C6" w14:textId="77777777" w:rsidR="002342A0" w:rsidRDefault="002342A0"/>
                    <w:p w14:paraId="1E2369F5" w14:textId="77777777" w:rsidR="002342A0" w:rsidRDefault="00234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CC10F3" w14:textId="77777777" w:rsidR="002342A0" w:rsidRDefault="002342A0"/>
    <w:p w14:paraId="12B318B1" w14:textId="77777777" w:rsidR="002342A0" w:rsidRDefault="002342A0">
      <w:pPr>
        <w:rPr>
          <w:sz w:val="2"/>
          <w:szCs w:val="2"/>
        </w:rPr>
      </w:pPr>
    </w:p>
    <w:p w14:paraId="7BC6ECAE" w14:textId="77777777" w:rsidR="002342A0" w:rsidRDefault="002342A0"/>
    <w:p w14:paraId="1972B9C3" w14:textId="77777777" w:rsidR="002342A0" w:rsidRDefault="002342A0">
      <w:pPr>
        <w:spacing w:after="0" w:line="240" w:lineRule="auto"/>
      </w:pPr>
    </w:p>
  </w:footnote>
  <w:footnote w:type="continuationSeparator" w:id="0">
    <w:p w14:paraId="490102C6" w14:textId="77777777" w:rsidR="002342A0" w:rsidRDefault="0023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2A0"/>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61287</TotalTime>
  <Pages>3</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3118</cp:revision>
  <cp:lastPrinted>2009-02-06T05:36:00Z</cp:lastPrinted>
  <dcterms:created xsi:type="dcterms:W3CDTF">2025-11-25T20:19:00Z</dcterms:created>
  <dcterms:modified xsi:type="dcterms:W3CDTF">2026-02-03T19:32:00Z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