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9E3A" w14:textId="2493A4CF" w:rsidR="004E62C4" w:rsidRDefault="00C10075" w:rsidP="00C10075">
      <w:pPr>
        <w:rPr>
          <w:lang w:val="en-US"/>
        </w:rPr>
      </w:pPr>
      <w:r w:rsidRPr="00C10075">
        <w:rPr>
          <w:rFonts w:hint="eastAsia"/>
          <w:lang w:val="ru-RU"/>
        </w:rPr>
        <w:t>Концептуальная</w:t>
      </w:r>
      <w:r w:rsidRPr="00C10075">
        <w:rPr>
          <w:lang w:val="ru-RU"/>
        </w:rPr>
        <w:t xml:space="preserve"> </w:t>
      </w:r>
      <w:r w:rsidRPr="00C10075">
        <w:rPr>
          <w:rFonts w:hint="eastAsia"/>
          <w:lang w:val="ru-RU"/>
        </w:rPr>
        <w:t>модель</w:t>
      </w:r>
      <w:r w:rsidRPr="00C10075">
        <w:rPr>
          <w:lang w:val="ru-RU"/>
        </w:rPr>
        <w:t xml:space="preserve"> </w:t>
      </w:r>
      <w:r w:rsidRPr="00C10075">
        <w:rPr>
          <w:rFonts w:hint="eastAsia"/>
          <w:lang w:val="ru-RU"/>
        </w:rPr>
        <w:t>оптимизации</w:t>
      </w:r>
      <w:r w:rsidRPr="00C10075">
        <w:rPr>
          <w:lang w:val="ru-RU"/>
        </w:rPr>
        <w:t xml:space="preserve"> </w:t>
      </w:r>
      <w:r w:rsidRPr="00C10075">
        <w:rPr>
          <w:rFonts w:hint="eastAsia"/>
          <w:lang w:val="ru-RU"/>
        </w:rPr>
        <w:t>здравоохранения</w:t>
      </w:r>
      <w:r w:rsidRPr="00C10075">
        <w:rPr>
          <w:lang w:val="ru-RU"/>
        </w:rPr>
        <w:t xml:space="preserve"> </w:t>
      </w:r>
      <w:r w:rsidRPr="00C10075">
        <w:rPr>
          <w:rFonts w:hint="eastAsia"/>
          <w:lang w:val="ru-RU"/>
        </w:rPr>
        <w:t>в</w:t>
      </w:r>
      <w:r w:rsidRPr="00C10075">
        <w:rPr>
          <w:lang w:val="ru-RU"/>
        </w:rPr>
        <w:t xml:space="preserve"> </w:t>
      </w:r>
      <w:r w:rsidRPr="00C10075">
        <w:rPr>
          <w:rFonts w:hint="eastAsia"/>
          <w:lang w:val="ru-RU"/>
        </w:rPr>
        <w:t>области</w:t>
      </w:r>
      <w:r w:rsidRPr="00C10075">
        <w:rPr>
          <w:lang w:val="ru-RU"/>
        </w:rPr>
        <w:t xml:space="preserve"> </w:t>
      </w:r>
      <w:r w:rsidRPr="00C10075">
        <w:rPr>
          <w:rFonts w:hint="eastAsia"/>
          <w:lang w:val="ru-RU"/>
        </w:rPr>
        <w:t>охраны</w:t>
      </w:r>
      <w:r w:rsidRPr="00C10075">
        <w:rPr>
          <w:lang w:val="ru-RU"/>
        </w:rPr>
        <w:t xml:space="preserve"> </w:t>
      </w:r>
      <w:r w:rsidRPr="00C10075">
        <w:rPr>
          <w:rFonts w:hint="eastAsia"/>
          <w:lang w:val="ru-RU"/>
        </w:rPr>
        <w:t>здоровья</w:t>
      </w:r>
      <w:r w:rsidRPr="00C10075">
        <w:rPr>
          <w:lang w:val="ru-RU"/>
        </w:rPr>
        <w:t xml:space="preserve"> </w:t>
      </w:r>
      <w:r w:rsidRPr="00C10075">
        <w:rPr>
          <w:rFonts w:hint="eastAsia"/>
          <w:lang w:val="ru-RU"/>
        </w:rPr>
        <w:t>населения</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примере</w:t>
      </w:r>
      <w:r w:rsidRPr="00C10075">
        <w:rPr>
          <w:lang w:val="ru-RU"/>
        </w:rPr>
        <w:t xml:space="preserve"> </w:t>
      </w:r>
      <w:r w:rsidRPr="00C10075">
        <w:rPr>
          <w:rFonts w:hint="eastAsia"/>
          <w:lang w:val="ru-RU"/>
        </w:rPr>
        <w:t>Новосибирской</w:t>
      </w:r>
      <w:r w:rsidRPr="00C10075">
        <w:rPr>
          <w:lang w:val="ru-RU"/>
        </w:rPr>
        <w:t xml:space="preserve"> </w:t>
      </w:r>
      <w:r w:rsidRPr="00C10075">
        <w:rPr>
          <w:rFonts w:hint="eastAsia"/>
          <w:lang w:val="ru-RU"/>
        </w:rPr>
        <w:t>области</w:t>
      </w:r>
      <w:r w:rsidRPr="00C10075">
        <w:rPr>
          <w:lang w:val="ru-RU"/>
        </w:rPr>
        <w:t>)</w:t>
      </w:r>
      <w:r>
        <w:rPr>
          <w:lang w:val="en-US"/>
        </w:rPr>
        <w:t xml:space="preserve"> </w:t>
      </w:r>
      <w:r w:rsidRPr="00C10075">
        <w:rPr>
          <w:rFonts w:hint="eastAsia"/>
          <w:lang w:val="en-US"/>
        </w:rPr>
        <w:t>Цыцорина</w:t>
      </w:r>
      <w:r w:rsidRPr="00C10075">
        <w:rPr>
          <w:lang w:val="en-US"/>
        </w:rPr>
        <w:t xml:space="preserve">, </w:t>
      </w:r>
      <w:r w:rsidRPr="00C10075">
        <w:rPr>
          <w:rFonts w:hint="eastAsia"/>
          <w:lang w:val="en-US"/>
        </w:rPr>
        <w:t>Ирэна</w:t>
      </w:r>
      <w:r w:rsidRPr="00C10075">
        <w:rPr>
          <w:lang w:val="en-US"/>
        </w:rPr>
        <w:t xml:space="preserve"> </w:t>
      </w:r>
      <w:r w:rsidRPr="00C10075">
        <w:rPr>
          <w:rFonts w:hint="eastAsia"/>
          <w:lang w:val="en-US"/>
        </w:rPr>
        <w:t>Адольфовна</w:t>
      </w:r>
    </w:p>
    <w:p w14:paraId="12F13275" w14:textId="77777777" w:rsidR="00C10075" w:rsidRPr="00C10075" w:rsidRDefault="00C10075" w:rsidP="00C10075">
      <w:pPr>
        <w:rPr>
          <w:lang w:val="ru-RU"/>
        </w:rPr>
      </w:pPr>
      <w:r w:rsidRPr="00C10075">
        <w:rPr>
          <w:rFonts w:hint="eastAsia"/>
          <w:lang w:val="ru-RU"/>
        </w:rPr>
        <w:t>ОГЛАВЛЕНИЕ</w:t>
      </w:r>
      <w:r w:rsidRPr="00C10075">
        <w:rPr>
          <w:lang w:val="ru-RU"/>
        </w:rPr>
        <w:t xml:space="preserve"> </w:t>
      </w:r>
      <w:r w:rsidRPr="00C10075">
        <w:rPr>
          <w:rFonts w:hint="eastAsia"/>
          <w:lang w:val="ru-RU"/>
        </w:rPr>
        <w:t>ДИССЕРТАЦИИ</w:t>
      </w:r>
    </w:p>
    <w:p w14:paraId="4A296169" w14:textId="77777777" w:rsidR="00C10075" w:rsidRPr="00C10075" w:rsidRDefault="00C10075" w:rsidP="00C10075">
      <w:pPr>
        <w:rPr>
          <w:lang w:val="ru-RU"/>
        </w:rPr>
      </w:pPr>
      <w:r w:rsidRPr="00C10075">
        <w:rPr>
          <w:rFonts w:hint="eastAsia"/>
          <w:lang w:val="ru-RU"/>
        </w:rPr>
        <w:t>доктор</w:t>
      </w:r>
      <w:r w:rsidRPr="00C10075">
        <w:rPr>
          <w:lang w:val="ru-RU"/>
        </w:rPr>
        <w:t xml:space="preserve"> </w:t>
      </w:r>
      <w:r w:rsidRPr="00C10075">
        <w:rPr>
          <w:rFonts w:hint="eastAsia"/>
          <w:lang w:val="ru-RU"/>
        </w:rPr>
        <w:t>медицинских</w:t>
      </w:r>
      <w:r w:rsidRPr="00C10075">
        <w:rPr>
          <w:lang w:val="ru-RU"/>
        </w:rPr>
        <w:t xml:space="preserve"> </w:t>
      </w:r>
      <w:r w:rsidRPr="00C10075">
        <w:rPr>
          <w:rFonts w:hint="eastAsia"/>
          <w:lang w:val="ru-RU"/>
        </w:rPr>
        <w:t>наук</w:t>
      </w:r>
      <w:r w:rsidRPr="00C10075">
        <w:rPr>
          <w:lang w:val="ru-RU"/>
        </w:rPr>
        <w:t xml:space="preserve"> </w:t>
      </w:r>
      <w:r w:rsidRPr="00C10075">
        <w:rPr>
          <w:rFonts w:hint="eastAsia"/>
          <w:lang w:val="ru-RU"/>
        </w:rPr>
        <w:t>Цыцорина</w:t>
      </w:r>
      <w:r w:rsidRPr="00C10075">
        <w:rPr>
          <w:lang w:val="ru-RU"/>
        </w:rPr>
        <w:t xml:space="preserve">, </w:t>
      </w:r>
      <w:r w:rsidRPr="00C10075">
        <w:rPr>
          <w:rFonts w:hint="eastAsia"/>
          <w:lang w:val="ru-RU"/>
        </w:rPr>
        <w:t>Ирэна</w:t>
      </w:r>
      <w:r w:rsidRPr="00C10075">
        <w:rPr>
          <w:lang w:val="ru-RU"/>
        </w:rPr>
        <w:t xml:space="preserve"> </w:t>
      </w:r>
      <w:r w:rsidRPr="00C10075">
        <w:rPr>
          <w:rFonts w:hint="eastAsia"/>
          <w:lang w:val="ru-RU"/>
        </w:rPr>
        <w:t>Адольфовна</w:t>
      </w:r>
    </w:p>
    <w:p w14:paraId="308AC7BF" w14:textId="77777777" w:rsidR="00C10075" w:rsidRPr="00C10075" w:rsidRDefault="00C10075" w:rsidP="00C10075">
      <w:pPr>
        <w:rPr>
          <w:lang w:val="ru-RU"/>
        </w:rPr>
      </w:pPr>
      <w:r w:rsidRPr="00C10075">
        <w:rPr>
          <w:rFonts w:hint="eastAsia"/>
          <w:lang w:val="ru-RU"/>
        </w:rPr>
        <w:t>СОКРАЩЕНИЯ</w:t>
      </w:r>
      <w:r w:rsidRPr="00C10075">
        <w:rPr>
          <w:lang w:val="ru-RU"/>
        </w:rPr>
        <w:t>.</w:t>
      </w:r>
    </w:p>
    <w:p w14:paraId="571DB29E" w14:textId="77777777" w:rsidR="00C10075" w:rsidRPr="00C10075" w:rsidRDefault="00C10075" w:rsidP="00C10075">
      <w:pPr>
        <w:rPr>
          <w:lang w:val="ru-RU"/>
        </w:rPr>
      </w:pPr>
    </w:p>
    <w:p w14:paraId="295A3523" w14:textId="77777777" w:rsidR="00C10075" w:rsidRPr="00C10075" w:rsidRDefault="00C10075" w:rsidP="00C10075">
      <w:pPr>
        <w:rPr>
          <w:lang w:val="ru-RU"/>
        </w:rPr>
      </w:pPr>
      <w:r w:rsidRPr="00C10075">
        <w:rPr>
          <w:rFonts w:hint="eastAsia"/>
          <w:lang w:val="ru-RU"/>
        </w:rPr>
        <w:t>ВВЕДЕНИЕ</w:t>
      </w:r>
      <w:r w:rsidRPr="00C10075">
        <w:rPr>
          <w:lang w:val="ru-RU"/>
        </w:rPr>
        <w:t>.</w:t>
      </w:r>
    </w:p>
    <w:p w14:paraId="04B53C1C" w14:textId="77777777" w:rsidR="00C10075" w:rsidRPr="00C10075" w:rsidRDefault="00C10075" w:rsidP="00C10075">
      <w:pPr>
        <w:rPr>
          <w:lang w:val="ru-RU"/>
        </w:rPr>
      </w:pPr>
    </w:p>
    <w:p w14:paraId="37CFC115" w14:textId="77777777" w:rsidR="00C10075" w:rsidRPr="00C10075" w:rsidRDefault="00C10075" w:rsidP="00C10075">
      <w:pPr>
        <w:rPr>
          <w:lang w:val="ru-RU"/>
        </w:rPr>
      </w:pPr>
      <w:r w:rsidRPr="00C10075">
        <w:rPr>
          <w:rFonts w:hint="eastAsia"/>
          <w:lang w:val="ru-RU"/>
        </w:rPr>
        <w:t>Глава</w:t>
      </w:r>
      <w:r w:rsidRPr="00C10075">
        <w:rPr>
          <w:lang w:val="ru-RU"/>
        </w:rPr>
        <w:t xml:space="preserve"> 1. </w:t>
      </w:r>
      <w:r w:rsidRPr="00C10075">
        <w:rPr>
          <w:rFonts w:hint="eastAsia"/>
          <w:lang w:val="ru-RU"/>
        </w:rPr>
        <w:t>СОВРЕМЕННОЕ</w:t>
      </w:r>
      <w:r w:rsidRPr="00C10075">
        <w:rPr>
          <w:lang w:val="ru-RU"/>
        </w:rPr>
        <w:t xml:space="preserve"> </w:t>
      </w:r>
      <w:r w:rsidRPr="00C10075">
        <w:rPr>
          <w:rFonts w:hint="eastAsia"/>
          <w:lang w:val="ru-RU"/>
        </w:rPr>
        <w:t>СОСТОЯНИЕ</w:t>
      </w:r>
      <w:r w:rsidRPr="00C10075">
        <w:rPr>
          <w:lang w:val="ru-RU"/>
        </w:rPr>
        <w:t xml:space="preserve"> </w:t>
      </w:r>
      <w:r w:rsidRPr="00C10075">
        <w:rPr>
          <w:rFonts w:hint="eastAsia"/>
          <w:lang w:val="ru-RU"/>
        </w:rPr>
        <w:t>ЗДОРОВЬЯ</w:t>
      </w:r>
      <w:r w:rsidRPr="00C10075">
        <w:rPr>
          <w:lang w:val="ru-RU"/>
        </w:rPr>
        <w:t xml:space="preserve"> </w:t>
      </w:r>
      <w:r w:rsidRPr="00C10075">
        <w:rPr>
          <w:rFonts w:hint="eastAsia"/>
          <w:lang w:val="ru-RU"/>
        </w:rPr>
        <w:t>НАСЕЛЕНИЯ</w:t>
      </w:r>
    </w:p>
    <w:p w14:paraId="382F2456" w14:textId="77777777" w:rsidR="00C10075" w:rsidRPr="00C10075" w:rsidRDefault="00C10075" w:rsidP="00C10075">
      <w:pPr>
        <w:rPr>
          <w:lang w:val="ru-RU"/>
        </w:rPr>
      </w:pPr>
    </w:p>
    <w:p w14:paraId="0391CBB1" w14:textId="77777777" w:rsidR="00C10075" w:rsidRPr="00C10075" w:rsidRDefault="00C10075" w:rsidP="00C10075">
      <w:pPr>
        <w:rPr>
          <w:lang w:val="ru-RU"/>
        </w:rPr>
      </w:pPr>
      <w:r w:rsidRPr="00C10075">
        <w:rPr>
          <w:rFonts w:hint="eastAsia"/>
          <w:lang w:val="ru-RU"/>
        </w:rPr>
        <w:t>И</w:t>
      </w:r>
      <w:r w:rsidRPr="00C10075">
        <w:rPr>
          <w:lang w:val="ru-RU"/>
        </w:rPr>
        <w:t xml:space="preserve"> </w:t>
      </w:r>
      <w:r w:rsidRPr="00C10075">
        <w:rPr>
          <w:rFonts w:hint="eastAsia"/>
          <w:lang w:val="ru-RU"/>
        </w:rPr>
        <w:t>ЗДРАВООХРАНЕНИЯ</w:t>
      </w:r>
      <w:r w:rsidRPr="00C10075">
        <w:rPr>
          <w:lang w:val="ru-RU"/>
        </w:rPr>
        <w:t xml:space="preserve"> (</w:t>
      </w:r>
      <w:r w:rsidRPr="00C10075">
        <w:rPr>
          <w:rFonts w:hint="eastAsia"/>
          <w:lang w:val="ru-RU"/>
        </w:rPr>
        <w:t>обзор</w:t>
      </w:r>
      <w:r w:rsidRPr="00C10075">
        <w:rPr>
          <w:lang w:val="ru-RU"/>
        </w:rPr>
        <w:t xml:space="preserve"> </w:t>
      </w:r>
      <w:r w:rsidRPr="00C10075">
        <w:rPr>
          <w:rFonts w:hint="eastAsia"/>
          <w:lang w:val="ru-RU"/>
        </w:rPr>
        <w:t>литературы</w:t>
      </w:r>
      <w:r w:rsidRPr="00C10075">
        <w:rPr>
          <w:lang w:val="ru-RU"/>
        </w:rPr>
        <w:t>).</w:t>
      </w:r>
    </w:p>
    <w:p w14:paraId="0B3FED9E" w14:textId="77777777" w:rsidR="00C10075" w:rsidRPr="00C10075" w:rsidRDefault="00C10075" w:rsidP="00C10075">
      <w:pPr>
        <w:rPr>
          <w:lang w:val="ru-RU"/>
        </w:rPr>
      </w:pPr>
    </w:p>
    <w:p w14:paraId="2E8B6F3C" w14:textId="77777777" w:rsidR="00C10075" w:rsidRPr="00C10075" w:rsidRDefault="00C10075" w:rsidP="00C10075">
      <w:pPr>
        <w:rPr>
          <w:lang w:val="ru-RU"/>
        </w:rPr>
      </w:pPr>
      <w:r w:rsidRPr="00C10075">
        <w:rPr>
          <w:lang w:val="ru-RU"/>
        </w:rPr>
        <w:t xml:space="preserve">1.1. </w:t>
      </w:r>
      <w:r w:rsidRPr="00C10075">
        <w:rPr>
          <w:rFonts w:hint="eastAsia"/>
          <w:lang w:val="ru-RU"/>
        </w:rPr>
        <w:t>Характеристика</w:t>
      </w:r>
      <w:r w:rsidRPr="00C10075">
        <w:rPr>
          <w:lang w:val="ru-RU"/>
        </w:rPr>
        <w:t xml:space="preserve"> </w:t>
      </w:r>
      <w:r w:rsidRPr="00C10075">
        <w:rPr>
          <w:rFonts w:hint="eastAsia"/>
          <w:lang w:val="ru-RU"/>
        </w:rPr>
        <w:t>здоровья</w:t>
      </w:r>
      <w:r w:rsidRPr="00C10075">
        <w:rPr>
          <w:lang w:val="ru-RU"/>
        </w:rPr>
        <w:t xml:space="preserve"> </w:t>
      </w:r>
      <w:r w:rsidRPr="00C10075">
        <w:rPr>
          <w:rFonts w:hint="eastAsia"/>
          <w:lang w:val="ru-RU"/>
        </w:rPr>
        <w:t>населения</w:t>
      </w:r>
      <w:r w:rsidRPr="00C10075">
        <w:rPr>
          <w:lang w:val="ru-RU"/>
        </w:rPr>
        <w:t>.</w:t>
      </w:r>
    </w:p>
    <w:p w14:paraId="36372A69" w14:textId="77777777" w:rsidR="00C10075" w:rsidRPr="00C10075" w:rsidRDefault="00C10075" w:rsidP="00C10075">
      <w:pPr>
        <w:rPr>
          <w:lang w:val="ru-RU"/>
        </w:rPr>
      </w:pPr>
    </w:p>
    <w:p w14:paraId="7D62E145" w14:textId="77777777" w:rsidR="00C10075" w:rsidRPr="00C10075" w:rsidRDefault="00C10075" w:rsidP="00C10075">
      <w:pPr>
        <w:rPr>
          <w:lang w:val="ru-RU"/>
        </w:rPr>
      </w:pPr>
      <w:r w:rsidRPr="00C10075">
        <w:rPr>
          <w:lang w:val="ru-RU"/>
        </w:rPr>
        <w:t xml:space="preserve">1.2. </w:t>
      </w:r>
      <w:r w:rsidRPr="00C10075">
        <w:rPr>
          <w:rFonts w:hint="eastAsia"/>
          <w:lang w:val="ru-RU"/>
        </w:rPr>
        <w:t>Характеристика</w:t>
      </w:r>
      <w:r w:rsidRPr="00C10075">
        <w:rPr>
          <w:lang w:val="ru-RU"/>
        </w:rPr>
        <w:t xml:space="preserve"> </w:t>
      </w:r>
      <w:r w:rsidRPr="00C10075">
        <w:rPr>
          <w:rFonts w:hint="eastAsia"/>
          <w:lang w:val="ru-RU"/>
        </w:rPr>
        <w:t>здравоохранения</w:t>
      </w:r>
      <w:r w:rsidRPr="00C10075">
        <w:rPr>
          <w:lang w:val="ru-RU"/>
        </w:rPr>
        <w:t>.</w:t>
      </w:r>
    </w:p>
    <w:p w14:paraId="5569202E" w14:textId="77777777" w:rsidR="00C10075" w:rsidRPr="00C10075" w:rsidRDefault="00C10075" w:rsidP="00C10075">
      <w:pPr>
        <w:rPr>
          <w:lang w:val="ru-RU"/>
        </w:rPr>
      </w:pPr>
    </w:p>
    <w:p w14:paraId="3D047853" w14:textId="77777777" w:rsidR="00C10075" w:rsidRPr="00C10075" w:rsidRDefault="00C10075" w:rsidP="00C10075">
      <w:pPr>
        <w:rPr>
          <w:lang w:val="ru-RU"/>
        </w:rPr>
      </w:pPr>
      <w:r w:rsidRPr="00C10075">
        <w:rPr>
          <w:lang w:val="ru-RU"/>
        </w:rPr>
        <w:t xml:space="preserve">1.3. </w:t>
      </w:r>
      <w:r w:rsidRPr="00C10075">
        <w:rPr>
          <w:rFonts w:hint="eastAsia"/>
          <w:lang w:val="ru-RU"/>
        </w:rPr>
        <w:t>Частная</w:t>
      </w:r>
      <w:r w:rsidRPr="00C10075">
        <w:rPr>
          <w:lang w:val="ru-RU"/>
        </w:rPr>
        <w:t xml:space="preserve"> </w:t>
      </w:r>
      <w:r w:rsidRPr="00C10075">
        <w:rPr>
          <w:rFonts w:hint="eastAsia"/>
          <w:lang w:val="ru-RU"/>
        </w:rPr>
        <w:t>медицина</w:t>
      </w:r>
      <w:r w:rsidRPr="00C10075">
        <w:rPr>
          <w:lang w:val="ru-RU"/>
        </w:rPr>
        <w:t xml:space="preserve">, </w:t>
      </w:r>
      <w:r w:rsidRPr="00C10075">
        <w:rPr>
          <w:rFonts w:hint="eastAsia"/>
          <w:lang w:val="ru-RU"/>
        </w:rPr>
        <w:t>платные</w:t>
      </w:r>
      <w:r w:rsidRPr="00C10075">
        <w:rPr>
          <w:lang w:val="ru-RU"/>
        </w:rPr>
        <w:t xml:space="preserve"> </w:t>
      </w:r>
      <w:r w:rsidRPr="00C10075">
        <w:rPr>
          <w:rFonts w:hint="eastAsia"/>
          <w:lang w:val="ru-RU"/>
        </w:rPr>
        <w:t>медицинские</w:t>
      </w:r>
      <w:r w:rsidRPr="00C10075">
        <w:rPr>
          <w:lang w:val="ru-RU"/>
        </w:rPr>
        <w:t xml:space="preserve"> </w:t>
      </w:r>
      <w:r w:rsidRPr="00C10075">
        <w:rPr>
          <w:rFonts w:hint="eastAsia"/>
          <w:lang w:val="ru-RU"/>
        </w:rPr>
        <w:t>услуги</w:t>
      </w:r>
      <w:r w:rsidRPr="00C10075">
        <w:rPr>
          <w:lang w:val="ru-RU"/>
        </w:rPr>
        <w:t xml:space="preserve"> </w:t>
      </w:r>
      <w:r w:rsidRPr="00C10075">
        <w:rPr>
          <w:rFonts w:hint="eastAsia"/>
          <w:lang w:val="ru-RU"/>
        </w:rPr>
        <w:t>и</w:t>
      </w:r>
      <w:r w:rsidRPr="00C10075">
        <w:rPr>
          <w:lang w:val="ru-RU"/>
        </w:rPr>
        <w:t xml:space="preserve"> </w:t>
      </w:r>
      <w:r w:rsidRPr="00C10075">
        <w:rPr>
          <w:rFonts w:hint="eastAsia"/>
          <w:lang w:val="ru-RU"/>
        </w:rPr>
        <w:t>добровольное</w:t>
      </w:r>
      <w:r w:rsidRPr="00C10075">
        <w:rPr>
          <w:lang w:val="ru-RU"/>
        </w:rPr>
        <w:t xml:space="preserve"> </w:t>
      </w:r>
      <w:r w:rsidRPr="00C10075">
        <w:rPr>
          <w:rFonts w:hint="eastAsia"/>
          <w:lang w:val="ru-RU"/>
        </w:rPr>
        <w:t>медицинское</w:t>
      </w:r>
      <w:r w:rsidRPr="00C10075">
        <w:rPr>
          <w:lang w:val="ru-RU"/>
        </w:rPr>
        <w:t xml:space="preserve"> </w:t>
      </w:r>
      <w:r w:rsidRPr="00C10075">
        <w:rPr>
          <w:rFonts w:hint="eastAsia"/>
          <w:lang w:val="ru-RU"/>
        </w:rPr>
        <w:t>страхование</w:t>
      </w:r>
      <w:r w:rsidRPr="00C10075">
        <w:rPr>
          <w:lang w:val="ru-RU"/>
        </w:rPr>
        <w:t>.</w:t>
      </w:r>
    </w:p>
    <w:p w14:paraId="6F88EC67" w14:textId="77777777" w:rsidR="00C10075" w:rsidRPr="00C10075" w:rsidRDefault="00C10075" w:rsidP="00C10075">
      <w:pPr>
        <w:rPr>
          <w:lang w:val="ru-RU"/>
        </w:rPr>
      </w:pPr>
    </w:p>
    <w:p w14:paraId="72E22CF7" w14:textId="77777777" w:rsidR="00C10075" w:rsidRPr="00C10075" w:rsidRDefault="00C10075" w:rsidP="00C10075">
      <w:pPr>
        <w:rPr>
          <w:lang w:val="ru-RU"/>
        </w:rPr>
      </w:pPr>
      <w:r w:rsidRPr="00C10075">
        <w:rPr>
          <w:lang w:val="ru-RU"/>
        </w:rPr>
        <w:t xml:space="preserve">1.4. </w:t>
      </w:r>
      <w:r w:rsidRPr="00C10075">
        <w:rPr>
          <w:rFonts w:hint="eastAsia"/>
          <w:lang w:val="ru-RU"/>
        </w:rPr>
        <w:t>Первичная</w:t>
      </w:r>
      <w:r w:rsidRPr="00C10075">
        <w:rPr>
          <w:lang w:val="ru-RU"/>
        </w:rPr>
        <w:t xml:space="preserve"> </w:t>
      </w:r>
      <w:r w:rsidRPr="00C10075">
        <w:rPr>
          <w:rFonts w:hint="eastAsia"/>
          <w:lang w:val="ru-RU"/>
        </w:rPr>
        <w:t>медико</w:t>
      </w:r>
      <w:r w:rsidRPr="00C10075">
        <w:rPr>
          <w:lang w:val="ru-RU"/>
        </w:rPr>
        <w:t>-</w:t>
      </w:r>
      <w:r w:rsidRPr="00C10075">
        <w:rPr>
          <w:rFonts w:hint="eastAsia"/>
          <w:lang w:val="ru-RU"/>
        </w:rPr>
        <w:t>санитарная</w:t>
      </w:r>
      <w:r w:rsidRPr="00C10075">
        <w:rPr>
          <w:lang w:val="ru-RU"/>
        </w:rPr>
        <w:t xml:space="preserve"> </w:t>
      </w:r>
      <w:r w:rsidRPr="00C10075">
        <w:rPr>
          <w:rFonts w:hint="eastAsia"/>
          <w:lang w:val="ru-RU"/>
        </w:rPr>
        <w:t>помощь</w:t>
      </w:r>
      <w:r w:rsidRPr="00C10075">
        <w:rPr>
          <w:lang w:val="ru-RU"/>
        </w:rPr>
        <w:t>.</w:t>
      </w:r>
    </w:p>
    <w:p w14:paraId="69E4022E" w14:textId="77777777" w:rsidR="00C10075" w:rsidRPr="00C10075" w:rsidRDefault="00C10075" w:rsidP="00C10075">
      <w:pPr>
        <w:rPr>
          <w:lang w:val="ru-RU"/>
        </w:rPr>
      </w:pPr>
    </w:p>
    <w:p w14:paraId="6B3481B0" w14:textId="77777777" w:rsidR="00C10075" w:rsidRPr="00C10075" w:rsidRDefault="00C10075" w:rsidP="00C10075">
      <w:pPr>
        <w:rPr>
          <w:lang w:val="ru-RU"/>
        </w:rPr>
      </w:pPr>
      <w:r w:rsidRPr="00C10075">
        <w:rPr>
          <w:rFonts w:hint="eastAsia"/>
          <w:lang w:val="ru-RU"/>
        </w:rPr>
        <w:t>Глава</w:t>
      </w:r>
      <w:r w:rsidRPr="00C10075">
        <w:rPr>
          <w:lang w:val="ru-RU"/>
        </w:rPr>
        <w:t xml:space="preserve"> 2. </w:t>
      </w:r>
      <w:r w:rsidRPr="00C10075">
        <w:rPr>
          <w:rFonts w:hint="eastAsia"/>
          <w:lang w:val="ru-RU"/>
        </w:rPr>
        <w:t>МАТЕРИАЛ</w:t>
      </w:r>
      <w:r w:rsidRPr="00C10075">
        <w:rPr>
          <w:lang w:val="ru-RU"/>
        </w:rPr>
        <w:t xml:space="preserve"> </w:t>
      </w:r>
      <w:r w:rsidRPr="00C10075">
        <w:rPr>
          <w:rFonts w:hint="eastAsia"/>
          <w:lang w:val="ru-RU"/>
        </w:rPr>
        <w:t>И</w:t>
      </w:r>
      <w:r w:rsidRPr="00C10075">
        <w:rPr>
          <w:lang w:val="ru-RU"/>
        </w:rPr>
        <w:t xml:space="preserve"> </w:t>
      </w:r>
      <w:r w:rsidRPr="00C10075">
        <w:rPr>
          <w:rFonts w:hint="eastAsia"/>
          <w:lang w:val="ru-RU"/>
        </w:rPr>
        <w:t>МЕТОДЫ</w:t>
      </w:r>
      <w:r w:rsidRPr="00C10075">
        <w:rPr>
          <w:lang w:val="ru-RU"/>
        </w:rPr>
        <w:t xml:space="preserve"> </w:t>
      </w:r>
      <w:r w:rsidRPr="00C10075">
        <w:rPr>
          <w:rFonts w:hint="eastAsia"/>
          <w:lang w:val="ru-RU"/>
        </w:rPr>
        <w:t>ИССЛЕДОВАНИЯ</w:t>
      </w:r>
      <w:r w:rsidRPr="00C10075">
        <w:rPr>
          <w:lang w:val="ru-RU"/>
        </w:rPr>
        <w:t>.</w:t>
      </w:r>
    </w:p>
    <w:p w14:paraId="58603B1E" w14:textId="77777777" w:rsidR="00C10075" w:rsidRPr="00C10075" w:rsidRDefault="00C10075" w:rsidP="00C10075">
      <w:pPr>
        <w:rPr>
          <w:lang w:val="ru-RU"/>
        </w:rPr>
      </w:pPr>
    </w:p>
    <w:p w14:paraId="7EC8C33D" w14:textId="77777777" w:rsidR="00C10075" w:rsidRPr="00C10075" w:rsidRDefault="00C10075" w:rsidP="00C10075">
      <w:pPr>
        <w:rPr>
          <w:lang w:val="ru-RU"/>
        </w:rPr>
      </w:pPr>
      <w:r w:rsidRPr="00C10075">
        <w:rPr>
          <w:lang w:val="ru-RU"/>
        </w:rPr>
        <w:t xml:space="preserve">2.1. </w:t>
      </w:r>
      <w:r w:rsidRPr="00C10075">
        <w:rPr>
          <w:rFonts w:hint="eastAsia"/>
          <w:lang w:val="ru-RU"/>
        </w:rPr>
        <w:t>Характеристика</w:t>
      </w:r>
      <w:r w:rsidRPr="00C10075">
        <w:rPr>
          <w:lang w:val="ru-RU"/>
        </w:rPr>
        <w:t xml:space="preserve"> </w:t>
      </w:r>
      <w:r w:rsidRPr="00C10075">
        <w:rPr>
          <w:rFonts w:hint="eastAsia"/>
          <w:lang w:val="ru-RU"/>
        </w:rPr>
        <w:t>объекта</w:t>
      </w:r>
      <w:r w:rsidRPr="00C10075">
        <w:rPr>
          <w:lang w:val="ru-RU"/>
        </w:rPr>
        <w:t xml:space="preserve"> </w:t>
      </w:r>
      <w:r w:rsidRPr="00C10075">
        <w:rPr>
          <w:rFonts w:hint="eastAsia"/>
          <w:lang w:val="ru-RU"/>
        </w:rPr>
        <w:t>исследования</w:t>
      </w:r>
      <w:r w:rsidRPr="00C10075">
        <w:rPr>
          <w:lang w:val="ru-RU"/>
        </w:rPr>
        <w:t>.</w:t>
      </w:r>
    </w:p>
    <w:p w14:paraId="76F6F717" w14:textId="77777777" w:rsidR="00C10075" w:rsidRPr="00C10075" w:rsidRDefault="00C10075" w:rsidP="00C10075">
      <w:pPr>
        <w:rPr>
          <w:lang w:val="ru-RU"/>
        </w:rPr>
      </w:pPr>
    </w:p>
    <w:p w14:paraId="7B7217FA" w14:textId="77777777" w:rsidR="00C10075" w:rsidRPr="00C10075" w:rsidRDefault="00C10075" w:rsidP="00C10075">
      <w:pPr>
        <w:rPr>
          <w:lang w:val="ru-RU"/>
        </w:rPr>
      </w:pPr>
      <w:r w:rsidRPr="00C10075">
        <w:rPr>
          <w:lang w:val="ru-RU"/>
        </w:rPr>
        <w:t xml:space="preserve">2.2. </w:t>
      </w:r>
      <w:r w:rsidRPr="00C10075">
        <w:rPr>
          <w:rFonts w:hint="eastAsia"/>
          <w:lang w:val="ru-RU"/>
        </w:rPr>
        <w:t>Методика</w:t>
      </w:r>
      <w:r w:rsidRPr="00C10075">
        <w:rPr>
          <w:lang w:val="ru-RU"/>
        </w:rPr>
        <w:t xml:space="preserve"> </w:t>
      </w:r>
      <w:r w:rsidRPr="00C10075">
        <w:rPr>
          <w:rFonts w:hint="eastAsia"/>
          <w:lang w:val="ru-RU"/>
        </w:rPr>
        <w:t>исследования</w:t>
      </w:r>
    </w:p>
    <w:p w14:paraId="630EBDF1" w14:textId="77777777" w:rsidR="00C10075" w:rsidRPr="00C10075" w:rsidRDefault="00C10075" w:rsidP="00C10075">
      <w:pPr>
        <w:rPr>
          <w:lang w:val="ru-RU"/>
        </w:rPr>
      </w:pPr>
    </w:p>
    <w:p w14:paraId="4799A496" w14:textId="77777777" w:rsidR="00C10075" w:rsidRPr="00C10075" w:rsidRDefault="00C10075" w:rsidP="00C10075">
      <w:pPr>
        <w:rPr>
          <w:lang w:val="ru-RU"/>
        </w:rPr>
      </w:pPr>
      <w:r w:rsidRPr="00C10075">
        <w:rPr>
          <w:rFonts w:hint="eastAsia"/>
          <w:lang w:val="ru-RU"/>
        </w:rPr>
        <w:t>Глава</w:t>
      </w:r>
      <w:r w:rsidRPr="00C10075">
        <w:rPr>
          <w:lang w:val="ru-RU"/>
        </w:rPr>
        <w:t xml:space="preserve"> 3. </w:t>
      </w:r>
      <w:r w:rsidRPr="00C10075">
        <w:rPr>
          <w:rFonts w:hint="eastAsia"/>
          <w:lang w:val="ru-RU"/>
        </w:rPr>
        <w:t>СОЦИАЛЬНО</w:t>
      </w:r>
      <w:r w:rsidRPr="00C10075">
        <w:rPr>
          <w:lang w:val="ru-RU"/>
        </w:rPr>
        <w:t>-</w:t>
      </w:r>
      <w:r w:rsidRPr="00C10075">
        <w:rPr>
          <w:rFonts w:hint="eastAsia"/>
          <w:lang w:val="ru-RU"/>
        </w:rPr>
        <w:t>ГИГИЕНИЧЕСКАЯ</w:t>
      </w:r>
      <w:r w:rsidRPr="00C10075">
        <w:rPr>
          <w:lang w:val="ru-RU"/>
        </w:rPr>
        <w:t xml:space="preserve"> </w:t>
      </w:r>
      <w:r w:rsidRPr="00C10075">
        <w:rPr>
          <w:rFonts w:hint="eastAsia"/>
          <w:lang w:val="ru-RU"/>
        </w:rPr>
        <w:t>ОЦЕНКА</w:t>
      </w:r>
      <w:r w:rsidRPr="00C10075">
        <w:rPr>
          <w:lang w:val="ru-RU"/>
        </w:rPr>
        <w:t xml:space="preserve"> </w:t>
      </w:r>
      <w:r w:rsidRPr="00C10075">
        <w:rPr>
          <w:rFonts w:hint="eastAsia"/>
          <w:lang w:val="ru-RU"/>
        </w:rPr>
        <w:t>СОСТОЯНИЯ</w:t>
      </w:r>
    </w:p>
    <w:p w14:paraId="6C4BE6C1" w14:textId="77777777" w:rsidR="00C10075" w:rsidRPr="00C10075" w:rsidRDefault="00C10075" w:rsidP="00C10075">
      <w:pPr>
        <w:rPr>
          <w:lang w:val="ru-RU"/>
        </w:rPr>
      </w:pPr>
    </w:p>
    <w:p w14:paraId="36E07944" w14:textId="77777777" w:rsidR="00C10075" w:rsidRPr="00C10075" w:rsidRDefault="00C10075" w:rsidP="00C10075">
      <w:pPr>
        <w:rPr>
          <w:lang w:val="ru-RU"/>
        </w:rPr>
      </w:pPr>
      <w:r w:rsidRPr="00C10075">
        <w:rPr>
          <w:rFonts w:hint="eastAsia"/>
          <w:lang w:val="ru-RU"/>
        </w:rPr>
        <w:t>ЗДРАВООХРАНЕНИЯ</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примере</w:t>
      </w:r>
      <w:r w:rsidRPr="00C10075">
        <w:rPr>
          <w:lang w:val="ru-RU"/>
        </w:rPr>
        <w:t xml:space="preserve"> </w:t>
      </w:r>
      <w:r w:rsidRPr="00C10075">
        <w:rPr>
          <w:rFonts w:hint="eastAsia"/>
          <w:lang w:val="ru-RU"/>
        </w:rPr>
        <w:t>Новосибирской</w:t>
      </w:r>
      <w:r w:rsidRPr="00C10075">
        <w:rPr>
          <w:lang w:val="ru-RU"/>
        </w:rPr>
        <w:t xml:space="preserve"> </w:t>
      </w:r>
      <w:r w:rsidRPr="00C10075">
        <w:rPr>
          <w:rFonts w:hint="eastAsia"/>
          <w:lang w:val="ru-RU"/>
        </w:rPr>
        <w:t>области</w:t>
      </w:r>
      <w:r w:rsidRPr="00C10075">
        <w:rPr>
          <w:lang w:val="ru-RU"/>
        </w:rPr>
        <w:t>).</w:t>
      </w:r>
    </w:p>
    <w:p w14:paraId="5C9908FB" w14:textId="77777777" w:rsidR="00C10075" w:rsidRPr="00C10075" w:rsidRDefault="00C10075" w:rsidP="00C10075">
      <w:pPr>
        <w:rPr>
          <w:lang w:val="ru-RU"/>
        </w:rPr>
      </w:pPr>
    </w:p>
    <w:p w14:paraId="75FA78DF" w14:textId="77777777" w:rsidR="00C10075" w:rsidRPr="00C10075" w:rsidRDefault="00C10075" w:rsidP="00C10075">
      <w:pPr>
        <w:rPr>
          <w:lang w:val="ru-RU"/>
        </w:rPr>
      </w:pPr>
      <w:r w:rsidRPr="00C10075">
        <w:rPr>
          <w:lang w:val="ru-RU"/>
        </w:rPr>
        <w:t xml:space="preserve">3.1. </w:t>
      </w:r>
      <w:r w:rsidRPr="00C10075">
        <w:rPr>
          <w:rFonts w:hint="eastAsia"/>
          <w:lang w:val="ru-RU"/>
        </w:rPr>
        <w:t>Результаты</w:t>
      </w:r>
      <w:r w:rsidRPr="00C10075">
        <w:rPr>
          <w:lang w:val="ru-RU"/>
        </w:rPr>
        <w:t xml:space="preserve"> </w:t>
      </w:r>
      <w:r w:rsidRPr="00C10075">
        <w:rPr>
          <w:rFonts w:hint="eastAsia"/>
          <w:lang w:val="ru-RU"/>
        </w:rPr>
        <w:t>анализа</w:t>
      </w:r>
      <w:r w:rsidRPr="00C10075">
        <w:rPr>
          <w:lang w:val="ru-RU"/>
        </w:rPr>
        <w:t xml:space="preserve"> </w:t>
      </w:r>
      <w:r w:rsidRPr="00C10075">
        <w:rPr>
          <w:rFonts w:hint="eastAsia"/>
          <w:lang w:val="ru-RU"/>
        </w:rPr>
        <w:t>данных</w:t>
      </w:r>
      <w:r w:rsidRPr="00C10075">
        <w:rPr>
          <w:lang w:val="ru-RU"/>
        </w:rPr>
        <w:t xml:space="preserve"> </w:t>
      </w:r>
      <w:r w:rsidRPr="00C10075">
        <w:rPr>
          <w:rFonts w:hint="eastAsia"/>
          <w:lang w:val="ru-RU"/>
        </w:rPr>
        <w:t>государственной</w:t>
      </w:r>
      <w:r w:rsidRPr="00C10075">
        <w:rPr>
          <w:lang w:val="ru-RU"/>
        </w:rPr>
        <w:t xml:space="preserve"> </w:t>
      </w:r>
      <w:r w:rsidRPr="00C10075">
        <w:rPr>
          <w:rFonts w:hint="eastAsia"/>
          <w:lang w:val="ru-RU"/>
        </w:rPr>
        <w:t>статистики</w:t>
      </w:r>
      <w:r w:rsidRPr="00C10075">
        <w:rPr>
          <w:lang w:val="ru-RU"/>
        </w:rPr>
        <w:t>.</w:t>
      </w:r>
    </w:p>
    <w:p w14:paraId="24FBEE3C" w14:textId="77777777" w:rsidR="00C10075" w:rsidRPr="00C10075" w:rsidRDefault="00C10075" w:rsidP="00C10075">
      <w:pPr>
        <w:rPr>
          <w:lang w:val="ru-RU"/>
        </w:rPr>
      </w:pPr>
    </w:p>
    <w:p w14:paraId="6FEF4AF0" w14:textId="77777777" w:rsidR="00C10075" w:rsidRPr="00C10075" w:rsidRDefault="00C10075" w:rsidP="00C10075">
      <w:pPr>
        <w:rPr>
          <w:lang w:val="ru-RU"/>
        </w:rPr>
      </w:pPr>
      <w:r w:rsidRPr="00C10075">
        <w:rPr>
          <w:lang w:val="ru-RU"/>
        </w:rPr>
        <w:t xml:space="preserve">3.2. </w:t>
      </w:r>
      <w:r w:rsidRPr="00C10075">
        <w:rPr>
          <w:rFonts w:hint="eastAsia"/>
          <w:lang w:val="ru-RU"/>
        </w:rPr>
        <w:t>Результаты</w:t>
      </w:r>
      <w:r w:rsidRPr="00C10075">
        <w:rPr>
          <w:lang w:val="ru-RU"/>
        </w:rPr>
        <w:t xml:space="preserve"> </w:t>
      </w:r>
      <w:r w:rsidRPr="00C10075">
        <w:rPr>
          <w:rFonts w:hint="eastAsia"/>
          <w:lang w:val="ru-RU"/>
        </w:rPr>
        <w:t>социологического</w:t>
      </w:r>
      <w:r w:rsidRPr="00C10075">
        <w:rPr>
          <w:lang w:val="ru-RU"/>
        </w:rPr>
        <w:t xml:space="preserve"> </w:t>
      </w:r>
      <w:r w:rsidRPr="00C10075">
        <w:rPr>
          <w:rFonts w:hint="eastAsia"/>
          <w:lang w:val="ru-RU"/>
        </w:rPr>
        <w:t>опроса</w:t>
      </w:r>
      <w:r w:rsidRPr="00C10075">
        <w:rPr>
          <w:lang w:val="ru-RU"/>
        </w:rPr>
        <w:t xml:space="preserve"> </w:t>
      </w:r>
      <w:r w:rsidRPr="00C10075">
        <w:rPr>
          <w:rFonts w:hint="eastAsia"/>
          <w:lang w:val="ru-RU"/>
        </w:rPr>
        <w:t>населения</w:t>
      </w:r>
      <w:r w:rsidRPr="00C10075">
        <w:rPr>
          <w:lang w:val="ru-RU"/>
        </w:rPr>
        <w:t>.</w:t>
      </w:r>
    </w:p>
    <w:p w14:paraId="4A1ABC8B" w14:textId="77777777" w:rsidR="00C10075" w:rsidRPr="00C10075" w:rsidRDefault="00C10075" w:rsidP="00C10075">
      <w:pPr>
        <w:rPr>
          <w:lang w:val="ru-RU"/>
        </w:rPr>
      </w:pPr>
    </w:p>
    <w:p w14:paraId="7EBFF4F0" w14:textId="77777777" w:rsidR="00C10075" w:rsidRPr="00C10075" w:rsidRDefault="00C10075" w:rsidP="00C10075">
      <w:pPr>
        <w:rPr>
          <w:lang w:val="ru-RU"/>
        </w:rPr>
      </w:pPr>
      <w:r w:rsidRPr="00C10075">
        <w:rPr>
          <w:lang w:val="ru-RU"/>
        </w:rPr>
        <w:t xml:space="preserve">3.3. </w:t>
      </w:r>
      <w:r w:rsidRPr="00C10075">
        <w:rPr>
          <w:rFonts w:hint="eastAsia"/>
          <w:lang w:val="ru-RU"/>
        </w:rPr>
        <w:t>Результаты</w:t>
      </w:r>
      <w:r w:rsidRPr="00C10075">
        <w:rPr>
          <w:lang w:val="ru-RU"/>
        </w:rPr>
        <w:t xml:space="preserve"> </w:t>
      </w:r>
      <w:r w:rsidRPr="00C10075">
        <w:rPr>
          <w:rFonts w:hint="eastAsia"/>
          <w:lang w:val="ru-RU"/>
        </w:rPr>
        <w:t>экспертной</w:t>
      </w:r>
      <w:r w:rsidRPr="00C10075">
        <w:rPr>
          <w:lang w:val="ru-RU"/>
        </w:rPr>
        <w:t xml:space="preserve"> </w:t>
      </w:r>
      <w:r w:rsidRPr="00C10075">
        <w:rPr>
          <w:rFonts w:hint="eastAsia"/>
          <w:lang w:val="ru-RU"/>
        </w:rPr>
        <w:t>оценки</w:t>
      </w:r>
      <w:r w:rsidRPr="00C10075">
        <w:rPr>
          <w:lang w:val="ru-RU"/>
        </w:rPr>
        <w:t>.</w:t>
      </w:r>
    </w:p>
    <w:p w14:paraId="2524903A" w14:textId="77777777" w:rsidR="00C10075" w:rsidRPr="00C10075" w:rsidRDefault="00C10075" w:rsidP="00C10075">
      <w:pPr>
        <w:rPr>
          <w:lang w:val="ru-RU"/>
        </w:rPr>
      </w:pPr>
    </w:p>
    <w:p w14:paraId="06BDD06C" w14:textId="77777777" w:rsidR="00C10075" w:rsidRPr="00C10075" w:rsidRDefault="00C10075" w:rsidP="00C10075">
      <w:pPr>
        <w:rPr>
          <w:lang w:val="ru-RU"/>
        </w:rPr>
      </w:pPr>
      <w:r w:rsidRPr="00C10075">
        <w:rPr>
          <w:lang w:val="ru-RU"/>
        </w:rPr>
        <w:t xml:space="preserve">3.4. </w:t>
      </w:r>
      <w:r w:rsidRPr="00C10075">
        <w:rPr>
          <w:rFonts w:hint="eastAsia"/>
          <w:lang w:val="ru-RU"/>
        </w:rPr>
        <w:t>Результаты</w:t>
      </w:r>
      <w:r w:rsidRPr="00C10075">
        <w:rPr>
          <w:lang w:val="ru-RU"/>
        </w:rPr>
        <w:t xml:space="preserve"> </w:t>
      </w:r>
      <w:r w:rsidRPr="00C10075">
        <w:rPr>
          <w:rFonts w:hint="eastAsia"/>
          <w:lang w:val="ru-RU"/>
        </w:rPr>
        <w:t>эпидемиологического</w:t>
      </w:r>
      <w:r w:rsidRPr="00C10075">
        <w:rPr>
          <w:lang w:val="ru-RU"/>
        </w:rPr>
        <w:t xml:space="preserve"> </w:t>
      </w:r>
      <w:r w:rsidRPr="00C10075">
        <w:rPr>
          <w:rFonts w:hint="eastAsia"/>
          <w:lang w:val="ru-RU"/>
        </w:rPr>
        <w:t>исследования</w:t>
      </w:r>
      <w:r w:rsidRPr="00C10075">
        <w:rPr>
          <w:lang w:val="ru-RU"/>
        </w:rPr>
        <w:t>.</w:t>
      </w:r>
    </w:p>
    <w:p w14:paraId="3AF1806C" w14:textId="77777777" w:rsidR="00C10075" w:rsidRPr="00C10075" w:rsidRDefault="00C10075" w:rsidP="00C10075">
      <w:pPr>
        <w:rPr>
          <w:lang w:val="ru-RU"/>
        </w:rPr>
      </w:pPr>
    </w:p>
    <w:p w14:paraId="5DD88A1F" w14:textId="77777777" w:rsidR="00C10075" w:rsidRPr="00C10075" w:rsidRDefault="00C10075" w:rsidP="00C10075">
      <w:pPr>
        <w:rPr>
          <w:lang w:val="ru-RU"/>
        </w:rPr>
      </w:pPr>
      <w:r w:rsidRPr="00C10075">
        <w:rPr>
          <w:rFonts w:hint="eastAsia"/>
          <w:lang w:val="ru-RU"/>
        </w:rPr>
        <w:t>Глава</w:t>
      </w:r>
      <w:r w:rsidRPr="00C10075">
        <w:rPr>
          <w:lang w:val="ru-RU"/>
        </w:rPr>
        <w:t xml:space="preserve"> 4. </w:t>
      </w:r>
      <w:r w:rsidRPr="00C10075">
        <w:rPr>
          <w:rFonts w:hint="eastAsia"/>
          <w:lang w:val="ru-RU"/>
        </w:rPr>
        <w:t>ОБОСНОВАНИЕ</w:t>
      </w:r>
      <w:r w:rsidRPr="00C10075">
        <w:rPr>
          <w:lang w:val="ru-RU"/>
        </w:rPr>
        <w:t xml:space="preserve"> </w:t>
      </w:r>
      <w:r w:rsidRPr="00C10075">
        <w:rPr>
          <w:rFonts w:hint="eastAsia"/>
          <w:lang w:val="ru-RU"/>
        </w:rPr>
        <w:t>ПРИОРИТЕТНЫХ</w:t>
      </w:r>
      <w:r w:rsidRPr="00C10075">
        <w:rPr>
          <w:lang w:val="ru-RU"/>
        </w:rPr>
        <w:t xml:space="preserve"> </w:t>
      </w:r>
      <w:r w:rsidRPr="00C10075">
        <w:rPr>
          <w:rFonts w:hint="eastAsia"/>
          <w:lang w:val="ru-RU"/>
        </w:rPr>
        <w:t>НАПРАВЛЕНИЙ</w:t>
      </w:r>
      <w:r w:rsidRPr="00C10075">
        <w:rPr>
          <w:lang w:val="ru-RU"/>
        </w:rPr>
        <w:t xml:space="preserve"> </w:t>
      </w:r>
      <w:r w:rsidRPr="00C10075">
        <w:rPr>
          <w:rFonts w:hint="eastAsia"/>
          <w:lang w:val="ru-RU"/>
        </w:rPr>
        <w:t>СНИЖЕНИЯ</w:t>
      </w:r>
      <w:r w:rsidRPr="00C10075">
        <w:rPr>
          <w:lang w:val="ru-RU"/>
        </w:rPr>
        <w:t xml:space="preserve"> </w:t>
      </w:r>
      <w:r w:rsidRPr="00C10075">
        <w:rPr>
          <w:rFonts w:hint="eastAsia"/>
          <w:lang w:val="ru-RU"/>
        </w:rPr>
        <w:t>ПРЕДОТВРАТИМОЙ</w:t>
      </w:r>
      <w:r w:rsidRPr="00C10075">
        <w:rPr>
          <w:lang w:val="ru-RU"/>
        </w:rPr>
        <w:t xml:space="preserve"> </w:t>
      </w:r>
      <w:r w:rsidRPr="00C10075">
        <w:rPr>
          <w:rFonts w:hint="eastAsia"/>
          <w:lang w:val="ru-RU"/>
        </w:rPr>
        <w:t>СМЕРТНОСТИ</w:t>
      </w:r>
      <w:r w:rsidRPr="00C10075">
        <w:rPr>
          <w:lang w:val="ru-RU"/>
        </w:rPr>
        <w:t xml:space="preserve"> </w:t>
      </w:r>
      <w:r w:rsidRPr="00C10075">
        <w:rPr>
          <w:rFonts w:hint="eastAsia"/>
          <w:lang w:val="ru-RU"/>
        </w:rPr>
        <w:t>НАСЕЛЕНИЯ</w:t>
      </w:r>
      <w:r w:rsidRPr="00C10075">
        <w:rPr>
          <w:lang w:val="ru-RU"/>
        </w:rPr>
        <w:t xml:space="preserve"> </w:t>
      </w:r>
      <w:r w:rsidRPr="00C10075">
        <w:rPr>
          <w:rFonts w:hint="eastAsia"/>
          <w:lang w:val="ru-RU"/>
        </w:rPr>
        <w:t>В</w:t>
      </w:r>
      <w:r w:rsidRPr="00C10075">
        <w:rPr>
          <w:lang w:val="ru-RU"/>
        </w:rPr>
        <w:t xml:space="preserve"> </w:t>
      </w:r>
      <w:r w:rsidRPr="00C10075">
        <w:rPr>
          <w:rFonts w:hint="eastAsia"/>
          <w:lang w:val="ru-RU"/>
        </w:rPr>
        <w:t>НОВОСИБИРСКОЙ</w:t>
      </w:r>
    </w:p>
    <w:p w14:paraId="5737ADC3" w14:textId="77777777" w:rsidR="00C10075" w:rsidRPr="00C10075" w:rsidRDefault="00C10075" w:rsidP="00C10075">
      <w:pPr>
        <w:rPr>
          <w:lang w:val="ru-RU"/>
        </w:rPr>
      </w:pPr>
    </w:p>
    <w:p w14:paraId="0E11FE44" w14:textId="77777777" w:rsidR="00C10075" w:rsidRPr="00C10075" w:rsidRDefault="00C10075" w:rsidP="00C10075">
      <w:pPr>
        <w:rPr>
          <w:lang w:val="ru-RU"/>
        </w:rPr>
      </w:pPr>
      <w:r w:rsidRPr="00C10075">
        <w:rPr>
          <w:rFonts w:hint="eastAsia"/>
          <w:lang w:val="ru-RU"/>
        </w:rPr>
        <w:t>ОБЛАСТИ</w:t>
      </w:r>
      <w:r w:rsidRPr="00C10075">
        <w:rPr>
          <w:lang w:val="ru-RU"/>
        </w:rPr>
        <w:t xml:space="preserve"> (</w:t>
      </w:r>
      <w:r w:rsidRPr="00C10075">
        <w:rPr>
          <w:rFonts w:hint="eastAsia"/>
          <w:lang w:val="ru-RU"/>
        </w:rPr>
        <w:t>организационные</w:t>
      </w:r>
      <w:r w:rsidRPr="00C10075">
        <w:rPr>
          <w:lang w:val="ru-RU"/>
        </w:rPr>
        <w:t xml:space="preserve"> </w:t>
      </w:r>
      <w:r w:rsidRPr="00C10075">
        <w:rPr>
          <w:rFonts w:hint="eastAsia"/>
          <w:lang w:val="ru-RU"/>
        </w:rPr>
        <w:t>аспекты</w:t>
      </w:r>
      <w:r w:rsidRPr="00C10075">
        <w:rPr>
          <w:lang w:val="ru-RU"/>
        </w:rPr>
        <w:t xml:space="preserve"> </w:t>
      </w:r>
      <w:r w:rsidRPr="00C10075">
        <w:rPr>
          <w:rFonts w:hint="eastAsia"/>
          <w:lang w:val="ru-RU"/>
        </w:rPr>
        <w:t>здравоохранения</w:t>
      </w:r>
      <w:r w:rsidRPr="00C10075">
        <w:rPr>
          <w:lang w:val="ru-RU"/>
        </w:rPr>
        <w:t>).</w:t>
      </w:r>
    </w:p>
    <w:p w14:paraId="635423CF" w14:textId="77777777" w:rsidR="00C10075" w:rsidRPr="00C10075" w:rsidRDefault="00C10075" w:rsidP="00C10075">
      <w:pPr>
        <w:rPr>
          <w:lang w:val="ru-RU"/>
        </w:rPr>
      </w:pPr>
    </w:p>
    <w:p w14:paraId="2DEEA360" w14:textId="77777777" w:rsidR="00C10075" w:rsidRPr="00C10075" w:rsidRDefault="00C10075" w:rsidP="00C10075">
      <w:pPr>
        <w:rPr>
          <w:lang w:val="ru-RU"/>
        </w:rPr>
      </w:pPr>
      <w:r w:rsidRPr="00C10075">
        <w:rPr>
          <w:lang w:val="ru-RU"/>
        </w:rPr>
        <w:t xml:space="preserve">4.1. </w:t>
      </w:r>
      <w:r w:rsidRPr="00C10075">
        <w:rPr>
          <w:rFonts w:hint="eastAsia"/>
          <w:lang w:val="ru-RU"/>
        </w:rPr>
        <w:t>Результаты</w:t>
      </w:r>
      <w:r w:rsidRPr="00C10075">
        <w:rPr>
          <w:lang w:val="ru-RU"/>
        </w:rPr>
        <w:t xml:space="preserve"> </w:t>
      </w:r>
      <w:r w:rsidRPr="00C10075">
        <w:rPr>
          <w:rFonts w:hint="eastAsia"/>
          <w:lang w:val="ru-RU"/>
        </w:rPr>
        <w:t>анализа</w:t>
      </w:r>
      <w:r w:rsidRPr="00C10075">
        <w:rPr>
          <w:lang w:val="ru-RU"/>
        </w:rPr>
        <w:t xml:space="preserve"> </w:t>
      </w:r>
      <w:r w:rsidRPr="00C10075">
        <w:rPr>
          <w:rFonts w:hint="eastAsia"/>
          <w:lang w:val="ru-RU"/>
        </w:rPr>
        <w:t>данных</w:t>
      </w:r>
      <w:r w:rsidRPr="00C10075">
        <w:rPr>
          <w:lang w:val="ru-RU"/>
        </w:rPr>
        <w:t xml:space="preserve"> </w:t>
      </w:r>
      <w:r w:rsidRPr="00C10075">
        <w:rPr>
          <w:rFonts w:hint="eastAsia"/>
          <w:lang w:val="ru-RU"/>
        </w:rPr>
        <w:t>государственной</w:t>
      </w:r>
      <w:r w:rsidRPr="00C10075">
        <w:rPr>
          <w:lang w:val="ru-RU"/>
        </w:rPr>
        <w:t xml:space="preserve"> </w:t>
      </w:r>
      <w:r w:rsidRPr="00C10075">
        <w:rPr>
          <w:rFonts w:hint="eastAsia"/>
          <w:lang w:val="ru-RU"/>
        </w:rPr>
        <w:t>статистики</w:t>
      </w:r>
      <w:r w:rsidRPr="00C10075">
        <w:rPr>
          <w:lang w:val="ru-RU"/>
        </w:rPr>
        <w:t>.</w:t>
      </w:r>
    </w:p>
    <w:p w14:paraId="36FE7849" w14:textId="77777777" w:rsidR="00C10075" w:rsidRPr="00C10075" w:rsidRDefault="00C10075" w:rsidP="00C10075">
      <w:pPr>
        <w:rPr>
          <w:lang w:val="ru-RU"/>
        </w:rPr>
      </w:pPr>
    </w:p>
    <w:p w14:paraId="5B595D43" w14:textId="77777777" w:rsidR="00C10075" w:rsidRPr="00C10075" w:rsidRDefault="00C10075" w:rsidP="00C10075">
      <w:pPr>
        <w:rPr>
          <w:lang w:val="ru-RU"/>
        </w:rPr>
      </w:pPr>
      <w:r w:rsidRPr="00C10075">
        <w:rPr>
          <w:lang w:val="ru-RU"/>
        </w:rPr>
        <w:t xml:space="preserve">4.2. </w:t>
      </w:r>
      <w:r w:rsidRPr="00C10075">
        <w:rPr>
          <w:rFonts w:hint="eastAsia"/>
          <w:lang w:val="ru-RU"/>
        </w:rPr>
        <w:t>Результаты</w:t>
      </w:r>
      <w:r w:rsidRPr="00C10075">
        <w:rPr>
          <w:lang w:val="ru-RU"/>
        </w:rPr>
        <w:t xml:space="preserve"> </w:t>
      </w:r>
      <w:r w:rsidRPr="00C10075">
        <w:rPr>
          <w:rFonts w:hint="eastAsia"/>
          <w:lang w:val="ru-RU"/>
        </w:rPr>
        <w:t>экспертной</w:t>
      </w:r>
      <w:r w:rsidRPr="00C10075">
        <w:rPr>
          <w:lang w:val="ru-RU"/>
        </w:rPr>
        <w:t xml:space="preserve"> </w:t>
      </w:r>
      <w:r w:rsidRPr="00C10075">
        <w:rPr>
          <w:rFonts w:hint="eastAsia"/>
          <w:lang w:val="ru-RU"/>
        </w:rPr>
        <w:t>оценки</w:t>
      </w:r>
      <w:r w:rsidRPr="00C10075">
        <w:rPr>
          <w:lang w:val="ru-RU"/>
        </w:rPr>
        <w:t xml:space="preserve"> </w:t>
      </w:r>
      <w:r w:rsidRPr="00C10075">
        <w:rPr>
          <w:rFonts w:hint="eastAsia"/>
          <w:lang w:val="ru-RU"/>
        </w:rPr>
        <w:t>предотвратимой</w:t>
      </w:r>
      <w:r w:rsidRPr="00C10075">
        <w:rPr>
          <w:lang w:val="ru-RU"/>
        </w:rPr>
        <w:t xml:space="preserve"> </w:t>
      </w:r>
      <w:r w:rsidRPr="00C10075">
        <w:rPr>
          <w:rFonts w:hint="eastAsia"/>
          <w:lang w:val="ru-RU"/>
        </w:rPr>
        <w:t>смертности</w:t>
      </w:r>
      <w:r w:rsidRPr="00C10075">
        <w:rPr>
          <w:lang w:val="ru-RU"/>
        </w:rPr>
        <w:t xml:space="preserve"> </w:t>
      </w:r>
      <w:r w:rsidRPr="00C10075">
        <w:rPr>
          <w:rFonts w:hint="eastAsia"/>
          <w:lang w:val="ru-RU"/>
        </w:rPr>
        <w:t>населения</w:t>
      </w:r>
    </w:p>
    <w:p w14:paraId="0E5BBDE4" w14:textId="77777777" w:rsidR="00C10075" w:rsidRPr="00C10075" w:rsidRDefault="00C10075" w:rsidP="00C10075">
      <w:pPr>
        <w:rPr>
          <w:lang w:val="ru-RU"/>
        </w:rPr>
      </w:pPr>
    </w:p>
    <w:p w14:paraId="7090928A" w14:textId="77777777" w:rsidR="00C10075" w:rsidRPr="00C10075" w:rsidRDefault="00C10075" w:rsidP="00C10075">
      <w:pPr>
        <w:rPr>
          <w:lang w:val="ru-RU"/>
        </w:rPr>
      </w:pPr>
      <w:r w:rsidRPr="00C10075">
        <w:rPr>
          <w:rFonts w:hint="eastAsia"/>
          <w:lang w:val="ru-RU"/>
        </w:rPr>
        <w:t>Глава</w:t>
      </w:r>
      <w:r w:rsidRPr="00C10075">
        <w:rPr>
          <w:lang w:val="ru-RU"/>
        </w:rPr>
        <w:t xml:space="preserve"> 5. </w:t>
      </w:r>
      <w:r w:rsidRPr="00C10075">
        <w:rPr>
          <w:rFonts w:hint="eastAsia"/>
          <w:lang w:val="ru-RU"/>
        </w:rPr>
        <w:t>ОБОСНОВАНИЕ</w:t>
      </w:r>
      <w:r w:rsidRPr="00C10075">
        <w:rPr>
          <w:lang w:val="ru-RU"/>
        </w:rPr>
        <w:t xml:space="preserve"> </w:t>
      </w:r>
      <w:r w:rsidRPr="00C10075">
        <w:rPr>
          <w:rFonts w:hint="eastAsia"/>
          <w:lang w:val="ru-RU"/>
        </w:rPr>
        <w:t>ПРОФИЛАКТИЧЕСКОЙ</w:t>
      </w:r>
      <w:r w:rsidRPr="00C10075">
        <w:rPr>
          <w:lang w:val="ru-RU"/>
        </w:rPr>
        <w:t xml:space="preserve"> </w:t>
      </w:r>
      <w:r w:rsidRPr="00C10075">
        <w:rPr>
          <w:rFonts w:hint="eastAsia"/>
          <w:lang w:val="ru-RU"/>
        </w:rPr>
        <w:t>МОДЕЛИ</w:t>
      </w:r>
    </w:p>
    <w:p w14:paraId="7552B99B" w14:textId="77777777" w:rsidR="00C10075" w:rsidRPr="00C10075" w:rsidRDefault="00C10075" w:rsidP="00C10075">
      <w:pPr>
        <w:rPr>
          <w:lang w:val="ru-RU"/>
        </w:rPr>
      </w:pPr>
    </w:p>
    <w:p w14:paraId="01A76AB8" w14:textId="77777777" w:rsidR="00C10075" w:rsidRPr="00C10075" w:rsidRDefault="00C10075" w:rsidP="00C10075">
      <w:pPr>
        <w:rPr>
          <w:lang w:val="ru-RU"/>
        </w:rPr>
      </w:pPr>
      <w:r w:rsidRPr="00C10075">
        <w:rPr>
          <w:rFonts w:hint="eastAsia"/>
          <w:lang w:val="ru-RU"/>
        </w:rPr>
        <w:t>ЗДРАВООХРАНЕНИЯ</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МУНИЦИПАЛЬНОМ</w:t>
      </w:r>
      <w:r w:rsidRPr="00C10075">
        <w:rPr>
          <w:lang w:val="ru-RU"/>
        </w:rPr>
        <w:t xml:space="preserve"> </w:t>
      </w:r>
      <w:r w:rsidRPr="00C10075">
        <w:rPr>
          <w:rFonts w:hint="eastAsia"/>
          <w:lang w:val="ru-RU"/>
        </w:rPr>
        <w:t>УРОВНЕ</w:t>
      </w:r>
      <w:r w:rsidRPr="00C10075">
        <w:rPr>
          <w:lang w:val="ru-RU"/>
        </w:rPr>
        <w:t>.</w:t>
      </w:r>
    </w:p>
    <w:p w14:paraId="0EB5CE9E" w14:textId="77777777" w:rsidR="00C10075" w:rsidRPr="00C10075" w:rsidRDefault="00C10075" w:rsidP="00C10075">
      <w:pPr>
        <w:rPr>
          <w:lang w:val="ru-RU"/>
        </w:rPr>
      </w:pPr>
    </w:p>
    <w:p w14:paraId="6FC43899" w14:textId="77777777" w:rsidR="00C10075" w:rsidRPr="00C10075" w:rsidRDefault="00C10075" w:rsidP="00C10075">
      <w:pPr>
        <w:rPr>
          <w:lang w:val="ru-RU"/>
        </w:rPr>
      </w:pPr>
      <w:r w:rsidRPr="00C10075">
        <w:rPr>
          <w:lang w:val="ru-RU"/>
        </w:rPr>
        <w:t xml:space="preserve">5.1. </w:t>
      </w:r>
      <w:r w:rsidRPr="00C10075">
        <w:rPr>
          <w:rFonts w:hint="eastAsia"/>
          <w:lang w:val="ru-RU"/>
        </w:rPr>
        <w:t>Результаты</w:t>
      </w:r>
      <w:r w:rsidRPr="00C10075">
        <w:rPr>
          <w:lang w:val="ru-RU"/>
        </w:rPr>
        <w:t xml:space="preserve"> </w:t>
      </w:r>
      <w:r w:rsidRPr="00C10075">
        <w:rPr>
          <w:rFonts w:hint="eastAsia"/>
          <w:lang w:val="ru-RU"/>
        </w:rPr>
        <w:t>социологического</w:t>
      </w:r>
      <w:r w:rsidRPr="00C10075">
        <w:rPr>
          <w:lang w:val="ru-RU"/>
        </w:rPr>
        <w:t xml:space="preserve"> </w:t>
      </w:r>
      <w:r w:rsidRPr="00C10075">
        <w:rPr>
          <w:rFonts w:hint="eastAsia"/>
          <w:lang w:val="ru-RU"/>
        </w:rPr>
        <w:t>опроса</w:t>
      </w:r>
      <w:r w:rsidRPr="00C10075">
        <w:rPr>
          <w:lang w:val="ru-RU"/>
        </w:rPr>
        <w:t xml:space="preserve"> </w:t>
      </w:r>
      <w:r w:rsidRPr="00C10075">
        <w:rPr>
          <w:rFonts w:hint="eastAsia"/>
          <w:lang w:val="ru-RU"/>
        </w:rPr>
        <w:t>населения</w:t>
      </w:r>
      <w:r w:rsidRPr="00C10075">
        <w:rPr>
          <w:lang w:val="ru-RU"/>
        </w:rPr>
        <w:t>.</w:t>
      </w:r>
    </w:p>
    <w:p w14:paraId="55BC2993" w14:textId="77777777" w:rsidR="00C10075" w:rsidRPr="00C10075" w:rsidRDefault="00C10075" w:rsidP="00C10075">
      <w:pPr>
        <w:rPr>
          <w:lang w:val="ru-RU"/>
        </w:rPr>
      </w:pPr>
    </w:p>
    <w:p w14:paraId="2E93C27F" w14:textId="77777777" w:rsidR="00C10075" w:rsidRPr="00C10075" w:rsidRDefault="00C10075" w:rsidP="00C10075">
      <w:pPr>
        <w:rPr>
          <w:lang w:val="ru-RU"/>
        </w:rPr>
      </w:pPr>
      <w:r w:rsidRPr="00C10075">
        <w:rPr>
          <w:lang w:val="ru-RU"/>
        </w:rPr>
        <w:t xml:space="preserve">5.2. </w:t>
      </w:r>
      <w:r w:rsidRPr="00C10075">
        <w:rPr>
          <w:rFonts w:hint="eastAsia"/>
          <w:lang w:val="ru-RU"/>
        </w:rPr>
        <w:t>Результаты</w:t>
      </w:r>
      <w:r w:rsidRPr="00C10075">
        <w:rPr>
          <w:lang w:val="ru-RU"/>
        </w:rPr>
        <w:t xml:space="preserve"> </w:t>
      </w:r>
      <w:r w:rsidRPr="00C10075">
        <w:rPr>
          <w:rFonts w:hint="eastAsia"/>
          <w:lang w:val="ru-RU"/>
        </w:rPr>
        <w:t>экспертной</w:t>
      </w:r>
      <w:r w:rsidRPr="00C10075">
        <w:rPr>
          <w:lang w:val="ru-RU"/>
        </w:rPr>
        <w:t xml:space="preserve"> </w:t>
      </w:r>
      <w:r w:rsidRPr="00C10075">
        <w:rPr>
          <w:rFonts w:hint="eastAsia"/>
          <w:lang w:val="ru-RU"/>
        </w:rPr>
        <w:t>оценки</w:t>
      </w:r>
      <w:r w:rsidRPr="00C10075">
        <w:rPr>
          <w:lang w:val="ru-RU"/>
        </w:rPr>
        <w:t>.</w:t>
      </w:r>
    </w:p>
    <w:p w14:paraId="759950A9" w14:textId="77777777" w:rsidR="00C10075" w:rsidRPr="00C10075" w:rsidRDefault="00C10075" w:rsidP="00C10075">
      <w:pPr>
        <w:rPr>
          <w:lang w:val="ru-RU"/>
        </w:rPr>
      </w:pPr>
    </w:p>
    <w:p w14:paraId="15B84B06" w14:textId="77777777" w:rsidR="00C10075" w:rsidRPr="00C10075" w:rsidRDefault="00C10075" w:rsidP="00C10075">
      <w:pPr>
        <w:rPr>
          <w:lang w:val="ru-RU"/>
        </w:rPr>
      </w:pPr>
      <w:r w:rsidRPr="00C10075">
        <w:rPr>
          <w:lang w:val="ru-RU"/>
        </w:rPr>
        <w:t xml:space="preserve">5.3. </w:t>
      </w:r>
      <w:r w:rsidRPr="00C10075">
        <w:rPr>
          <w:rFonts w:hint="eastAsia"/>
          <w:lang w:val="ru-RU"/>
        </w:rPr>
        <w:t>Основные</w:t>
      </w:r>
      <w:r w:rsidRPr="00C10075">
        <w:rPr>
          <w:lang w:val="ru-RU"/>
        </w:rPr>
        <w:t xml:space="preserve"> </w:t>
      </w:r>
      <w:r w:rsidRPr="00C10075">
        <w:rPr>
          <w:rFonts w:hint="eastAsia"/>
          <w:lang w:val="ru-RU"/>
        </w:rPr>
        <w:t>направления</w:t>
      </w:r>
      <w:r w:rsidRPr="00C10075">
        <w:rPr>
          <w:lang w:val="ru-RU"/>
        </w:rPr>
        <w:t xml:space="preserve"> </w:t>
      </w:r>
      <w:r w:rsidRPr="00C10075">
        <w:rPr>
          <w:rFonts w:hint="eastAsia"/>
          <w:lang w:val="ru-RU"/>
        </w:rPr>
        <w:t>профилактической</w:t>
      </w:r>
      <w:r w:rsidRPr="00C10075">
        <w:rPr>
          <w:lang w:val="ru-RU"/>
        </w:rPr>
        <w:t xml:space="preserve"> </w:t>
      </w:r>
      <w:r w:rsidRPr="00C10075">
        <w:rPr>
          <w:rFonts w:hint="eastAsia"/>
          <w:lang w:val="ru-RU"/>
        </w:rPr>
        <w:t>работы</w:t>
      </w:r>
      <w:r w:rsidRPr="00C10075">
        <w:rPr>
          <w:lang w:val="ru-RU"/>
        </w:rPr>
        <w:t xml:space="preserve"> </w:t>
      </w:r>
      <w:r w:rsidRPr="00C10075">
        <w:rPr>
          <w:rFonts w:hint="eastAsia"/>
          <w:lang w:val="ru-RU"/>
        </w:rPr>
        <w:t>с</w:t>
      </w:r>
      <w:r w:rsidRPr="00C10075">
        <w:rPr>
          <w:lang w:val="ru-RU"/>
        </w:rPr>
        <w:t xml:space="preserve"> </w:t>
      </w:r>
      <w:r w:rsidRPr="00C10075">
        <w:rPr>
          <w:rFonts w:hint="eastAsia"/>
          <w:lang w:val="ru-RU"/>
        </w:rPr>
        <w:t>населением</w:t>
      </w:r>
      <w:r w:rsidRPr="00C10075">
        <w:rPr>
          <w:lang w:val="ru-RU"/>
        </w:rPr>
        <w:t>.</w:t>
      </w:r>
    </w:p>
    <w:p w14:paraId="5A22E0BF" w14:textId="77777777" w:rsidR="00C10075" w:rsidRPr="00C10075" w:rsidRDefault="00C10075" w:rsidP="00C10075">
      <w:pPr>
        <w:rPr>
          <w:lang w:val="ru-RU"/>
        </w:rPr>
      </w:pPr>
    </w:p>
    <w:p w14:paraId="0714E8BD" w14:textId="77777777" w:rsidR="00C10075" w:rsidRPr="00C10075" w:rsidRDefault="00C10075" w:rsidP="00C10075">
      <w:pPr>
        <w:rPr>
          <w:lang w:val="ru-RU"/>
        </w:rPr>
      </w:pPr>
      <w:r w:rsidRPr="00C10075">
        <w:rPr>
          <w:lang w:val="ru-RU"/>
        </w:rPr>
        <w:t xml:space="preserve">5.4. </w:t>
      </w:r>
      <w:r w:rsidRPr="00C10075">
        <w:rPr>
          <w:rFonts w:hint="eastAsia"/>
          <w:lang w:val="ru-RU"/>
        </w:rPr>
        <w:t>Муниципальные</w:t>
      </w:r>
      <w:r w:rsidRPr="00C10075">
        <w:rPr>
          <w:lang w:val="ru-RU"/>
        </w:rPr>
        <w:t xml:space="preserve"> </w:t>
      </w:r>
      <w:r w:rsidRPr="00C10075">
        <w:rPr>
          <w:rFonts w:hint="eastAsia"/>
          <w:lang w:val="ru-RU"/>
        </w:rPr>
        <w:t>центры</w:t>
      </w:r>
      <w:r w:rsidRPr="00C10075">
        <w:rPr>
          <w:lang w:val="ru-RU"/>
        </w:rPr>
        <w:t xml:space="preserve"> </w:t>
      </w:r>
      <w:r w:rsidRPr="00C10075">
        <w:rPr>
          <w:rFonts w:hint="eastAsia"/>
          <w:lang w:val="ru-RU"/>
        </w:rPr>
        <w:t>здоровья</w:t>
      </w:r>
      <w:r w:rsidRPr="00C10075">
        <w:rPr>
          <w:lang w:val="ru-RU"/>
        </w:rPr>
        <w:t>.</w:t>
      </w:r>
    </w:p>
    <w:p w14:paraId="48315CF9" w14:textId="77777777" w:rsidR="00C10075" w:rsidRPr="00C10075" w:rsidRDefault="00C10075" w:rsidP="00C10075">
      <w:pPr>
        <w:rPr>
          <w:lang w:val="ru-RU"/>
        </w:rPr>
      </w:pPr>
    </w:p>
    <w:p w14:paraId="28C88CC8" w14:textId="77777777" w:rsidR="00C10075" w:rsidRPr="00C10075" w:rsidRDefault="00C10075" w:rsidP="00C10075">
      <w:pPr>
        <w:rPr>
          <w:lang w:val="ru-RU"/>
        </w:rPr>
      </w:pPr>
      <w:r w:rsidRPr="00C10075">
        <w:rPr>
          <w:lang w:val="ru-RU"/>
        </w:rPr>
        <w:t xml:space="preserve">5.5. </w:t>
      </w:r>
      <w:r w:rsidRPr="00C10075">
        <w:rPr>
          <w:rFonts w:hint="eastAsia"/>
          <w:lang w:val="ru-RU"/>
        </w:rPr>
        <w:t>Организация</w:t>
      </w:r>
      <w:r w:rsidRPr="00C10075">
        <w:rPr>
          <w:lang w:val="ru-RU"/>
        </w:rPr>
        <w:t xml:space="preserve"> </w:t>
      </w:r>
      <w:r w:rsidRPr="00C10075">
        <w:rPr>
          <w:rFonts w:hint="eastAsia"/>
          <w:lang w:val="ru-RU"/>
        </w:rPr>
        <w:t>оказания</w:t>
      </w:r>
      <w:r w:rsidRPr="00C10075">
        <w:rPr>
          <w:lang w:val="ru-RU"/>
        </w:rPr>
        <w:t xml:space="preserve"> </w:t>
      </w:r>
      <w:r w:rsidRPr="00C10075">
        <w:rPr>
          <w:rFonts w:hint="eastAsia"/>
          <w:lang w:val="ru-RU"/>
        </w:rPr>
        <w:t>медицинской</w:t>
      </w:r>
      <w:r w:rsidRPr="00C10075">
        <w:rPr>
          <w:lang w:val="ru-RU"/>
        </w:rPr>
        <w:t xml:space="preserve"> </w:t>
      </w:r>
      <w:r w:rsidRPr="00C10075">
        <w:rPr>
          <w:rFonts w:hint="eastAsia"/>
          <w:lang w:val="ru-RU"/>
        </w:rPr>
        <w:t>помощи</w:t>
      </w:r>
      <w:r w:rsidRPr="00C10075">
        <w:rPr>
          <w:lang w:val="ru-RU"/>
        </w:rPr>
        <w:t xml:space="preserve"> </w:t>
      </w:r>
      <w:r w:rsidRPr="00C10075">
        <w:rPr>
          <w:rFonts w:hint="eastAsia"/>
          <w:lang w:val="ru-RU"/>
        </w:rPr>
        <w:t>населению</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муниципальном</w:t>
      </w:r>
      <w:r w:rsidRPr="00C10075">
        <w:rPr>
          <w:lang w:val="ru-RU"/>
        </w:rPr>
        <w:t xml:space="preserve"> </w:t>
      </w:r>
      <w:r w:rsidRPr="00C10075">
        <w:rPr>
          <w:rFonts w:hint="eastAsia"/>
          <w:lang w:val="ru-RU"/>
        </w:rPr>
        <w:t>уровне</w:t>
      </w:r>
      <w:r w:rsidRPr="00C10075">
        <w:rPr>
          <w:lang w:val="ru-RU"/>
        </w:rPr>
        <w:t>.</w:t>
      </w:r>
    </w:p>
    <w:p w14:paraId="30CDA3B5" w14:textId="77777777" w:rsidR="00C10075" w:rsidRPr="00C10075" w:rsidRDefault="00C10075" w:rsidP="00C10075">
      <w:pPr>
        <w:rPr>
          <w:lang w:val="ru-RU"/>
        </w:rPr>
      </w:pPr>
    </w:p>
    <w:p w14:paraId="5C0E226E" w14:textId="77777777" w:rsidR="00C10075" w:rsidRPr="00C10075" w:rsidRDefault="00C10075" w:rsidP="00C10075">
      <w:pPr>
        <w:rPr>
          <w:lang w:val="ru-RU"/>
        </w:rPr>
      </w:pPr>
      <w:r w:rsidRPr="00C10075">
        <w:rPr>
          <w:lang w:val="ru-RU"/>
        </w:rPr>
        <w:t xml:space="preserve">5.6. </w:t>
      </w:r>
      <w:r w:rsidRPr="00C10075">
        <w:rPr>
          <w:rFonts w:hint="eastAsia"/>
          <w:lang w:val="ru-RU"/>
        </w:rPr>
        <w:t>Организационный</w:t>
      </w:r>
      <w:r w:rsidRPr="00C10075">
        <w:rPr>
          <w:lang w:val="ru-RU"/>
        </w:rPr>
        <w:t xml:space="preserve"> </w:t>
      </w:r>
      <w:r w:rsidRPr="00C10075">
        <w:rPr>
          <w:rFonts w:hint="eastAsia"/>
          <w:lang w:val="ru-RU"/>
        </w:rPr>
        <w:t>эксперимент</w:t>
      </w:r>
      <w:r w:rsidRPr="00C10075">
        <w:rPr>
          <w:lang w:val="ru-RU"/>
        </w:rPr>
        <w:t xml:space="preserve"> </w:t>
      </w:r>
      <w:r w:rsidRPr="00C10075">
        <w:rPr>
          <w:rFonts w:hint="eastAsia"/>
          <w:lang w:val="ru-RU"/>
        </w:rPr>
        <w:t>по</w:t>
      </w:r>
      <w:r w:rsidRPr="00C10075">
        <w:rPr>
          <w:lang w:val="ru-RU"/>
        </w:rPr>
        <w:t xml:space="preserve"> </w:t>
      </w:r>
      <w:r w:rsidRPr="00C10075">
        <w:rPr>
          <w:rFonts w:hint="eastAsia"/>
          <w:lang w:val="ru-RU"/>
        </w:rPr>
        <w:t>внедрению</w:t>
      </w:r>
      <w:r w:rsidRPr="00C10075">
        <w:rPr>
          <w:lang w:val="ru-RU"/>
        </w:rPr>
        <w:t xml:space="preserve"> </w:t>
      </w:r>
      <w:r w:rsidRPr="00C10075">
        <w:rPr>
          <w:rFonts w:hint="eastAsia"/>
          <w:lang w:val="ru-RU"/>
        </w:rPr>
        <w:t>профилактической</w:t>
      </w:r>
      <w:r w:rsidRPr="00C10075">
        <w:rPr>
          <w:lang w:val="ru-RU"/>
        </w:rPr>
        <w:t xml:space="preserve"> </w:t>
      </w:r>
      <w:r w:rsidRPr="00C10075">
        <w:rPr>
          <w:rFonts w:hint="eastAsia"/>
          <w:lang w:val="ru-RU"/>
        </w:rPr>
        <w:t>модели</w:t>
      </w:r>
      <w:r w:rsidRPr="00C10075">
        <w:rPr>
          <w:lang w:val="ru-RU"/>
        </w:rPr>
        <w:t xml:space="preserve"> </w:t>
      </w:r>
      <w:r w:rsidRPr="00C10075">
        <w:rPr>
          <w:rFonts w:hint="eastAsia"/>
          <w:lang w:val="ru-RU"/>
        </w:rPr>
        <w:t>здравоохранения</w:t>
      </w:r>
      <w:r w:rsidRPr="00C10075">
        <w:rPr>
          <w:lang w:val="ru-RU"/>
        </w:rPr>
        <w:t xml:space="preserve"> </w:t>
      </w:r>
      <w:r w:rsidRPr="00C10075">
        <w:rPr>
          <w:rFonts w:hint="eastAsia"/>
          <w:lang w:val="ru-RU"/>
        </w:rPr>
        <w:t>в</w:t>
      </w:r>
      <w:r w:rsidRPr="00C10075">
        <w:rPr>
          <w:lang w:val="ru-RU"/>
        </w:rPr>
        <w:t xml:space="preserve"> </w:t>
      </w:r>
      <w:r w:rsidRPr="00C10075">
        <w:rPr>
          <w:rFonts w:hint="eastAsia"/>
          <w:lang w:val="ru-RU"/>
        </w:rPr>
        <w:t>Новосибирской</w:t>
      </w:r>
      <w:r w:rsidRPr="00C10075">
        <w:rPr>
          <w:lang w:val="ru-RU"/>
        </w:rPr>
        <w:t xml:space="preserve"> </w:t>
      </w:r>
      <w:r w:rsidRPr="00C10075">
        <w:rPr>
          <w:rFonts w:hint="eastAsia"/>
          <w:lang w:val="ru-RU"/>
        </w:rPr>
        <w:t>области</w:t>
      </w:r>
      <w:r w:rsidRPr="00C10075">
        <w:rPr>
          <w:lang w:val="ru-RU"/>
        </w:rPr>
        <w:t>.</w:t>
      </w:r>
    </w:p>
    <w:p w14:paraId="254BC156" w14:textId="77777777" w:rsidR="00C10075" w:rsidRPr="00C10075" w:rsidRDefault="00C10075" w:rsidP="00C10075">
      <w:pPr>
        <w:rPr>
          <w:lang w:val="ru-RU"/>
        </w:rPr>
      </w:pPr>
    </w:p>
    <w:p w14:paraId="6644BEE1" w14:textId="77777777" w:rsidR="00C10075" w:rsidRPr="00C10075" w:rsidRDefault="00C10075" w:rsidP="00C10075">
      <w:pPr>
        <w:rPr>
          <w:lang w:val="ru-RU"/>
        </w:rPr>
      </w:pPr>
      <w:r w:rsidRPr="00C10075">
        <w:rPr>
          <w:rFonts w:hint="eastAsia"/>
          <w:lang w:val="ru-RU"/>
        </w:rPr>
        <w:t>Глава</w:t>
      </w:r>
      <w:r w:rsidRPr="00C10075">
        <w:rPr>
          <w:lang w:val="ru-RU"/>
        </w:rPr>
        <w:t xml:space="preserve"> 6. </w:t>
      </w:r>
      <w:r w:rsidRPr="00C10075">
        <w:rPr>
          <w:rFonts w:hint="eastAsia"/>
          <w:lang w:val="ru-RU"/>
        </w:rPr>
        <w:t>ОБОСНОВАНИЕ</w:t>
      </w:r>
      <w:r w:rsidRPr="00C10075">
        <w:rPr>
          <w:lang w:val="ru-RU"/>
        </w:rPr>
        <w:t xml:space="preserve"> </w:t>
      </w:r>
      <w:r w:rsidRPr="00C10075">
        <w:rPr>
          <w:rFonts w:hint="eastAsia"/>
          <w:lang w:val="ru-RU"/>
        </w:rPr>
        <w:t>КОНЦЕПТУАЛЬНОЙ</w:t>
      </w:r>
      <w:r w:rsidRPr="00C10075">
        <w:rPr>
          <w:lang w:val="ru-RU"/>
        </w:rPr>
        <w:t xml:space="preserve"> </w:t>
      </w:r>
      <w:r w:rsidRPr="00C10075">
        <w:rPr>
          <w:rFonts w:hint="eastAsia"/>
          <w:lang w:val="ru-RU"/>
        </w:rPr>
        <w:t>МОДЕЛИ</w:t>
      </w:r>
    </w:p>
    <w:p w14:paraId="765BB83E" w14:textId="77777777" w:rsidR="00C10075" w:rsidRPr="00C10075" w:rsidRDefault="00C10075" w:rsidP="00C10075">
      <w:pPr>
        <w:rPr>
          <w:lang w:val="ru-RU"/>
        </w:rPr>
      </w:pPr>
    </w:p>
    <w:p w14:paraId="37B8220D" w14:textId="77777777" w:rsidR="00C10075" w:rsidRPr="00C10075" w:rsidRDefault="00C10075" w:rsidP="00C10075">
      <w:pPr>
        <w:rPr>
          <w:lang w:val="ru-RU"/>
        </w:rPr>
      </w:pPr>
      <w:r w:rsidRPr="00C10075">
        <w:rPr>
          <w:rFonts w:hint="eastAsia"/>
          <w:lang w:val="ru-RU"/>
        </w:rPr>
        <w:t>ОПТИМИЗАЦИИ</w:t>
      </w:r>
      <w:r w:rsidRPr="00C10075">
        <w:rPr>
          <w:lang w:val="ru-RU"/>
        </w:rPr>
        <w:t xml:space="preserve"> </w:t>
      </w:r>
      <w:r w:rsidRPr="00C10075">
        <w:rPr>
          <w:rFonts w:hint="eastAsia"/>
          <w:lang w:val="ru-RU"/>
        </w:rPr>
        <w:t>ЗДРАВООХРАНЕНИЯ</w:t>
      </w:r>
      <w:r w:rsidRPr="00C10075">
        <w:rPr>
          <w:lang w:val="ru-RU"/>
        </w:rPr>
        <w:t xml:space="preserve"> </w:t>
      </w:r>
      <w:r w:rsidRPr="00C10075">
        <w:rPr>
          <w:rFonts w:hint="eastAsia"/>
          <w:lang w:val="ru-RU"/>
        </w:rPr>
        <w:t>В</w:t>
      </w:r>
      <w:r w:rsidRPr="00C10075">
        <w:rPr>
          <w:lang w:val="ru-RU"/>
        </w:rPr>
        <w:t xml:space="preserve"> </w:t>
      </w:r>
      <w:r w:rsidRPr="00C10075">
        <w:rPr>
          <w:rFonts w:hint="eastAsia"/>
          <w:lang w:val="ru-RU"/>
        </w:rPr>
        <w:t>ОБЛАСТИ</w:t>
      </w:r>
      <w:r w:rsidRPr="00C10075">
        <w:rPr>
          <w:lang w:val="ru-RU"/>
        </w:rPr>
        <w:t xml:space="preserve"> </w:t>
      </w:r>
      <w:r w:rsidRPr="00C10075">
        <w:rPr>
          <w:rFonts w:hint="eastAsia"/>
          <w:lang w:val="ru-RU"/>
        </w:rPr>
        <w:t>ОХРАНЫ</w:t>
      </w:r>
    </w:p>
    <w:p w14:paraId="2DFF2C8F" w14:textId="77777777" w:rsidR="00C10075" w:rsidRPr="00C10075" w:rsidRDefault="00C10075" w:rsidP="00C10075">
      <w:pPr>
        <w:rPr>
          <w:lang w:val="ru-RU"/>
        </w:rPr>
      </w:pPr>
    </w:p>
    <w:p w14:paraId="315D29A4" w14:textId="77777777" w:rsidR="00C10075" w:rsidRPr="00C10075" w:rsidRDefault="00C10075" w:rsidP="00C10075">
      <w:pPr>
        <w:rPr>
          <w:lang w:val="ru-RU"/>
        </w:rPr>
      </w:pPr>
      <w:r w:rsidRPr="00C10075">
        <w:rPr>
          <w:rFonts w:hint="eastAsia"/>
          <w:lang w:val="ru-RU"/>
        </w:rPr>
        <w:t>ЗДОРОВЬЯ</w:t>
      </w:r>
      <w:r w:rsidRPr="00C10075">
        <w:rPr>
          <w:lang w:val="ru-RU"/>
        </w:rPr>
        <w:t xml:space="preserve"> </w:t>
      </w:r>
      <w:r w:rsidRPr="00C10075">
        <w:rPr>
          <w:rFonts w:hint="eastAsia"/>
          <w:lang w:val="ru-RU"/>
        </w:rPr>
        <w:t>НАСЕЛЕНИЯ</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РЕГИОНАЛЬНОМ</w:t>
      </w:r>
      <w:r w:rsidRPr="00C10075">
        <w:rPr>
          <w:lang w:val="ru-RU"/>
        </w:rPr>
        <w:t xml:space="preserve"> </w:t>
      </w:r>
      <w:r w:rsidRPr="00C10075">
        <w:rPr>
          <w:rFonts w:hint="eastAsia"/>
          <w:lang w:val="ru-RU"/>
        </w:rPr>
        <w:t>УРОВНЕ</w:t>
      </w:r>
      <w:r w:rsidRPr="00C10075">
        <w:rPr>
          <w:lang w:val="ru-RU"/>
        </w:rPr>
        <w:t>.</w:t>
      </w:r>
    </w:p>
    <w:p w14:paraId="5E133B30" w14:textId="77777777" w:rsidR="00C10075" w:rsidRPr="00C10075" w:rsidRDefault="00C10075" w:rsidP="00C10075">
      <w:pPr>
        <w:rPr>
          <w:lang w:val="ru-RU"/>
        </w:rPr>
      </w:pPr>
    </w:p>
    <w:p w14:paraId="22D28CA3" w14:textId="77777777" w:rsidR="00C10075" w:rsidRPr="00C10075" w:rsidRDefault="00C10075" w:rsidP="00C10075">
      <w:pPr>
        <w:rPr>
          <w:lang w:val="ru-RU"/>
        </w:rPr>
      </w:pPr>
      <w:r w:rsidRPr="00C10075">
        <w:rPr>
          <w:lang w:val="ru-RU"/>
        </w:rPr>
        <w:t xml:space="preserve">6.1. </w:t>
      </w:r>
      <w:r w:rsidRPr="00C10075">
        <w:rPr>
          <w:rFonts w:hint="eastAsia"/>
          <w:lang w:val="ru-RU"/>
        </w:rPr>
        <w:t>Современные</w:t>
      </w:r>
      <w:r w:rsidRPr="00C10075">
        <w:rPr>
          <w:lang w:val="ru-RU"/>
        </w:rPr>
        <w:t xml:space="preserve"> </w:t>
      </w:r>
      <w:r w:rsidRPr="00C10075">
        <w:rPr>
          <w:rFonts w:hint="eastAsia"/>
          <w:lang w:val="ru-RU"/>
        </w:rPr>
        <w:t>подходы</w:t>
      </w:r>
      <w:r w:rsidRPr="00C10075">
        <w:rPr>
          <w:lang w:val="ru-RU"/>
        </w:rPr>
        <w:t xml:space="preserve"> </w:t>
      </w:r>
      <w:r w:rsidRPr="00C10075">
        <w:rPr>
          <w:rFonts w:hint="eastAsia"/>
          <w:lang w:val="ru-RU"/>
        </w:rPr>
        <w:t>к</w:t>
      </w:r>
      <w:r w:rsidRPr="00C10075">
        <w:rPr>
          <w:lang w:val="ru-RU"/>
        </w:rPr>
        <w:t xml:space="preserve"> </w:t>
      </w:r>
      <w:r w:rsidRPr="00C10075">
        <w:rPr>
          <w:rFonts w:hint="eastAsia"/>
          <w:lang w:val="ru-RU"/>
        </w:rPr>
        <w:t>охране</w:t>
      </w:r>
      <w:r w:rsidRPr="00C10075">
        <w:rPr>
          <w:lang w:val="ru-RU"/>
        </w:rPr>
        <w:t xml:space="preserve"> </w:t>
      </w:r>
      <w:r w:rsidRPr="00C10075">
        <w:rPr>
          <w:rFonts w:hint="eastAsia"/>
          <w:lang w:val="ru-RU"/>
        </w:rPr>
        <w:t>здоровья</w:t>
      </w:r>
      <w:r w:rsidRPr="00C10075">
        <w:rPr>
          <w:lang w:val="ru-RU"/>
        </w:rPr>
        <w:t xml:space="preserve"> </w:t>
      </w:r>
      <w:r w:rsidRPr="00C10075">
        <w:rPr>
          <w:rFonts w:hint="eastAsia"/>
          <w:lang w:val="ru-RU"/>
        </w:rPr>
        <w:t>населения</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региональном</w:t>
      </w:r>
      <w:r w:rsidRPr="00C10075">
        <w:rPr>
          <w:lang w:val="ru-RU"/>
        </w:rPr>
        <w:t xml:space="preserve"> </w:t>
      </w:r>
      <w:r w:rsidRPr="00C10075">
        <w:rPr>
          <w:rFonts w:hint="eastAsia"/>
          <w:lang w:val="ru-RU"/>
        </w:rPr>
        <w:t>уровне</w:t>
      </w:r>
      <w:r w:rsidRPr="00C10075">
        <w:rPr>
          <w:lang w:val="ru-RU"/>
        </w:rPr>
        <w:t>.</w:t>
      </w:r>
    </w:p>
    <w:p w14:paraId="026A07C9" w14:textId="77777777" w:rsidR="00C10075" w:rsidRPr="00C10075" w:rsidRDefault="00C10075" w:rsidP="00C10075">
      <w:pPr>
        <w:rPr>
          <w:lang w:val="ru-RU"/>
        </w:rPr>
      </w:pPr>
    </w:p>
    <w:p w14:paraId="38B950D5" w14:textId="77777777" w:rsidR="00C10075" w:rsidRPr="00C10075" w:rsidRDefault="00C10075" w:rsidP="00C10075">
      <w:pPr>
        <w:rPr>
          <w:lang w:val="ru-RU"/>
        </w:rPr>
      </w:pPr>
      <w:r w:rsidRPr="00C10075">
        <w:rPr>
          <w:lang w:val="ru-RU"/>
        </w:rPr>
        <w:t xml:space="preserve">6.2. </w:t>
      </w:r>
      <w:r w:rsidRPr="00C10075">
        <w:rPr>
          <w:rFonts w:hint="eastAsia"/>
          <w:lang w:val="ru-RU"/>
        </w:rPr>
        <w:t>Современные</w:t>
      </w:r>
      <w:r w:rsidRPr="00C10075">
        <w:rPr>
          <w:lang w:val="ru-RU"/>
        </w:rPr>
        <w:t xml:space="preserve"> </w:t>
      </w:r>
      <w:r w:rsidRPr="00C10075">
        <w:rPr>
          <w:rFonts w:hint="eastAsia"/>
          <w:lang w:val="ru-RU"/>
        </w:rPr>
        <w:t>подходы</w:t>
      </w:r>
      <w:r w:rsidRPr="00C10075">
        <w:rPr>
          <w:lang w:val="ru-RU"/>
        </w:rPr>
        <w:t xml:space="preserve"> </w:t>
      </w:r>
      <w:r w:rsidRPr="00C10075">
        <w:rPr>
          <w:rFonts w:hint="eastAsia"/>
          <w:lang w:val="ru-RU"/>
        </w:rPr>
        <w:t>к</w:t>
      </w:r>
      <w:r w:rsidRPr="00C10075">
        <w:rPr>
          <w:lang w:val="ru-RU"/>
        </w:rPr>
        <w:t xml:space="preserve"> </w:t>
      </w:r>
      <w:r w:rsidRPr="00C10075">
        <w:rPr>
          <w:rFonts w:hint="eastAsia"/>
          <w:lang w:val="ru-RU"/>
        </w:rPr>
        <w:t>разработке</w:t>
      </w:r>
      <w:r w:rsidRPr="00C10075">
        <w:rPr>
          <w:lang w:val="ru-RU"/>
        </w:rPr>
        <w:t xml:space="preserve"> </w:t>
      </w:r>
      <w:r w:rsidRPr="00C10075">
        <w:rPr>
          <w:rFonts w:hint="eastAsia"/>
          <w:lang w:val="ru-RU"/>
        </w:rPr>
        <w:t>целевых</w:t>
      </w:r>
      <w:r w:rsidRPr="00C10075">
        <w:rPr>
          <w:lang w:val="ru-RU"/>
        </w:rPr>
        <w:t xml:space="preserve"> </w:t>
      </w:r>
      <w:r w:rsidRPr="00C10075">
        <w:rPr>
          <w:rFonts w:hint="eastAsia"/>
          <w:lang w:val="ru-RU"/>
        </w:rPr>
        <w:t>программ</w:t>
      </w:r>
      <w:r w:rsidRPr="00C10075">
        <w:rPr>
          <w:lang w:val="ru-RU"/>
        </w:rPr>
        <w:t xml:space="preserve"> </w:t>
      </w:r>
      <w:r w:rsidRPr="00C10075">
        <w:rPr>
          <w:rFonts w:hint="eastAsia"/>
          <w:lang w:val="ru-RU"/>
        </w:rPr>
        <w:t>медико</w:t>
      </w:r>
      <w:r w:rsidRPr="00C10075">
        <w:rPr>
          <w:lang w:val="ru-RU"/>
        </w:rPr>
        <w:t>-</w:t>
      </w:r>
      <w:r w:rsidRPr="00C10075">
        <w:rPr>
          <w:rFonts w:hint="eastAsia"/>
          <w:lang w:val="ru-RU"/>
        </w:rPr>
        <w:t>социальной</w:t>
      </w:r>
      <w:r w:rsidRPr="00C10075">
        <w:rPr>
          <w:lang w:val="ru-RU"/>
        </w:rPr>
        <w:t xml:space="preserve"> </w:t>
      </w:r>
      <w:r w:rsidRPr="00C10075">
        <w:rPr>
          <w:rFonts w:hint="eastAsia"/>
          <w:lang w:val="ru-RU"/>
        </w:rPr>
        <w:t>профилактики</w:t>
      </w:r>
      <w:r w:rsidRPr="00C10075">
        <w:rPr>
          <w:lang w:val="ru-RU"/>
        </w:rPr>
        <w:t>.</w:t>
      </w:r>
    </w:p>
    <w:p w14:paraId="385ED8AB" w14:textId="77777777" w:rsidR="00C10075" w:rsidRPr="00C10075" w:rsidRDefault="00C10075" w:rsidP="00C10075">
      <w:pPr>
        <w:rPr>
          <w:lang w:val="ru-RU"/>
        </w:rPr>
      </w:pPr>
    </w:p>
    <w:p w14:paraId="29AAE812" w14:textId="77777777" w:rsidR="00C10075" w:rsidRPr="00C10075" w:rsidRDefault="00C10075" w:rsidP="00C10075">
      <w:pPr>
        <w:rPr>
          <w:lang w:val="ru-RU"/>
        </w:rPr>
      </w:pPr>
      <w:r w:rsidRPr="00C10075">
        <w:rPr>
          <w:lang w:val="ru-RU"/>
        </w:rPr>
        <w:t xml:space="preserve">6.3. </w:t>
      </w:r>
      <w:r w:rsidRPr="00C10075">
        <w:rPr>
          <w:rFonts w:hint="eastAsia"/>
          <w:lang w:val="ru-RU"/>
        </w:rPr>
        <w:t>Организация</w:t>
      </w:r>
      <w:r w:rsidRPr="00C10075">
        <w:rPr>
          <w:lang w:val="ru-RU"/>
        </w:rPr>
        <w:t xml:space="preserve"> </w:t>
      </w:r>
      <w:r w:rsidRPr="00C10075">
        <w:rPr>
          <w:rFonts w:hint="eastAsia"/>
          <w:lang w:val="ru-RU"/>
        </w:rPr>
        <w:t>оказания</w:t>
      </w:r>
      <w:r w:rsidRPr="00C10075">
        <w:rPr>
          <w:lang w:val="ru-RU"/>
        </w:rPr>
        <w:t xml:space="preserve"> </w:t>
      </w:r>
      <w:r w:rsidRPr="00C10075">
        <w:rPr>
          <w:rFonts w:hint="eastAsia"/>
          <w:lang w:val="ru-RU"/>
        </w:rPr>
        <w:t>медицинской</w:t>
      </w:r>
      <w:r w:rsidRPr="00C10075">
        <w:rPr>
          <w:lang w:val="ru-RU"/>
        </w:rPr>
        <w:t xml:space="preserve"> </w:t>
      </w:r>
      <w:r w:rsidRPr="00C10075">
        <w:rPr>
          <w:rFonts w:hint="eastAsia"/>
          <w:lang w:val="ru-RU"/>
        </w:rPr>
        <w:t>помощи</w:t>
      </w:r>
      <w:r w:rsidRPr="00C10075">
        <w:rPr>
          <w:lang w:val="ru-RU"/>
        </w:rPr>
        <w:t xml:space="preserve"> </w:t>
      </w:r>
      <w:r w:rsidRPr="00C10075">
        <w:rPr>
          <w:rFonts w:hint="eastAsia"/>
          <w:lang w:val="ru-RU"/>
        </w:rPr>
        <w:t>населению</w:t>
      </w:r>
      <w:r w:rsidRPr="00C10075">
        <w:rPr>
          <w:lang w:val="ru-RU"/>
        </w:rPr>
        <w:t xml:space="preserve"> </w:t>
      </w:r>
      <w:r w:rsidRPr="00C10075">
        <w:rPr>
          <w:rFonts w:hint="eastAsia"/>
          <w:lang w:val="ru-RU"/>
        </w:rPr>
        <w:t>на</w:t>
      </w:r>
      <w:r w:rsidRPr="00C10075">
        <w:rPr>
          <w:lang w:val="ru-RU"/>
        </w:rPr>
        <w:t xml:space="preserve"> </w:t>
      </w:r>
      <w:r w:rsidRPr="00C10075">
        <w:rPr>
          <w:rFonts w:hint="eastAsia"/>
          <w:lang w:val="ru-RU"/>
        </w:rPr>
        <w:t>региональном</w:t>
      </w:r>
      <w:r w:rsidRPr="00C10075">
        <w:rPr>
          <w:lang w:val="ru-RU"/>
        </w:rPr>
        <w:t xml:space="preserve"> </w:t>
      </w:r>
      <w:r w:rsidRPr="00C10075">
        <w:rPr>
          <w:rFonts w:hint="eastAsia"/>
          <w:lang w:val="ru-RU"/>
        </w:rPr>
        <w:t>уровне</w:t>
      </w:r>
      <w:r w:rsidRPr="00C10075">
        <w:rPr>
          <w:lang w:val="ru-RU"/>
        </w:rPr>
        <w:t>.</w:t>
      </w:r>
    </w:p>
    <w:p w14:paraId="1C95CD1D" w14:textId="77777777" w:rsidR="00C10075" w:rsidRPr="00C10075" w:rsidRDefault="00C10075" w:rsidP="00C10075">
      <w:pPr>
        <w:rPr>
          <w:lang w:val="ru-RU"/>
        </w:rPr>
      </w:pPr>
    </w:p>
    <w:p w14:paraId="0F535CAD" w14:textId="39EA8B75" w:rsidR="00C10075" w:rsidRPr="00C10075" w:rsidRDefault="00C10075" w:rsidP="00C10075">
      <w:pPr>
        <w:rPr>
          <w:lang w:val="ru-RU"/>
        </w:rPr>
      </w:pPr>
      <w:r w:rsidRPr="00C10075">
        <w:rPr>
          <w:lang w:val="ru-RU"/>
        </w:rPr>
        <w:t xml:space="preserve">6.4. </w:t>
      </w:r>
      <w:r w:rsidRPr="00C10075">
        <w:rPr>
          <w:rFonts w:hint="eastAsia"/>
          <w:lang w:val="ru-RU"/>
        </w:rPr>
        <w:t>Критерии</w:t>
      </w:r>
      <w:r w:rsidRPr="00C10075">
        <w:rPr>
          <w:lang w:val="ru-RU"/>
        </w:rPr>
        <w:t xml:space="preserve"> </w:t>
      </w:r>
      <w:r w:rsidRPr="00C10075">
        <w:rPr>
          <w:rFonts w:hint="eastAsia"/>
          <w:lang w:val="ru-RU"/>
        </w:rPr>
        <w:t>эффективности</w:t>
      </w:r>
      <w:r w:rsidRPr="00C10075">
        <w:rPr>
          <w:lang w:val="ru-RU"/>
        </w:rPr>
        <w:t xml:space="preserve"> </w:t>
      </w:r>
      <w:r w:rsidRPr="00C10075">
        <w:rPr>
          <w:rFonts w:hint="eastAsia"/>
          <w:lang w:val="ru-RU"/>
        </w:rPr>
        <w:t>охраны</w:t>
      </w:r>
      <w:r w:rsidRPr="00C10075">
        <w:rPr>
          <w:lang w:val="ru-RU"/>
        </w:rPr>
        <w:t xml:space="preserve"> </w:t>
      </w:r>
      <w:r w:rsidRPr="00C10075">
        <w:rPr>
          <w:rFonts w:hint="eastAsia"/>
          <w:lang w:val="ru-RU"/>
        </w:rPr>
        <w:t>здоровья</w:t>
      </w:r>
      <w:r w:rsidRPr="00C10075">
        <w:rPr>
          <w:lang w:val="ru-RU"/>
        </w:rPr>
        <w:t xml:space="preserve"> </w:t>
      </w:r>
      <w:r w:rsidRPr="00C10075">
        <w:rPr>
          <w:rFonts w:hint="eastAsia"/>
          <w:lang w:val="ru-RU"/>
        </w:rPr>
        <w:t>населения</w:t>
      </w:r>
      <w:r w:rsidRPr="00C10075">
        <w:rPr>
          <w:lang w:val="ru-RU"/>
        </w:rPr>
        <w:t xml:space="preserve"> </w:t>
      </w:r>
      <w:r w:rsidRPr="00C10075">
        <w:rPr>
          <w:rFonts w:hint="eastAsia"/>
          <w:lang w:val="ru-RU"/>
        </w:rPr>
        <w:t>в</w:t>
      </w:r>
      <w:r w:rsidRPr="00C10075">
        <w:rPr>
          <w:lang w:val="ru-RU"/>
        </w:rPr>
        <w:t xml:space="preserve"> </w:t>
      </w:r>
      <w:r w:rsidRPr="00C10075">
        <w:rPr>
          <w:rFonts w:hint="eastAsia"/>
          <w:lang w:val="ru-RU"/>
        </w:rPr>
        <w:t>субъекте</w:t>
      </w:r>
      <w:r w:rsidRPr="00C10075">
        <w:rPr>
          <w:lang w:val="ru-RU"/>
        </w:rPr>
        <w:t xml:space="preserve"> </w:t>
      </w:r>
      <w:r w:rsidRPr="00C10075">
        <w:rPr>
          <w:rFonts w:hint="eastAsia"/>
          <w:lang w:val="ru-RU"/>
        </w:rPr>
        <w:t>Российской</w:t>
      </w:r>
      <w:r w:rsidRPr="00C10075">
        <w:rPr>
          <w:lang w:val="ru-RU"/>
        </w:rPr>
        <w:t xml:space="preserve"> </w:t>
      </w:r>
      <w:r w:rsidRPr="00C10075">
        <w:rPr>
          <w:rFonts w:hint="eastAsia"/>
          <w:lang w:val="ru-RU"/>
        </w:rPr>
        <w:t>Федерации</w:t>
      </w:r>
      <w:r w:rsidRPr="00C10075">
        <w:rPr>
          <w:lang w:val="ru-RU"/>
        </w:rPr>
        <w:t>.</w:t>
      </w:r>
    </w:p>
    <w:sectPr w:rsidR="00C10075" w:rsidRPr="00C1007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383DE" w14:textId="77777777" w:rsidR="00DE30BE" w:rsidRPr="00C66E52" w:rsidRDefault="00DE30BE">
      <w:pPr>
        <w:spacing w:after="0" w:line="240" w:lineRule="auto"/>
      </w:pPr>
      <w:r w:rsidRPr="00C66E52">
        <w:separator/>
      </w:r>
    </w:p>
  </w:endnote>
  <w:endnote w:type="continuationSeparator" w:id="0">
    <w:p w14:paraId="5814C346" w14:textId="77777777" w:rsidR="00DE30BE" w:rsidRPr="00C66E52" w:rsidRDefault="00DE30B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9942C" w14:textId="77777777" w:rsidR="00DE30BE" w:rsidRPr="00C66E52" w:rsidRDefault="00DE30BE"/>
    <w:p w14:paraId="12F63620" w14:textId="77777777" w:rsidR="00DE30BE" w:rsidRPr="00C66E52" w:rsidRDefault="00DE30BE"/>
    <w:p w14:paraId="0A8730CF" w14:textId="77777777" w:rsidR="00DE30BE" w:rsidRPr="00C66E52" w:rsidRDefault="00DE30BE"/>
    <w:p w14:paraId="7F683E1A" w14:textId="77777777" w:rsidR="00DE30BE" w:rsidRPr="00C66E52" w:rsidRDefault="00DE30BE"/>
    <w:p w14:paraId="5D236188" w14:textId="77777777" w:rsidR="00DE30BE" w:rsidRPr="00C66E52" w:rsidRDefault="00DE30BE"/>
    <w:p w14:paraId="31618270" w14:textId="77777777" w:rsidR="00DE30BE" w:rsidRPr="00C66E52" w:rsidRDefault="00DE30BE"/>
    <w:p w14:paraId="04D5C8F9" w14:textId="77777777" w:rsidR="00DE30BE" w:rsidRPr="00C66E52" w:rsidRDefault="00DE30B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7D51419" wp14:editId="6470B2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704F" w14:textId="77777777" w:rsidR="00DE30BE" w:rsidRPr="00C66E52" w:rsidRDefault="00DE30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514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F3704F" w14:textId="77777777" w:rsidR="00DE30BE" w:rsidRPr="00C66E52" w:rsidRDefault="00DE30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88BBA79" w14:textId="77777777" w:rsidR="00DE30BE" w:rsidRPr="00C66E52" w:rsidRDefault="00DE30BE"/>
    <w:p w14:paraId="437D6868" w14:textId="77777777" w:rsidR="00DE30BE" w:rsidRPr="00C66E52" w:rsidRDefault="00DE30BE"/>
    <w:p w14:paraId="3D1B3D51" w14:textId="77777777" w:rsidR="00DE30BE" w:rsidRPr="00C66E52" w:rsidRDefault="00DE30B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27D249B" wp14:editId="25F220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5EB7" w14:textId="77777777" w:rsidR="00DE30BE" w:rsidRPr="00C66E52" w:rsidRDefault="00DE30BE"/>
                          <w:p w14:paraId="4F075F5B" w14:textId="77777777" w:rsidR="00DE30BE" w:rsidRPr="00C66E52" w:rsidRDefault="00DE30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D24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D5EB7" w14:textId="77777777" w:rsidR="00DE30BE" w:rsidRPr="00C66E52" w:rsidRDefault="00DE30BE"/>
                    <w:p w14:paraId="4F075F5B" w14:textId="77777777" w:rsidR="00DE30BE" w:rsidRPr="00C66E52" w:rsidRDefault="00DE30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0C169B" w14:textId="77777777" w:rsidR="00DE30BE" w:rsidRPr="00C66E52" w:rsidRDefault="00DE30BE"/>
    <w:p w14:paraId="3FCC0B68" w14:textId="77777777" w:rsidR="00DE30BE" w:rsidRPr="00C66E52" w:rsidRDefault="00DE30BE">
      <w:pPr>
        <w:rPr>
          <w:sz w:val="2"/>
          <w:szCs w:val="2"/>
        </w:rPr>
      </w:pPr>
    </w:p>
    <w:p w14:paraId="11DE591E" w14:textId="77777777" w:rsidR="00DE30BE" w:rsidRPr="00C66E52" w:rsidRDefault="00DE30BE"/>
    <w:p w14:paraId="1A0DA08D" w14:textId="77777777" w:rsidR="00DE30BE" w:rsidRPr="00C66E52" w:rsidRDefault="00DE30BE">
      <w:pPr>
        <w:spacing w:after="0" w:line="240" w:lineRule="auto"/>
      </w:pPr>
    </w:p>
  </w:footnote>
  <w:footnote w:type="continuationSeparator" w:id="0">
    <w:p w14:paraId="153F7485" w14:textId="77777777" w:rsidR="00DE30BE" w:rsidRPr="00C66E52" w:rsidRDefault="00DE30B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0B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28137</TotalTime>
  <Pages>3</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4159</cp:revision>
  <cp:lastPrinted>2009-02-06T05:36:00Z</cp:lastPrinted>
  <dcterms:created xsi:type="dcterms:W3CDTF">2024-04-09T10:20:00Z</dcterms:created>
  <dcterms:modified xsi:type="dcterms:W3CDTF">2024-05-11T08:21:00Z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