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C98E" w14:textId="25F24DBD" w:rsidR="004315DF" w:rsidRDefault="001A0764" w:rsidP="001A0764">
      <w:pPr>
        <w:rPr>
          <w:rFonts w:ascii="Times New Roman" w:eastAsia="Arial Unicode MS" w:hAnsi="Times New Roman" w:cs="Times New Roman"/>
          <w:b/>
          <w:bCs/>
          <w:color w:val="000000"/>
          <w:kern w:val="0"/>
          <w:sz w:val="28"/>
          <w:szCs w:val="28"/>
          <w:lang w:eastAsia="ru-RU" w:bidi="uk-UA"/>
        </w:rPr>
      </w:pPr>
      <w:r w:rsidRPr="001A0764">
        <w:rPr>
          <w:rFonts w:ascii="Times New Roman" w:eastAsia="Arial Unicode MS" w:hAnsi="Times New Roman" w:cs="Times New Roman" w:hint="eastAsia"/>
          <w:b/>
          <w:bCs/>
          <w:color w:val="000000"/>
          <w:kern w:val="0"/>
          <w:sz w:val="28"/>
          <w:szCs w:val="28"/>
          <w:lang w:eastAsia="ru-RU" w:bidi="uk-UA"/>
        </w:rPr>
        <w:t>Безызвестных</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Екатерина</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Электронный</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портфолио</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как</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средство</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формирования</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ИКТ</w:t>
      </w:r>
      <w:r w:rsidRPr="001A0764">
        <w:rPr>
          <w:rFonts w:ascii="Times New Roman" w:eastAsia="Arial Unicode MS" w:hAnsi="Times New Roman" w:cs="Times New Roman"/>
          <w:b/>
          <w:bCs/>
          <w:color w:val="000000"/>
          <w:kern w:val="0"/>
          <w:sz w:val="28"/>
          <w:szCs w:val="28"/>
          <w:lang w:eastAsia="ru-RU" w:bidi="uk-UA"/>
        </w:rPr>
        <w:t>-</w:t>
      </w:r>
      <w:r w:rsidRPr="001A0764">
        <w:rPr>
          <w:rFonts w:ascii="Times New Roman" w:eastAsia="Arial Unicode MS" w:hAnsi="Times New Roman" w:cs="Times New Roman" w:hint="eastAsia"/>
          <w:b/>
          <w:bCs/>
          <w:color w:val="000000"/>
          <w:kern w:val="0"/>
          <w:sz w:val="28"/>
          <w:szCs w:val="28"/>
          <w:lang w:eastAsia="ru-RU" w:bidi="uk-UA"/>
        </w:rPr>
        <w:t>компетентности</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будущих</w:t>
      </w:r>
      <w:r w:rsidRPr="001A0764">
        <w:rPr>
          <w:rFonts w:ascii="Times New Roman" w:eastAsia="Arial Unicode MS" w:hAnsi="Times New Roman" w:cs="Times New Roman"/>
          <w:b/>
          <w:bCs/>
          <w:color w:val="000000"/>
          <w:kern w:val="0"/>
          <w:sz w:val="28"/>
          <w:szCs w:val="28"/>
          <w:lang w:eastAsia="ru-RU" w:bidi="uk-UA"/>
        </w:rPr>
        <w:t xml:space="preserve"> </w:t>
      </w:r>
      <w:r w:rsidRPr="001A0764">
        <w:rPr>
          <w:rFonts w:ascii="Times New Roman" w:eastAsia="Arial Unicode MS" w:hAnsi="Times New Roman" w:cs="Times New Roman" w:hint="eastAsia"/>
          <w:b/>
          <w:bCs/>
          <w:color w:val="000000"/>
          <w:kern w:val="0"/>
          <w:sz w:val="28"/>
          <w:szCs w:val="28"/>
          <w:lang w:eastAsia="ru-RU" w:bidi="uk-UA"/>
        </w:rPr>
        <w:t>педагогов</w:t>
      </w:r>
      <w:r w:rsidRPr="001A0764">
        <w:rPr>
          <w:rFonts w:ascii="Times New Roman" w:eastAsia="Arial Unicode MS" w:hAnsi="Times New Roman" w:cs="Times New Roman"/>
          <w:b/>
          <w:bCs/>
          <w:color w:val="000000"/>
          <w:kern w:val="0"/>
          <w:sz w:val="28"/>
          <w:szCs w:val="28"/>
          <w:lang w:eastAsia="ru-RU" w:bidi="uk-UA"/>
        </w:rPr>
        <w:t>-</w:t>
      </w:r>
      <w:r w:rsidRPr="001A0764">
        <w:rPr>
          <w:rFonts w:ascii="Times New Roman" w:eastAsia="Arial Unicode MS" w:hAnsi="Times New Roman" w:cs="Times New Roman" w:hint="eastAsia"/>
          <w:b/>
          <w:bCs/>
          <w:color w:val="000000"/>
          <w:kern w:val="0"/>
          <w:sz w:val="28"/>
          <w:szCs w:val="28"/>
          <w:lang w:eastAsia="ru-RU" w:bidi="uk-UA"/>
        </w:rPr>
        <w:t>тьюторов</w:t>
      </w:r>
    </w:p>
    <w:p w14:paraId="1F9523F5" w14:textId="77777777" w:rsidR="001A0764" w:rsidRDefault="001A0764" w:rsidP="001A0764">
      <w:r>
        <w:rPr>
          <w:rFonts w:hint="eastAsia"/>
        </w:rPr>
        <w:t>ОГЛАВЛЕНИЕ</w:t>
      </w:r>
      <w:r>
        <w:t xml:space="preserve"> </w:t>
      </w:r>
      <w:r>
        <w:rPr>
          <w:rFonts w:hint="eastAsia"/>
        </w:rPr>
        <w:t>ДИССЕРТАЦИИ</w:t>
      </w:r>
    </w:p>
    <w:p w14:paraId="37912A8C" w14:textId="77777777" w:rsidR="001A0764" w:rsidRDefault="001A0764" w:rsidP="001A0764">
      <w:r>
        <w:rPr>
          <w:rFonts w:hint="eastAsia"/>
        </w:rPr>
        <w:t>кандидат</w:t>
      </w:r>
      <w:r>
        <w:t xml:space="preserve"> </w:t>
      </w:r>
      <w:r>
        <w:rPr>
          <w:rFonts w:hint="eastAsia"/>
        </w:rPr>
        <w:t>наук</w:t>
      </w:r>
      <w:r>
        <w:t xml:space="preserve"> </w:t>
      </w:r>
      <w:r>
        <w:rPr>
          <w:rFonts w:hint="eastAsia"/>
        </w:rPr>
        <w:t>Безызвестных</w:t>
      </w:r>
      <w:r>
        <w:t xml:space="preserve"> </w:t>
      </w:r>
      <w:r>
        <w:rPr>
          <w:rFonts w:hint="eastAsia"/>
        </w:rPr>
        <w:t>Екатерина</w:t>
      </w:r>
      <w:r>
        <w:t xml:space="preserve"> </w:t>
      </w:r>
      <w:r>
        <w:rPr>
          <w:rFonts w:hint="eastAsia"/>
        </w:rPr>
        <w:t>Анатольевна</w:t>
      </w:r>
    </w:p>
    <w:p w14:paraId="571A0DB5" w14:textId="77777777" w:rsidR="001A0764" w:rsidRDefault="001A0764" w:rsidP="001A0764">
      <w:r>
        <w:rPr>
          <w:rFonts w:hint="eastAsia"/>
        </w:rPr>
        <w:t>ВВЕДЕНИЕ</w:t>
      </w:r>
    </w:p>
    <w:p w14:paraId="1D8CB239" w14:textId="77777777" w:rsidR="001A0764" w:rsidRDefault="001A0764" w:rsidP="001A0764"/>
    <w:p w14:paraId="399DE38A" w14:textId="77777777" w:rsidR="001A0764" w:rsidRDefault="001A0764" w:rsidP="001A076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ИСПОЛЬЗОВАНИЯ</w:t>
      </w:r>
      <w:r>
        <w:t xml:space="preserve"> </w:t>
      </w:r>
      <w:r>
        <w:rPr>
          <w:rFonts w:hint="eastAsia"/>
        </w:rPr>
        <w:t>Е</w:t>
      </w:r>
      <w:r>
        <w:t>-</w:t>
      </w:r>
      <w:r>
        <w:rPr>
          <w:rFonts w:hint="eastAsia"/>
        </w:rPr>
        <w:t>ПОРТФОЛИО</w:t>
      </w:r>
      <w:r>
        <w:t xml:space="preserve"> </w:t>
      </w:r>
      <w:r>
        <w:rPr>
          <w:rFonts w:hint="eastAsia"/>
        </w:rPr>
        <w:t>КАК</w:t>
      </w:r>
      <w:r>
        <w:t xml:space="preserve"> </w:t>
      </w:r>
      <w:r>
        <w:rPr>
          <w:rFonts w:hint="eastAsia"/>
        </w:rPr>
        <w:t>СРЕДСТВА</w:t>
      </w:r>
      <w:r>
        <w:t xml:space="preserve"> </w:t>
      </w:r>
      <w:r>
        <w:rPr>
          <w:rFonts w:hint="eastAsia"/>
        </w:rPr>
        <w:t>ФОРМИРОВАНИЯ</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p>
    <w:p w14:paraId="792EECC3" w14:textId="77777777" w:rsidR="001A0764" w:rsidRDefault="001A0764" w:rsidP="001A0764"/>
    <w:p w14:paraId="183DE78F" w14:textId="77777777" w:rsidR="001A0764" w:rsidRDefault="001A0764" w:rsidP="001A0764">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информатизации</w:t>
      </w:r>
      <w:r>
        <w:t xml:space="preserve"> </w:t>
      </w:r>
      <w:r>
        <w:rPr>
          <w:rFonts w:hint="eastAsia"/>
        </w:rPr>
        <w:t>подготовки</w:t>
      </w:r>
      <w:r>
        <w:t xml:space="preserve"> </w:t>
      </w:r>
      <w:r>
        <w:rPr>
          <w:rFonts w:hint="eastAsia"/>
        </w:rPr>
        <w:t>будущих</w:t>
      </w:r>
      <w:r>
        <w:t xml:space="preserve"> </w:t>
      </w:r>
      <w:r>
        <w:rPr>
          <w:rFonts w:hint="eastAsia"/>
        </w:rPr>
        <w:t>педагогов</w:t>
      </w:r>
    </w:p>
    <w:p w14:paraId="19E91006" w14:textId="77777777" w:rsidR="001A0764" w:rsidRDefault="001A0764" w:rsidP="001A0764"/>
    <w:p w14:paraId="1D187D10" w14:textId="77777777" w:rsidR="001A0764" w:rsidRDefault="001A0764" w:rsidP="001A0764">
      <w:r>
        <w:t xml:space="preserve">1.2. </w:t>
      </w:r>
      <w:r>
        <w:rPr>
          <w:rFonts w:hint="eastAsia"/>
        </w:rPr>
        <w:t>Структура</w:t>
      </w:r>
      <w:r>
        <w:t xml:space="preserve"> </w:t>
      </w:r>
      <w:r>
        <w:rPr>
          <w:rFonts w:hint="eastAsia"/>
        </w:rPr>
        <w:t>и</w:t>
      </w:r>
      <w:r>
        <w:t xml:space="preserve"> </w:t>
      </w:r>
      <w:r>
        <w:rPr>
          <w:rFonts w:hint="eastAsia"/>
        </w:rPr>
        <w:t>сущность</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r>
        <w:t xml:space="preserve"> </w:t>
      </w:r>
      <w:r>
        <w:rPr>
          <w:rFonts w:hint="eastAsia"/>
        </w:rPr>
        <w:t>в</w:t>
      </w:r>
      <w:r>
        <w:t xml:space="preserve"> </w:t>
      </w:r>
      <w:r>
        <w:rPr>
          <w:rFonts w:hint="eastAsia"/>
        </w:rPr>
        <w:t>условиях</w:t>
      </w:r>
      <w:r>
        <w:t xml:space="preserve"> </w:t>
      </w:r>
      <w:r>
        <w:rPr>
          <w:rFonts w:hint="eastAsia"/>
        </w:rPr>
        <w:t>информатизации</w:t>
      </w:r>
      <w:r>
        <w:t xml:space="preserve"> </w:t>
      </w:r>
      <w:r>
        <w:rPr>
          <w:rFonts w:hint="eastAsia"/>
        </w:rPr>
        <w:t>подготовки</w:t>
      </w:r>
    </w:p>
    <w:p w14:paraId="4F82A235" w14:textId="77777777" w:rsidR="001A0764" w:rsidRDefault="001A0764" w:rsidP="001A0764"/>
    <w:p w14:paraId="6195AB76" w14:textId="77777777" w:rsidR="001A0764" w:rsidRDefault="001A0764" w:rsidP="001A0764">
      <w:r>
        <w:t xml:space="preserve">1.3. </w:t>
      </w:r>
      <w:r>
        <w:rPr>
          <w:rFonts w:hint="eastAsia"/>
        </w:rPr>
        <w:t>Потенциал</w:t>
      </w:r>
      <w:r>
        <w:t xml:space="preserve"> </w:t>
      </w:r>
      <w:r>
        <w:rPr>
          <w:rFonts w:hint="eastAsia"/>
        </w:rPr>
        <w:t>электронного</w:t>
      </w:r>
      <w:r>
        <w:t xml:space="preserve"> </w:t>
      </w:r>
      <w:r>
        <w:rPr>
          <w:rFonts w:hint="eastAsia"/>
        </w:rPr>
        <w:t>портфолио</w:t>
      </w:r>
      <w:r>
        <w:t xml:space="preserve"> </w:t>
      </w:r>
      <w:r>
        <w:rPr>
          <w:rFonts w:hint="eastAsia"/>
        </w:rPr>
        <w:t>как</w:t>
      </w:r>
      <w:r>
        <w:t xml:space="preserve"> </w:t>
      </w:r>
      <w:r>
        <w:rPr>
          <w:rFonts w:hint="eastAsia"/>
        </w:rPr>
        <w:t>средства</w:t>
      </w:r>
      <w:r>
        <w:t xml:space="preserve"> </w:t>
      </w:r>
      <w:r>
        <w:rPr>
          <w:rFonts w:hint="eastAsia"/>
        </w:rPr>
        <w:t>формирования</w:t>
      </w:r>
      <w:r>
        <w:t xml:space="preserve"> </w:t>
      </w:r>
      <w:r>
        <w:rPr>
          <w:rFonts w:hint="eastAsia"/>
        </w:rPr>
        <w:t>ИКТ</w:t>
      </w:r>
      <w:r>
        <w:t>-</w:t>
      </w:r>
    </w:p>
    <w:p w14:paraId="45DFB066" w14:textId="77777777" w:rsidR="001A0764" w:rsidRDefault="001A0764" w:rsidP="001A0764"/>
    <w:p w14:paraId="317F0D6D" w14:textId="77777777" w:rsidR="001A0764" w:rsidRDefault="001A0764" w:rsidP="001A0764">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p>
    <w:p w14:paraId="7232D64D" w14:textId="77777777" w:rsidR="001A0764" w:rsidRDefault="001A0764" w:rsidP="001A0764"/>
    <w:p w14:paraId="235441A9" w14:textId="77777777" w:rsidR="001A0764" w:rsidRDefault="001A0764" w:rsidP="001A076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267A345" w14:textId="77777777" w:rsidR="001A0764" w:rsidRDefault="001A0764" w:rsidP="001A0764"/>
    <w:p w14:paraId="0CEF74B9" w14:textId="77777777" w:rsidR="001A0764" w:rsidRDefault="001A0764" w:rsidP="001A0764">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r>
        <w:t xml:space="preserve"> </w:t>
      </w:r>
      <w:r>
        <w:rPr>
          <w:rFonts w:hint="eastAsia"/>
        </w:rPr>
        <w:t>ПОСРЕДСТВОМ</w:t>
      </w:r>
      <w:r>
        <w:t xml:space="preserve"> </w:t>
      </w:r>
      <w:r>
        <w:rPr>
          <w:rFonts w:hint="eastAsia"/>
        </w:rPr>
        <w:t>ЭЛЕКТРОННОГО</w:t>
      </w:r>
      <w:r>
        <w:t xml:space="preserve"> </w:t>
      </w:r>
      <w:r>
        <w:rPr>
          <w:rFonts w:hint="eastAsia"/>
        </w:rPr>
        <w:t>ПОРТФОЛИО</w:t>
      </w:r>
      <w:r>
        <w:t xml:space="preserve"> </w:t>
      </w:r>
      <w:r>
        <w:rPr>
          <w:rFonts w:hint="eastAsia"/>
        </w:rPr>
        <w:t>В</w:t>
      </w:r>
      <w:r>
        <w:t xml:space="preserve"> </w:t>
      </w:r>
      <w:r>
        <w:rPr>
          <w:rFonts w:hint="eastAsia"/>
        </w:rPr>
        <w:t>УСЛОВИЯХ</w:t>
      </w:r>
      <w:r>
        <w:t xml:space="preserve"> </w:t>
      </w:r>
      <w:r>
        <w:rPr>
          <w:rFonts w:hint="eastAsia"/>
        </w:rPr>
        <w:t>ИНФОРМАТИЗАЦИИ</w:t>
      </w:r>
      <w:r>
        <w:t xml:space="preserve"> </w:t>
      </w:r>
      <w:r>
        <w:rPr>
          <w:rFonts w:hint="eastAsia"/>
        </w:rPr>
        <w:t>ПОДГОТОВКИ</w:t>
      </w:r>
    </w:p>
    <w:p w14:paraId="595D8AFD" w14:textId="77777777" w:rsidR="001A0764" w:rsidRDefault="001A0764" w:rsidP="001A0764"/>
    <w:p w14:paraId="74A9E512" w14:textId="77777777" w:rsidR="001A0764" w:rsidRDefault="001A0764" w:rsidP="001A0764">
      <w:r>
        <w:t xml:space="preserve">2.1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методического</w:t>
      </w:r>
      <w:r>
        <w:t xml:space="preserve"> </w:t>
      </w:r>
      <w:r>
        <w:rPr>
          <w:rFonts w:hint="eastAsia"/>
        </w:rPr>
        <w:t>обеспечения</w:t>
      </w:r>
      <w:r>
        <w:t xml:space="preserve"> </w:t>
      </w:r>
      <w:r>
        <w:rPr>
          <w:rFonts w:hint="eastAsia"/>
        </w:rPr>
        <w:t>для</w:t>
      </w:r>
      <w:r>
        <w:t xml:space="preserve"> </w:t>
      </w:r>
      <w:r>
        <w:rPr>
          <w:rFonts w:hint="eastAsia"/>
        </w:rPr>
        <w:t>формирования</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p>
    <w:p w14:paraId="34C5E996" w14:textId="77777777" w:rsidR="001A0764" w:rsidRDefault="001A0764" w:rsidP="001A0764"/>
    <w:p w14:paraId="279EF7AF" w14:textId="77777777" w:rsidR="001A0764" w:rsidRDefault="001A0764" w:rsidP="001A0764">
      <w:r>
        <w:lastRenderedPageBreak/>
        <w:t xml:space="preserve">2.2 </w:t>
      </w:r>
      <w:r>
        <w:rPr>
          <w:rFonts w:hint="eastAsia"/>
        </w:rPr>
        <w:t>Реализация</w:t>
      </w:r>
      <w:r>
        <w:t xml:space="preserve"> </w:t>
      </w:r>
      <w:r>
        <w:rPr>
          <w:rFonts w:hint="eastAsia"/>
        </w:rPr>
        <w:t>методического</w:t>
      </w:r>
      <w:r>
        <w:t xml:space="preserve"> </w:t>
      </w:r>
      <w:r>
        <w:rPr>
          <w:rFonts w:hint="eastAsia"/>
        </w:rPr>
        <w:t>обеспечения</w:t>
      </w:r>
      <w:r>
        <w:t xml:space="preserve"> </w:t>
      </w:r>
      <w:r>
        <w:rPr>
          <w:rFonts w:hint="eastAsia"/>
        </w:rPr>
        <w:t>по</w:t>
      </w:r>
      <w:r>
        <w:t xml:space="preserve"> </w:t>
      </w:r>
      <w:r>
        <w:rPr>
          <w:rFonts w:hint="eastAsia"/>
        </w:rPr>
        <w:t>формированию</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r>
        <w:t xml:space="preserve"> </w:t>
      </w:r>
      <w:r>
        <w:rPr>
          <w:rFonts w:hint="eastAsia"/>
        </w:rPr>
        <w:t>посредством</w:t>
      </w:r>
      <w:r>
        <w:t xml:space="preserve"> </w:t>
      </w:r>
      <w:r>
        <w:rPr>
          <w:rFonts w:hint="eastAsia"/>
        </w:rPr>
        <w:t>электронного</w:t>
      </w:r>
      <w:r>
        <w:t xml:space="preserve"> </w:t>
      </w:r>
      <w:r>
        <w:rPr>
          <w:rFonts w:hint="eastAsia"/>
        </w:rPr>
        <w:t>портфолио</w:t>
      </w:r>
    </w:p>
    <w:p w14:paraId="1890C666" w14:textId="77777777" w:rsidR="001A0764" w:rsidRDefault="001A0764" w:rsidP="001A0764"/>
    <w:p w14:paraId="0517F805" w14:textId="77777777" w:rsidR="001A0764" w:rsidRDefault="001A0764" w:rsidP="001A0764">
      <w:r>
        <w:t xml:space="preserve">2.3 </w:t>
      </w:r>
      <w:r>
        <w:rPr>
          <w:rFonts w:hint="eastAsia"/>
        </w:rPr>
        <w:t>Анализ</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реализации</w:t>
      </w:r>
      <w:r>
        <w:t xml:space="preserve"> </w:t>
      </w:r>
      <w:r>
        <w:rPr>
          <w:rFonts w:hint="eastAsia"/>
        </w:rPr>
        <w:t>методического</w:t>
      </w:r>
      <w:r>
        <w:t xml:space="preserve"> </w:t>
      </w:r>
      <w:r>
        <w:rPr>
          <w:rFonts w:hint="eastAsia"/>
        </w:rPr>
        <w:t>обеспечения</w:t>
      </w:r>
      <w:r>
        <w:t xml:space="preserve"> </w:t>
      </w:r>
      <w:r>
        <w:rPr>
          <w:rFonts w:hint="eastAsia"/>
        </w:rPr>
        <w:t>по</w:t>
      </w:r>
      <w:r>
        <w:t xml:space="preserve"> </w:t>
      </w:r>
      <w:r>
        <w:rPr>
          <w:rFonts w:hint="eastAsia"/>
        </w:rPr>
        <w:t>формированию</w:t>
      </w:r>
      <w:r>
        <w:t xml:space="preserve"> </w:t>
      </w:r>
      <w:r>
        <w:rPr>
          <w:rFonts w:hint="eastAsia"/>
        </w:rPr>
        <w:t>ИКТ</w:t>
      </w:r>
      <w:r>
        <w:t>-</w:t>
      </w:r>
      <w:r>
        <w:rPr>
          <w:rFonts w:hint="eastAsia"/>
        </w:rPr>
        <w:t>компетентности</w:t>
      </w:r>
      <w:r>
        <w:t xml:space="preserve"> </w:t>
      </w:r>
      <w:r>
        <w:rPr>
          <w:rFonts w:hint="eastAsia"/>
        </w:rPr>
        <w:t>посредством</w:t>
      </w:r>
      <w:r>
        <w:t xml:space="preserve"> </w:t>
      </w:r>
      <w:r>
        <w:rPr>
          <w:rFonts w:hint="eastAsia"/>
        </w:rPr>
        <w:t>электронного</w:t>
      </w:r>
    </w:p>
    <w:p w14:paraId="03929DCE" w14:textId="77777777" w:rsidR="001A0764" w:rsidRDefault="001A0764" w:rsidP="001A0764"/>
    <w:p w14:paraId="2ABC8DFA" w14:textId="77777777" w:rsidR="001A0764" w:rsidRDefault="001A0764" w:rsidP="001A0764">
      <w:r>
        <w:rPr>
          <w:rFonts w:hint="eastAsia"/>
        </w:rPr>
        <w:t>портфолио</w:t>
      </w:r>
    </w:p>
    <w:p w14:paraId="1E9F74C2" w14:textId="77777777" w:rsidR="001A0764" w:rsidRDefault="001A0764" w:rsidP="001A0764"/>
    <w:p w14:paraId="664EEE25" w14:textId="77777777" w:rsidR="001A0764" w:rsidRDefault="001A0764" w:rsidP="001A076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D130011" w14:textId="77777777" w:rsidR="001A0764" w:rsidRDefault="001A0764" w:rsidP="001A0764"/>
    <w:p w14:paraId="5CF68B54" w14:textId="77777777" w:rsidR="001A0764" w:rsidRDefault="001A0764" w:rsidP="001A0764">
      <w:r>
        <w:rPr>
          <w:rFonts w:hint="eastAsia"/>
        </w:rPr>
        <w:t>ЗАКЛЮЧЕНИЕ</w:t>
      </w:r>
    </w:p>
    <w:p w14:paraId="794BF8CB" w14:textId="77777777" w:rsidR="001A0764" w:rsidRDefault="001A0764" w:rsidP="001A0764"/>
    <w:p w14:paraId="7294776F" w14:textId="77777777" w:rsidR="001A0764" w:rsidRDefault="001A0764" w:rsidP="001A0764">
      <w:r>
        <w:rPr>
          <w:rFonts w:hint="eastAsia"/>
        </w:rPr>
        <w:t>СПИСОК</w:t>
      </w:r>
      <w:r>
        <w:t xml:space="preserve"> </w:t>
      </w:r>
      <w:r>
        <w:rPr>
          <w:rFonts w:hint="eastAsia"/>
        </w:rPr>
        <w:t>ЛИТЕРАТУРЫ</w:t>
      </w:r>
    </w:p>
    <w:p w14:paraId="44B6C88C" w14:textId="77777777" w:rsidR="001A0764" w:rsidRDefault="001A0764" w:rsidP="001A0764"/>
    <w:p w14:paraId="33387A01" w14:textId="77777777" w:rsidR="001A0764" w:rsidRDefault="001A0764" w:rsidP="001A0764">
      <w:r>
        <w:rPr>
          <w:rFonts w:hint="eastAsia"/>
        </w:rPr>
        <w:t>ПРИЛОЖЕНИЯ</w:t>
      </w:r>
    </w:p>
    <w:p w14:paraId="18AD355C" w14:textId="77777777" w:rsidR="001A0764" w:rsidRDefault="001A0764" w:rsidP="001A0764"/>
    <w:p w14:paraId="47E4B85A" w14:textId="77777777" w:rsidR="001A0764" w:rsidRDefault="001A0764" w:rsidP="001A0764">
      <w:r>
        <w:rPr>
          <w:rFonts w:hint="eastAsia"/>
        </w:rPr>
        <w:t>Приложение</w:t>
      </w:r>
      <w:r>
        <w:t xml:space="preserve"> </w:t>
      </w:r>
      <w:r>
        <w:rPr>
          <w:rFonts w:hint="eastAsia"/>
        </w:rPr>
        <w:t>А</w:t>
      </w:r>
      <w:r>
        <w:t xml:space="preserve">. </w:t>
      </w:r>
      <w:r>
        <w:rPr>
          <w:rFonts w:hint="eastAsia"/>
        </w:rPr>
        <w:t>Уровни</w:t>
      </w:r>
      <w:r>
        <w:t xml:space="preserve"> </w:t>
      </w:r>
      <w:r>
        <w:rPr>
          <w:rFonts w:hint="eastAsia"/>
        </w:rPr>
        <w:t>сформированности</w:t>
      </w:r>
      <w:r>
        <w:t xml:space="preserve"> </w:t>
      </w:r>
      <w:r>
        <w:rPr>
          <w:rFonts w:hint="eastAsia"/>
        </w:rPr>
        <w:t>ИКТ</w:t>
      </w:r>
      <w:r>
        <w:t>-</w:t>
      </w:r>
      <w:r>
        <w:rPr>
          <w:rFonts w:hint="eastAsia"/>
        </w:rPr>
        <w:t>компетентности</w:t>
      </w:r>
      <w:r>
        <w:t xml:space="preserve"> </w:t>
      </w:r>
      <w:r>
        <w:rPr>
          <w:rFonts w:hint="eastAsia"/>
        </w:rPr>
        <w:t>будущих</w:t>
      </w:r>
      <w:r>
        <w:t xml:space="preserve"> </w:t>
      </w:r>
      <w:r>
        <w:rPr>
          <w:rFonts w:hint="eastAsia"/>
        </w:rPr>
        <w:t>педагогов</w:t>
      </w:r>
      <w:r>
        <w:t>-</w:t>
      </w:r>
      <w:r>
        <w:rPr>
          <w:rFonts w:hint="eastAsia"/>
        </w:rPr>
        <w:t>тьюторов</w:t>
      </w:r>
    </w:p>
    <w:p w14:paraId="2C813BCC" w14:textId="77777777" w:rsidR="001A0764" w:rsidRDefault="001A0764" w:rsidP="001A0764"/>
    <w:p w14:paraId="74DFD88C" w14:textId="77777777" w:rsidR="001A0764" w:rsidRDefault="001A0764" w:rsidP="001A0764">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самооценки</w:t>
      </w:r>
      <w:r>
        <w:t xml:space="preserve"> </w:t>
      </w:r>
      <w:r>
        <w:rPr>
          <w:rFonts w:hint="eastAsia"/>
        </w:rPr>
        <w:t>будущих</w:t>
      </w:r>
      <w:r>
        <w:t xml:space="preserve"> </w:t>
      </w:r>
      <w:r>
        <w:rPr>
          <w:rFonts w:hint="eastAsia"/>
        </w:rPr>
        <w:t>педагогов</w:t>
      </w:r>
      <w:r>
        <w:t>-</w:t>
      </w:r>
      <w:r>
        <w:rPr>
          <w:rFonts w:hint="eastAsia"/>
        </w:rPr>
        <w:t>тьюторов</w:t>
      </w:r>
      <w:r>
        <w:t xml:space="preserve"> </w:t>
      </w:r>
      <w:r>
        <w:rPr>
          <w:rFonts w:hint="eastAsia"/>
        </w:rPr>
        <w:t>по</w:t>
      </w:r>
    </w:p>
    <w:p w14:paraId="4A837216" w14:textId="77777777" w:rsidR="001A0764" w:rsidRDefault="001A0764" w:rsidP="001A0764"/>
    <w:p w14:paraId="2FBCA051" w14:textId="77777777" w:rsidR="001A0764" w:rsidRDefault="001A0764" w:rsidP="001A0764">
      <w:r>
        <w:rPr>
          <w:rFonts w:hint="eastAsia"/>
        </w:rPr>
        <w:t>использованию</w:t>
      </w:r>
      <w:r>
        <w:t xml:space="preserve"> </w:t>
      </w:r>
      <w:r>
        <w:rPr>
          <w:rFonts w:hint="eastAsia"/>
        </w:rPr>
        <w:t>е</w:t>
      </w:r>
      <w:r>
        <w:t>-</w:t>
      </w:r>
      <w:r>
        <w:rPr>
          <w:rFonts w:hint="eastAsia"/>
        </w:rPr>
        <w:t>портфолио</w:t>
      </w:r>
    </w:p>
    <w:p w14:paraId="725F1399" w14:textId="77777777" w:rsidR="001A0764" w:rsidRDefault="001A0764" w:rsidP="001A0764"/>
    <w:p w14:paraId="447FBC0F" w14:textId="77777777" w:rsidR="001A0764" w:rsidRDefault="001A0764" w:rsidP="001A0764">
      <w:r>
        <w:rPr>
          <w:rFonts w:hint="eastAsia"/>
        </w:rPr>
        <w:t>Приложение</w:t>
      </w:r>
      <w:r>
        <w:t xml:space="preserve"> </w:t>
      </w:r>
      <w:r>
        <w:rPr>
          <w:rFonts w:hint="eastAsia"/>
        </w:rPr>
        <w:t>В</w:t>
      </w:r>
      <w:r>
        <w:t xml:space="preserve">. </w:t>
      </w:r>
      <w:r>
        <w:rPr>
          <w:rFonts w:hint="eastAsia"/>
        </w:rPr>
        <w:t>Электронный</w:t>
      </w:r>
      <w:r>
        <w:t xml:space="preserve"> </w:t>
      </w:r>
      <w:r>
        <w:rPr>
          <w:rFonts w:hint="eastAsia"/>
        </w:rPr>
        <w:t>обучающий</w:t>
      </w:r>
      <w:r>
        <w:t xml:space="preserve"> </w:t>
      </w:r>
      <w:r>
        <w:rPr>
          <w:rFonts w:hint="eastAsia"/>
        </w:rPr>
        <w:t>курс</w:t>
      </w:r>
      <w:r>
        <w:t xml:space="preserve"> </w:t>
      </w:r>
      <w:r>
        <w:rPr>
          <w:rFonts w:hint="eastAsia"/>
        </w:rPr>
        <w:t>«</w:t>
      </w:r>
      <w:r>
        <w:rPr>
          <w:rFonts w:hint="eastAsia"/>
        </w:rPr>
        <w:t>Е</w:t>
      </w:r>
      <w:r>
        <w:t>-</w:t>
      </w:r>
      <w:r>
        <w:rPr>
          <w:rFonts w:hint="eastAsia"/>
        </w:rPr>
        <w:t>портфолио</w:t>
      </w:r>
      <w:r>
        <w:t xml:space="preserve"> </w:t>
      </w:r>
      <w:r>
        <w:rPr>
          <w:rFonts w:hint="eastAsia"/>
        </w:rPr>
        <w:t>в</w:t>
      </w:r>
      <w:r>
        <w:t xml:space="preserve"> </w:t>
      </w:r>
      <w:r>
        <w:rPr>
          <w:rFonts w:hint="eastAsia"/>
        </w:rPr>
        <w:t>личностном</w:t>
      </w:r>
      <w:r>
        <w:t xml:space="preserve"> </w:t>
      </w:r>
      <w:r>
        <w:rPr>
          <w:rFonts w:hint="eastAsia"/>
        </w:rPr>
        <w:t>и</w:t>
      </w:r>
    </w:p>
    <w:p w14:paraId="735E5F71" w14:textId="77777777" w:rsidR="001A0764" w:rsidRDefault="001A0764" w:rsidP="001A0764"/>
    <w:p w14:paraId="068063A5" w14:textId="77777777" w:rsidR="001A0764" w:rsidRDefault="001A0764" w:rsidP="001A0764">
      <w:r>
        <w:rPr>
          <w:rFonts w:hint="eastAsia"/>
        </w:rPr>
        <w:t>профессиональном</w:t>
      </w:r>
      <w:r>
        <w:t xml:space="preserve"> </w:t>
      </w:r>
      <w:r>
        <w:rPr>
          <w:rFonts w:hint="eastAsia"/>
        </w:rPr>
        <w:t>развитити</w:t>
      </w:r>
      <w:r>
        <w:rPr>
          <w:rFonts w:hint="eastAsia"/>
        </w:rPr>
        <w:t>»</w:t>
      </w:r>
    </w:p>
    <w:p w14:paraId="067B7282" w14:textId="77777777" w:rsidR="001A0764" w:rsidRDefault="001A0764" w:rsidP="001A0764"/>
    <w:p w14:paraId="31C969D1" w14:textId="48E4963B" w:rsidR="001A0764" w:rsidRPr="001A0764" w:rsidRDefault="001A0764" w:rsidP="001A0764">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1A0764" w:rsidRPr="001A0764" w:rsidSect="005529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B185" w14:textId="77777777" w:rsidR="0055293A" w:rsidRDefault="0055293A">
      <w:pPr>
        <w:spacing w:after="0" w:line="240" w:lineRule="auto"/>
      </w:pPr>
      <w:r>
        <w:separator/>
      </w:r>
    </w:p>
  </w:endnote>
  <w:endnote w:type="continuationSeparator" w:id="0">
    <w:p w14:paraId="753CC82A" w14:textId="77777777" w:rsidR="0055293A" w:rsidRDefault="0055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95C0" w14:textId="77777777" w:rsidR="0055293A" w:rsidRDefault="0055293A"/>
    <w:p w14:paraId="5C1DD8B7" w14:textId="77777777" w:rsidR="0055293A" w:rsidRDefault="0055293A"/>
    <w:p w14:paraId="000FC8F7" w14:textId="77777777" w:rsidR="0055293A" w:rsidRDefault="0055293A"/>
    <w:p w14:paraId="789D4F18" w14:textId="77777777" w:rsidR="0055293A" w:rsidRDefault="0055293A"/>
    <w:p w14:paraId="45F041BB" w14:textId="77777777" w:rsidR="0055293A" w:rsidRDefault="0055293A"/>
    <w:p w14:paraId="2D168DB5" w14:textId="77777777" w:rsidR="0055293A" w:rsidRDefault="0055293A"/>
    <w:p w14:paraId="55472C5F" w14:textId="77777777" w:rsidR="0055293A" w:rsidRDefault="005529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3B54CD" wp14:editId="6E30FD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7AC0" w14:textId="77777777" w:rsidR="0055293A" w:rsidRDefault="00552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B54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27AC0" w14:textId="77777777" w:rsidR="0055293A" w:rsidRDefault="00552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7E2DA0" w14:textId="77777777" w:rsidR="0055293A" w:rsidRDefault="0055293A"/>
    <w:p w14:paraId="51A9294B" w14:textId="77777777" w:rsidR="0055293A" w:rsidRDefault="0055293A"/>
    <w:p w14:paraId="61A1F7BD" w14:textId="77777777" w:rsidR="0055293A" w:rsidRDefault="005529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7777AB" wp14:editId="4A36CE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AA95" w14:textId="77777777" w:rsidR="0055293A" w:rsidRDefault="0055293A"/>
                          <w:p w14:paraId="08F9B9B9" w14:textId="77777777" w:rsidR="0055293A" w:rsidRDefault="00552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777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01AA95" w14:textId="77777777" w:rsidR="0055293A" w:rsidRDefault="0055293A"/>
                    <w:p w14:paraId="08F9B9B9" w14:textId="77777777" w:rsidR="0055293A" w:rsidRDefault="00552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A9F12B" w14:textId="77777777" w:rsidR="0055293A" w:rsidRDefault="0055293A"/>
    <w:p w14:paraId="1B95BA7E" w14:textId="77777777" w:rsidR="0055293A" w:rsidRDefault="0055293A">
      <w:pPr>
        <w:rPr>
          <w:sz w:val="2"/>
          <w:szCs w:val="2"/>
        </w:rPr>
      </w:pPr>
    </w:p>
    <w:p w14:paraId="5A202C45" w14:textId="77777777" w:rsidR="0055293A" w:rsidRDefault="0055293A"/>
    <w:p w14:paraId="1F4F2B42" w14:textId="77777777" w:rsidR="0055293A" w:rsidRDefault="0055293A">
      <w:pPr>
        <w:spacing w:after="0" w:line="240" w:lineRule="auto"/>
      </w:pPr>
    </w:p>
  </w:footnote>
  <w:footnote w:type="continuationSeparator" w:id="0">
    <w:p w14:paraId="0C573B4A" w14:textId="77777777" w:rsidR="0055293A" w:rsidRDefault="0055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93A"/>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6381</TotalTime>
  <Pages>2</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555</cp:revision>
  <cp:lastPrinted>2009-02-06T05:36:00Z</cp:lastPrinted>
  <dcterms:created xsi:type="dcterms:W3CDTF">2024-01-07T13:43:00Z</dcterms:created>
  <dcterms:modified xsi:type="dcterms:W3CDTF">2024-01-18T11:28:00Z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