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BD" w:rsidRDefault="00FF20BD" w:rsidP="00FF20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Самченко Тарас Васильович</w:t>
      </w:r>
      <w:r>
        <w:rPr>
          <w:rFonts w:ascii="CIDFont+F3" w:hAnsi="CIDFont+F3" w:cs="CIDFont+F3"/>
          <w:kern w:val="0"/>
          <w:sz w:val="28"/>
          <w:szCs w:val="28"/>
          <w:lang w:eastAsia="ru-RU"/>
        </w:rPr>
        <w:t>, ад’юнкт Черкаського інституту</w:t>
      </w:r>
    </w:p>
    <w:p w:rsidR="00FF20BD" w:rsidRDefault="00FF20BD" w:rsidP="00FF20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пожежної безпеки імені Героїв Чорнобиля Національного університету</w:t>
      </w:r>
    </w:p>
    <w:p w:rsidR="00FF20BD" w:rsidRDefault="00FF20BD" w:rsidP="00FF20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цивільного захисту України, тема дисертації: «Дослідження</w:t>
      </w:r>
    </w:p>
    <w:p w:rsidR="00FF20BD" w:rsidRDefault="00FF20BD" w:rsidP="00FF20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вогнестійкості огороджувальних конструкцій кабельних тунелів за умов</w:t>
      </w:r>
    </w:p>
    <w:p w:rsidR="00FF20BD" w:rsidRDefault="00FF20BD" w:rsidP="00FF20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реальних пожеж» (261 Пожежна безпека). Спеціалізована вчена рада</w:t>
      </w:r>
    </w:p>
    <w:p w:rsidR="00FF20BD" w:rsidRDefault="00FF20BD" w:rsidP="00FF20B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73.736.003 в Черкаському інституті пожежної безпеки імені Героїв</w:t>
      </w:r>
    </w:p>
    <w:p w:rsidR="00D66F00" w:rsidRPr="00FF20BD" w:rsidRDefault="00FF20BD" w:rsidP="00FF20BD">
      <w:r>
        <w:rPr>
          <w:rFonts w:ascii="CIDFont+F3" w:hAnsi="CIDFont+F3" w:cs="CIDFont+F3"/>
          <w:kern w:val="0"/>
          <w:sz w:val="28"/>
          <w:szCs w:val="28"/>
          <w:lang w:eastAsia="ru-RU"/>
        </w:rPr>
        <w:t>Чорнобиля Національного університету цивільного захисту України</w:t>
      </w:r>
    </w:p>
    <w:sectPr w:rsidR="00D66F00" w:rsidRPr="00FF20B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FF20BD" w:rsidRPr="00FF20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B481B-248E-4C38-9240-C13761E1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2378</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2021-12-23T09:52:00Z</dcterms:created>
  <dcterms:modified xsi:type="dcterms:W3CDTF">2021-12-26T10:33:00Z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