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38E" w:rsidRDefault="0004038E" w:rsidP="0004038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Генсицький Максим Вікторович</w:t>
      </w:r>
      <w:r>
        <w:rPr>
          <w:rFonts w:ascii="Arial" w:hAnsi="Arial" w:cs="Arial"/>
          <w:kern w:val="0"/>
          <w:sz w:val="28"/>
          <w:szCs w:val="28"/>
          <w:lang w:eastAsia="ru-RU"/>
        </w:rPr>
        <w:t>, аспірант Мелітопольського</w:t>
      </w:r>
    </w:p>
    <w:p w:rsidR="0004038E" w:rsidRDefault="0004038E" w:rsidP="0004038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державного педагогічного університету імені Богдана Хмельницького,</w:t>
      </w:r>
    </w:p>
    <w:p w:rsidR="0004038E" w:rsidRDefault="0004038E" w:rsidP="0004038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тема дисертації: «Формування алгоритмічної компетентності майбутніх</w:t>
      </w:r>
    </w:p>
    <w:p w:rsidR="0004038E" w:rsidRDefault="0004038E" w:rsidP="0004038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інженерів–програмістів у процесі професійної підготовки», 091 Біологія.</w:t>
      </w:r>
    </w:p>
    <w:p w:rsidR="0004038E" w:rsidRDefault="0004038E" w:rsidP="0004038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Спеціалізована вчена рада ДФ 18.053.017 у Мелітопольському</w:t>
      </w:r>
    </w:p>
    <w:p w:rsidR="0074532F" w:rsidRPr="0004038E" w:rsidRDefault="0004038E" w:rsidP="0004038E">
      <w:r>
        <w:rPr>
          <w:rFonts w:ascii="Arial" w:hAnsi="Arial" w:cs="Arial"/>
          <w:kern w:val="0"/>
          <w:sz w:val="28"/>
          <w:szCs w:val="28"/>
          <w:lang w:eastAsia="ru-RU"/>
        </w:rPr>
        <w:t>державному педагогічному університеті імені Богдана Хмельницького</w:t>
      </w:r>
    </w:p>
    <w:sectPr w:rsidR="0074532F" w:rsidRPr="0004038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04038E" w:rsidRPr="0004038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86629-BADC-492B-A097-681A9EC5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57</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2022-01-24T20:03:00Z</dcterms:created>
  <dcterms:modified xsi:type="dcterms:W3CDTF">2022-01-25T08:30:00Z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