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09EE" w14:textId="0DF0A7A0" w:rsidR="003B7022" w:rsidRDefault="0035218A" w:rsidP="0035218A">
      <w:pPr>
        <w:rPr>
          <w:rFonts w:ascii="Times New Roman" w:eastAsia="Arial Unicode MS" w:hAnsi="Times New Roman" w:cs="Times New Roman"/>
          <w:b/>
          <w:bCs/>
          <w:color w:val="000000"/>
          <w:kern w:val="0"/>
          <w:sz w:val="28"/>
          <w:szCs w:val="28"/>
          <w:lang w:eastAsia="ru-RU" w:bidi="uk-UA"/>
        </w:rPr>
      </w:pPr>
      <w:r w:rsidRPr="0035218A">
        <w:rPr>
          <w:rFonts w:ascii="Times New Roman" w:eastAsia="Arial Unicode MS" w:hAnsi="Times New Roman" w:cs="Times New Roman" w:hint="eastAsia"/>
          <w:b/>
          <w:bCs/>
          <w:color w:val="000000"/>
          <w:kern w:val="0"/>
          <w:sz w:val="28"/>
          <w:szCs w:val="28"/>
          <w:lang w:eastAsia="ru-RU" w:bidi="uk-UA"/>
        </w:rPr>
        <w:t>Ходар</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Алмосана</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Ахмад</w:t>
      </w:r>
      <w:r>
        <w:rPr>
          <w:rFonts w:ascii="Times New Roman" w:eastAsia="Arial Unicode MS" w:hAnsi="Times New Roman" w:cs="Times New Roman" w:hint="eastAsia"/>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Математическое</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и</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программное</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обеспечение</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процессов</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динамической</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балансировки</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нагрузки</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в</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распределенных</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облачных</w:t>
      </w:r>
      <w:r w:rsidRPr="0035218A">
        <w:rPr>
          <w:rFonts w:ascii="Times New Roman" w:eastAsia="Arial Unicode MS" w:hAnsi="Times New Roman" w:cs="Times New Roman"/>
          <w:b/>
          <w:bCs/>
          <w:color w:val="000000"/>
          <w:kern w:val="0"/>
          <w:sz w:val="28"/>
          <w:szCs w:val="28"/>
          <w:lang w:eastAsia="ru-RU" w:bidi="uk-UA"/>
        </w:rPr>
        <w:t xml:space="preserve"> </w:t>
      </w:r>
      <w:r w:rsidRPr="0035218A">
        <w:rPr>
          <w:rFonts w:ascii="Times New Roman" w:eastAsia="Arial Unicode MS" w:hAnsi="Times New Roman" w:cs="Times New Roman" w:hint="eastAsia"/>
          <w:b/>
          <w:bCs/>
          <w:color w:val="000000"/>
          <w:kern w:val="0"/>
          <w:sz w:val="28"/>
          <w:szCs w:val="28"/>
          <w:lang w:eastAsia="ru-RU" w:bidi="uk-UA"/>
        </w:rPr>
        <w:t>вычислениях</w:t>
      </w:r>
    </w:p>
    <w:p w14:paraId="4D410B4E" w14:textId="77777777" w:rsidR="0035218A" w:rsidRDefault="0035218A" w:rsidP="0035218A">
      <w:r>
        <w:rPr>
          <w:rFonts w:hint="eastAsia"/>
        </w:rPr>
        <w:t>ОГЛАВЛЕНИЕ</w:t>
      </w:r>
      <w:r>
        <w:t xml:space="preserve"> </w:t>
      </w:r>
      <w:r>
        <w:rPr>
          <w:rFonts w:hint="eastAsia"/>
        </w:rPr>
        <w:t>ДИССЕРТАЦИИ</w:t>
      </w:r>
    </w:p>
    <w:p w14:paraId="535B92FD" w14:textId="77777777" w:rsidR="0035218A" w:rsidRDefault="0035218A" w:rsidP="0035218A">
      <w:r>
        <w:rPr>
          <w:rFonts w:hint="eastAsia"/>
        </w:rPr>
        <w:t>кандидат</w:t>
      </w:r>
      <w:r>
        <w:t xml:space="preserve"> </w:t>
      </w:r>
      <w:r>
        <w:rPr>
          <w:rFonts w:hint="eastAsia"/>
        </w:rPr>
        <w:t>наук</w:t>
      </w:r>
      <w:r>
        <w:t xml:space="preserve"> </w:t>
      </w:r>
      <w:r>
        <w:rPr>
          <w:rFonts w:hint="eastAsia"/>
        </w:rPr>
        <w:t>Ходар</w:t>
      </w:r>
      <w:r>
        <w:t xml:space="preserve"> </w:t>
      </w:r>
      <w:r>
        <w:rPr>
          <w:rFonts w:hint="eastAsia"/>
        </w:rPr>
        <w:t>Алмосана</w:t>
      </w:r>
      <w:r>
        <w:t xml:space="preserve"> </w:t>
      </w:r>
      <w:r>
        <w:rPr>
          <w:rFonts w:hint="eastAsia"/>
        </w:rPr>
        <w:t>Ахмад</w:t>
      </w:r>
    </w:p>
    <w:p w14:paraId="7B22E413" w14:textId="77777777" w:rsidR="0035218A" w:rsidRDefault="0035218A" w:rsidP="0035218A">
      <w:r>
        <w:rPr>
          <w:rFonts w:hint="eastAsia"/>
        </w:rPr>
        <w:t>Введение</w:t>
      </w:r>
    </w:p>
    <w:p w14:paraId="0494A9E3" w14:textId="77777777" w:rsidR="0035218A" w:rsidRDefault="0035218A" w:rsidP="0035218A"/>
    <w:p w14:paraId="56461C0A" w14:textId="77777777" w:rsidR="0035218A" w:rsidRDefault="0035218A" w:rsidP="0035218A">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балансировки</w:t>
      </w:r>
      <w:r>
        <w:t xml:space="preserve"> </w:t>
      </w:r>
      <w:r>
        <w:rPr>
          <w:rFonts w:hint="eastAsia"/>
        </w:rPr>
        <w:t>нагрузки</w:t>
      </w:r>
      <w:r>
        <w:t xml:space="preserve"> </w:t>
      </w:r>
      <w:r>
        <w:rPr>
          <w:rFonts w:hint="eastAsia"/>
        </w:rPr>
        <w:t>в</w:t>
      </w:r>
      <w:r>
        <w:t xml:space="preserve"> </w:t>
      </w:r>
      <w:r>
        <w:rPr>
          <w:rFonts w:hint="eastAsia"/>
        </w:rPr>
        <w:t>облачных</w:t>
      </w:r>
      <w:r>
        <w:t xml:space="preserve"> </w:t>
      </w:r>
      <w:r>
        <w:rPr>
          <w:rFonts w:hint="eastAsia"/>
        </w:rPr>
        <w:t>вычислениях</w:t>
      </w:r>
    </w:p>
    <w:p w14:paraId="5AAE9CC6" w14:textId="77777777" w:rsidR="0035218A" w:rsidRDefault="0035218A" w:rsidP="0035218A"/>
    <w:p w14:paraId="77C13C68" w14:textId="77777777" w:rsidR="0035218A" w:rsidRDefault="0035218A" w:rsidP="0035218A">
      <w:r>
        <w:t xml:space="preserve">1.1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балансировки</w:t>
      </w:r>
      <w:r>
        <w:t xml:space="preserve"> </w:t>
      </w:r>
      <w:r>
        <w:rPr>
          <w:rFonts w:hint="eastAsia"/>
        </w:rPr>
        <w:t>нагрузки</w:t>
      </w:r>
      <w:r>
        <w:t xml:space="preserve"> </w:t>
      </w:r>
      <w:r>
        <w:rPr>
          <w:rFonts w:hint="eastAsia"/>
        </w:rPr>
        <w:t>в</w:t>
      </w:r>
      <w:r>
        <w:t xml:space="preserve"> </w:t>
      </w:r>
      <w:r>
        <w:rPr>
          <w:rFonts w:hint="eastAsia"/>
        </w:rPr>
        <w:t>облачных</w:t>
      </w:r>
      <w:r>
        <w:t xml:space="preserve"> </w:t>
      </w:r>
      <w:r>
        <w:rPr>
          <w:rFonts w:hint="eastAsia"/>
        </w:rPr>
        <w:t>вычислениях</w:t>
      </w:r>
    </w:p>
    <w:p w14:paraId="4B3751E0" w14:textId="77777777" w:rsidR="0035218A" w:rsidRDefault="0035218A" w:rsidP="0035218A"/>
    <w:p w14:paraId="244CCE07" w14:textId="77777777" w:rsidR="0035218A" w:rsidRDefault="0035218A" w:rsidP="0035218A">
      <w:r>
        <w:t xml:space="preserve">1.1.1 </w:t>
      </w:r>
      <w:r>
        <w:rPr>
          <w:rFonts w:hint="eastAsia"/>
        </w:rPr>
        <w:t>Концепция</w:t>
      </w:r>
      <w:r>
        <w:t xml:space="preserve">, </w:t>
      </w:r>
      <w:r>
        <w:rPr>
          <w:rFonts w:hint="eastAsia"/>
        </w:rPr>
        <w:t>архитектура</w:t>
      </w:r>
      <w:r>
        <w:t xml:space="preserve"> </w:t>
      </w:r>
      <w:r>
        <w:rPr>
          <w:rFonts w:hint="eastAsia"/>
        </w:rPr>
        <w:t>и</w:t>
      </w:r>
      <w:r>
        <w:t xml:space="preserve"> </w:t>
      </w:r>
      <w:r>
        <w:rPr>
          <w:rFonts w:hint="eastAsia"/>
        </w:rPr>
        <w:t>метрики</w:t>
      </w:r>
      <w:r>
        <w:t xml:space="preserve"> </w:t>
      </w:r>
      <w:r>
        <w:rPr>
          <w:rFonts w:hint="eastAsia"/>
        </w:rPr>
        <w:t>балансировки</w:t>
      </w:r>
      <w:r>
        <w:t xml:space="preserve"> </w:t>
      </w:r>
      <w:r>
        <w:rPr>
          <w:rFonts w:hint="eastAsia"/>
        </w:rPr>
        <w:t>нагрузки</w:t>
      </w:r>
    </w:p>
    <w:p w14:paraId="3188993E" w14:textId="77777777" w:rsidR="0035218A" w:rsidRDefault="0035218A" w:rsidP="0035218A"/>
    <w:p w14:paraId="606BA9ED" w14:textId="77777777" w:rsidR="0035218A" w:rsidRDefault="0035218A" w:rsidP="0035218A">
      <w:r>
        <w:t xml:space="preserve">1.1.2 </w:t>
      </w:r>
      <w:r>
        <w:rPr>
          <w:rFonts w:hint="eastAsia"/>
        </w:rPr>
        <w:t>Степень</w:t>
      </w:r>
      <w:r>
        <w:t xml:space="preserve"> </w:t>
      </w:r>
      <w:r>
        <w:rPr>
          <w:rFonts w:hint="eastAsia"/>
        </w:rPr>
        <w:t>разработанности</w:t>
      </w:r>
      <w:r>
        <w:t xml:space="preserve"> </w:t>
      </w:r>
      <w:r>
        <w:rPr>
          <w:rFonts w:hint="eastAsia"/>
        </w:rPr>
        <w:t>проблемы</w:t>
      </w:r>
      <w:r>
        <w:t xml:space="preserve"> </w:t>
      </w:r>
      <w:r>
        <w:rPr>
          <w:rFonts w:hint="eastAsia"/>
        </w:rPr>
        <w:t>балансировки</w:t>
      </w:r>
      <w:r>
        <w:t xml:space="preserve"> </w:t>
      </w:r>
      <w:r>
        <w:rPr>
          <w:rFonts w:hint="eastAsia"/>
        </w:rPr>
        <w:t>нагрузки</w:t>
      </w:r>
      <w:r>
        <w:t xml:space="preserve"> </w:t>
      </w:r>
      <w:r>
        <w:rPr>
          <w:rFonts w:hint="eastAsia"/>
        </w:rPr>
        <w:t>в</w:t>
      </w:r>
      <w:r>
        <w:t xml:space="preserve"> </w:t>
      </w:r>
      <w:r>
        <w:rPr>
          <w:rFonts w:hint="eastAsia"/>
        </w:rPr>
        <w:t>облачных</w:t>
      </w:r>
      <w:r>
        <w:t xml:space="preserve"> </w:t>
      </w:r>
      <w:r>
        <w:rPr>
          <w:rFonts w:hint="eastAsia"/>
        </w:rPr>
        <w:t>вычислениях</w:t>
      </w:r>
    </w:p>
    <w:p w14:paraId="1D62D11A" w14:textId="77777777" w:rsidR="0035218A" w:rsidRDefault="0035218A" w:rsidP="0035218A"/>
    <w:p w14:paraId="72FC8A6A" w14:textId="77777777" w:rsidR="0035218A" w:rsidRDefault="0035218A" w:rsidP="0035218A">
      <w:r>
        <w:t xml:space="preserve">1.2 </w:t>
      </w:r>
      <w:r>
        <w:rPr>
          <w:rFonts w:hint="eastAsia"/>
        </w:rPr>
        <w:t>Проблема</w:t>
      </w:r>
      <w:r>
        <w:t xml:space="preserve"> </w:t>
      </w:r>
      <w:r>
        <w:rPr>
          <w:rFonts w:hint="eastAsia"/>
        </w:rPr>
        <w:t>распределения</w:t>
      </w:r>
      <w:r>
        <w:t xml:space="preserve"> </w:t>
      </w:r>
      <w:r>
        <w:rPr>
          <w:rFonts w:hint="eastAsia"/>
        </w:rPr>
        <w:t>ресурсов</w:t>
      </w:r>
      <w:r>
        <w:t xml:space="preserve"> </w:t>
      </w:r>
      <w:r>
        <w:rPr>
          <w:rFonts w:hint="eastAsia"/>
        </w:rPr>
        <w:t>в</w:t>
      </w:r>
      <w:r>
        <w:t xml:space="preserve"> </w:t>
      </w:r>
      <w:r>
        <w:rPr>
          <w:rFonts w:hint="eastAsia"/>
        </w:rPr>
        <w:t>облачных</w:t>
      </w:r>
      <w:r>
        <w:t xml:space="preserve"> </w:t>
      </w:r>
      <w:r>
        <w:rPr>
          <w:rFonts w:hint="eastAsia"/>
        </w:rPr>
        <w:t>вычислениях</w:t>
      </w:r>
    </w:p>
    <w:p w14:paraId="5D56F8A5" w14:textId="77777777" w:rsidR="0035218A" w:rsidRDefault="0035218A" w:rsidP="0035218A"/>
    <w:p w14:paraId="6C8DC0C2" w14:textId="77777777" w:rsidR="0035218A" w:rsidRDefault="0035218A" w:rsidP="0035218A">
      <w:r>
        <w:t xml:space="preserve">1.2.1 </w:t>
      </w:r>
      <w:r>
        <w:rPr>
          <w:rFonts w:hint="eastAsia"/>
        </w:rPr>
        <w:t>Понятие</w:t>
      </w:r>
      <w:r>
        <w:t xml:space="preserve"> </w:t>
      </w:r>
      <w:r>
        <w:rPr>
          <w:rFonts w:hint="eastAsia"/>
        </w:rPr>
        <w:t>технологии</w:t>
      </w:r>
      <w:r>
        <w:t xml:space="preserve"> </w:t>
      </w:r>
      <w:r>
        <w:rPr>
          <w:rFonts w:hint="eastAsia"/>
        </w:rPr>
        <w:t>виртуализации</w:t>
      </w:r>
      <w:r>
        <w:t xml:space="preserve"> </w:t>
      </w:r>
      <w:r>
        <w:rPr>
          <w:rFonts w:hint="eastAsia"/>
        </w:rPr>
        <w:t>и</w:t>
      </w:r>
      <w:r>
        <w:t xml:space="preserve"> </w:t>
      </w:r>
      <w:r>
        <w:rPr>
          <w:rFonts w:hint="eastAsia"/>
        </w:rPr>
        <w:t>миграции</w:t>
      </w:r>
      <w:r>
        <w:t xml:space="preserve"> </w:t>
      </w:r>
      <w:r>
        <w:rPr>
          <w:rFonts w:hint="eastAsia"/>
        </w:rPr>
        <w:t>ресурсов</w:t>
      </w:r>
    </w:p>
    <w:p w14:paraId="1528C51F" w14:textId="77777777" w:rsidR="0035218A" w:rsidRDefault="0035218A" w:rsidP="0035218A"/>
    <w:p w14:paraId="581EE671" w14:textId="77777777" w:rsidR="0035218A" w:rsidRDefault="0035218A" w:rsidP="0035218A">
      <w:r>
        <w:t xml:space="preserve">1.2.2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распределению</w:t>
      </w:r>
      <w:r>
        <w:t xml:space="preserve"> </w:t>
      </w:r>
      <w:r>
        <w:rPr>
          <w:rFonts w:hint="eastAsia"/>
        </w:rPr>
        <w:t>ресурсов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их</w:t>
      </w:r>
      <w:r>
        <w:t xml:space="preserve"> </w:t>
      </w:r>
      <w:r>
        <w:rPr>
          <w:rFonts w:hint="eastAsia"/>
        </w:rPr>
        <w:t>задачами</w:t>
      </w:r>
    </w:p>
    <w:p w14:paraId="347B4F06" w14:textId="77777777" w:rsidR="0035218A" w:rsidRDefault="0035218A" w:rsidP="0035218A"/>
    <w:p w14:paraId="79936813" w14:textId="77777777" w:rsidR="0035218A" w:rsidRDefault="0035218A" w:rsidP="0035218A">
      <w:r>
        <w:t xml:space="preserve">1.3 </w:t>
      </w:r>
      <w:r>
        <w:rPr>
          <w:rFonts w:hint="eastAsia"/>
        </w:rPr>
        <w:t>Проблема</w:t>
      </w:r>
      <w:r>
        <w:t xml:space="preserve"> </w:t>
      </w:r>
      <w:r>
        <w:rPr>
          <w:rFonts w:hint="eastAsia"/>
        </w:rPr>
        <w:t>планирования</w:t>
      </w:r>
      <w:r>
        <w:t xml:space="preserve"> </w:t>
      </w:r>
      <w:r>
        <w:rPr>
          <w:rFonts w:hint="eastAsia"/>
        </w:rPr>
        <w:t>задач</w:t>
      </w:r>
      <w:r>
        <w:t xml:space="preserve"> </w:t>
      </w:r>
      <w:r>
        <w:rPr>
          <w:rFonts w:hint="eastAsia"/>
        </w:rPr>
        <w:t>в</w:t>
      </w:r>
      <w:r>
        <w:t xml:space="preserve"> </w:t>
      </w:r>
      <w:r>
        <w:rPr>
          <w:rFonts w:hint="eastAsia"/>
        </w:rPr>
        <w:t>облачных</w:t>
      </w:r>
      <w:r>
        <w:t xml:space="preserve"> </w:t>
      </w:r>
      <w:r>
        <w:rPr>
          <w:rFonts w:hint="eastAsia"/>
        </w:rPr>
        <w:t>вычислениях</w:t>
      </w:r>
    </w:p>
    <w:p w14:paraId="270CAB5F" w14:textId="77777777" w:rsidR="0035218A" w:rsidRDefault="0035218A" w:rsidP="0035218A"/>
    <w:p w14:paraId="2C1728C4" w14:textId="77777777" w:rsidR="0035218A" w:rsidRDefault="0035218A" w:rsidP="0035218A">
      <w:r>
        <w:t xml:space="preserve">1.3.1 </w:t>
      </w:r>
      <w:r>
        <w:rPr>
          <w:rFonts w:hint="eastAsia"/>
        </w:rPr>
        <w:t>Маршрут</w:t>
      </w:r>
      <w:r>
        <w:t xml:space="preserve"> </w:t>
      </w:r>
      <w:r>
        <w:rPr>
          <w:rFonts w:hint="eastAsia"/>
        </w:rPr>
        <w:t>пользовательских</w:t>
      </w:r>
      <w:r>
        <w:t xml:space="preserve"> </w:t>
      </w:r>
      <w:r>
        <w:rPr>
          <w:rFonts w:hint="eastAsia"/>
        </w:rPr>
        <w:t>запросов</w:t>
      </w:r>
      <w:r>
        <w:t xml:space="preserve"> </w:t>
      </w:r>
      <w:r>
        <w:rPr>
          <w:rFonts w:hint="eastAsia"/>
        </w:rPr>
        <w:t>в</w:t>
      </w:r>
      <w:r>
        <w:t xml:space="preserve"> </w:t>
      </w:r>
      <w:r>
        <w:rPr>
          <w:rFonts w:hint="eastAsia"/>
        </w:rPr>
        <w:t>облачных</w:t>
      </w:r>
      <w:r>
        <w:t xml:space="preserve"> </w:t>
      </w:r>
      <w:r>
        <w:rPr>
          <w:rFonts w:hint="eastAsia"/>
        </w:rPr>
        <w:t>вычислениях</w:t>
      </w:r>
    </w:p>
    <w:p w14:paraId="0F83A519" w14:textId="77777777" w:rsidR="0035218A" w:rsidRDefault="0035218A" w:rsidP="0035218A"/>
    <w:p w14:paraId="486164E8" w14:textId="77777777" w:rsidR="0035218A" w:rsidRDefault="0035218A" w:rsidP="0035218A">
      <w:r>
        <w:lastRenderedPageBreak/>
        <w:t xml:space="preserve">1.3.2 </w:t>
      </w:r>
      <w:r>
        <w:rPr>
          <w:rFonts w:hint="eastAsia"/>
        </w:rPr>
        <w:t>Анализ</w:t>
      </w:r>
      <w:r>
        <w:t xml:space="preserve"> </w:t>
      </w:r>
      <w:r>
        <w:rPr>
          <w:rFonts w:hint="eastAsia"/>
        </w:rPr>
        <w:t>алгоритмов</w:t>
      </w:r>
      <w:r>
        <w:t xml:space="preserve"> </w:t>
      </w:r>
      <w:r>
        <w:rPr>
          <w:rFonts w:hint="eastAsia"/>
        </w:rPr>
        <w:t>планирования</w:t>
      </w:r>
      <w:r>
        <w:t xml:space="preserve"> </w:t>
      </w:r>
      <w:r>
        <w:rPr>
          <w:rFonts w:hint="eastAsia"/>
        </w:rPr>
        <w:t>задач</w:t>
      </w:r>
      <w:r>
        <w:t xml:space="preserve"> </w:t>
      </w:r>
      <w:r>
        <w:rPr>
          <w:rFonts w:hint="eastAsia"/>
        </w:rPr>
        <w:t>в</w:t>
      </w:r>
      <w:r>
        <w:t xml:space="preserve"> </w:t>
      </w:r>
      <w:r>
        <w:rPr>
          <w:rFonts w:hint="eastAsia"/>
        </w:rPr>
        <w:t>облачных</w:t>
      </w:r>
      <w:r>
        <w:t xml:space="preserve"> </w:t>
      </w:r>
      <w:r>
        <w:rPr>
          <w:rFonts w:hint="eastAsia"/>
        </w:rPr>
        <w:t>вычислениях</w:t>
      </w:r>
    </w:p>
    <w:p w14:paraId="5B68F44B" w14:textId="77777777" w:rsidR="0035218A" w:rsidRDefault="0035218A" w:rsidP="0035218A"/>
    <w:p w14:paraId="6470BD2E" w14:textId="77777777" w:rsidR="0035218A" w:rsidRDefault="0035218A" w:rsidP="0035218A">
      <w:r>
        <w:t xml:space="preserve">1.4 </w:t>
      </w:r>
      <w:r>
        <w:rPr>
          <w:rFonts w:hint="eastAsia"/>
        </w:rPr>
        <w:t>Постановка</w:t>
      </w:r>
      <w:r>
        <w:t xml:space="preserve"> </w:t>
      </w:r>
      <w:r>
        <w:rPr>
          <w:rFonts w:hint="eastAsia"/>
        </w:rPr>
        <w:t>задач</w:t>
      </w:r>
      <w:r>
        <w:t xml:space="preserve"> </w:t>
      </w:r>
      <w:r>
        <w:rPr>
          <w:rFonts w:hint="eastAsia"/>
        </w:rPr>
        <w:t>исследования</w:t>
      </w:r>
    </w:p>
    <w:p w14:paraId="5416890B" w14:textId="77777777" w:rsidR="0035218A" w:rsidRDefault="0035218A" w:rsidP="0035218A"/>
    <w:p w14:paraId="7F944415" w14:textId="77777777" w:rsidR="0035218A" w:rsidRDefault="0035218A" w:rsidP="0035218A">
      <w:r>
        <w:rPr>
          <w:rFonts w:hint="eastAsia"/>
        </w:rPr>
        <w:t>Глава</w:t>
      </w:r>
      <w:r>
        <w:t xml:space="preserve"> 2 </w:t>
      </w:r>
      <w:r>
        <w:rPr>
          <w:rFonts w:hint="eastAsia"/>
        </w:rPr>
        <w:t>Математическое</w:t>
      </w:r>
      <w:r>
        <w:t xml:space="preserve"> </w:t>
      </w:r>
      <w:r>
        <w:rPr>
          <w:rFonts w:hint="eastAsia"/>
        </w:rPr>
        <w:t>и</w:t>
      </w:r>
      <w:r>
        <w:t xml:space="preserve"> </w:t>
      </w:r>
      <w:r>
        <w:rPr>
          <w:rFonts w:hint="eastAsia"/>
        </w:rPr>
        <w:t>алгоритмическое</w:t>
      </w:r>
      <w:r>
        <w:t xml:space="preserve"> </w:t>
      </w:r>
      <w:r>
        <w:rPr>
          <w:rFonts w:hint="eastAsia"/>
        </w:rPr>
        <w:t>обеспечение</w:t>
      </w:r>
      <w:r>
        <w:t xml:space="preserve"> </w:t>
      </w:r>
      <w:r>
        <w:rPr>
          <w:rFonts w:hint="eastAsia"/>
        </w:rPr>
        <w:t>процесса</w:t>
      </w:r>
      <w:r>
        <w:t xml:space="preserve"> </w:t>
      </w:r>
      <w:r>
        <w:rPr>
          <w:rFonts w:hint="eastAsia"/>
        </w:rPr>
        <w:t>распределения</w:t>
      </w:r>
      <w:r>
        <w:t xml:space="preserve"> </w:t>
      </w:r>
      <w:r>
        <w:rPr>
          <w:rFonts w:hint="eastAsia"/>
        </w:rPr>
        <w:t>ресурсовв</w:t>
      </w:r>
      <w:r>
        <w:t xml:space="preserve"> </w:t>
      </w:r>
      <w:r>
        <w:rPr>
          <w:rFonts w:hint="eastAsia"/>
        </w:rPr>
        <w:t>облачных</w:t>
      </w:r>
      <w:r>
        <w:t xml:space="preserve"> </w:t>
      </w:r>
      <w:r>
        <w:rPr>
          <w:rFonts w:hint="eastAsia"/>
        </w:rPr>
        <w:t>вычислениях</w:t>
      </w:r>
    </w:p>
    <w:p w14:paraId="7604D8B4" w14:textId="77777777" w:rsidR="0035218A" w:rsidRDefault="0035218A" w:rsidP="0035218A"/>
    <w:p w14:paraId="32FA73FE" w14:textId="77777777" w:rsidR="0035218A" w:rsidRDefault="0035218A" w:rsidP="0035218A">
      <w:r>
        <w:t xml:space="preserve">2.1 </w:t>
      </w:r>
      <w:r>
        <w:rPr>
          <w:rFonts w:hint="eastAsia"/>
        </w:rPr>
        <w:t>Общая</w:t>
      </w:r>
      <w:r>
        <w:t xml:space="preserve"> </w:t>
      </w:r>
      <w:r>
        <w:rPr>
          <w:rFonts w:hint="eastAsia"/>
        </w:rPr>
        <w:t>схема</w:t>
      </w:r>
      <w:r>
        <w:t xml:space="preserve"> </w:t>
      </w:r>
      <w:r>
        <w:rPr>
          <w:rFonts w:hint="eastAsia"/>
        </w:rPr>
        <w:t>модели</w:t>
      </w:r>
      <w:r>
        <w:t xml:space="preserve"> </w:t>
      </w:r>
      <w:r>
        <w:rPr>
          <w:rFonts w:hint="eastAsia"/>
        </w:rPr>
        <w:t>балансировки</w:t>
      </w:r>
      <w:r>
        <w:t xml:space="preserve"> </w:t>
      </w:r>
      <w:r>
        <w:rPr>
          <w:rFonts w:hint="eastAsia"/>
        </w:rPr>
        <w:t>нагрузки</w:t>
      </w:r>
      <w:r>
        <w:t xml:space="preserve"> </w:t>
      </w:r>
      <w:r>
        <w:rPr>
          <w:rFonts w:hint="eastAsia"/>
        </w:rPr>
        <w:t>в</w:t>
      </w:r>
      <w:r>
        <w:t xml:space="preserve"> </w:t>
      </w:r>
      <w:r>
        <w:rPr>
          <w:rFonts w:hint="eastAsia"/>
        </w:rPr>
        <w:t>облачной</w:t>
      </w:r>
      <w:r>
        <w:t xml:space="preserve"> </w:t>
      </w:r>
      <w:r>
        <w:rPr>
          <w:rFonts w:hint="eastAsia"/>
        </w:rPr>
        <w:t>среде</w:t>
      </w:r>
    </w:p>
    <w:p w14:paraId="4D40A1D4" w14:textId="77777777" w:rsidR="0035218A" w:rsidRDefault="0035218A" w:rsidP="0035218A"/>
    <w:p w14:paraId="438D1197" w14:textId="77777777" w:rsidR="0035218A" w:rsidRDefault="0035218A" w:rsidP="0035218A">
      <w:r>
        <w:t xml:space="preserve">2.1.1 </w:t>
      </w:r>
      <w:r>
        <w:rPr>
          <w:rFonts w:hint="eastAsia"/>
        </w:rPr>
        <w:t>Фазы</w:t>
      </w:r>
      <w:r>
        <w:t xml:space="preserve"> </w:t>
      </w:r>
      <w:r>
        <w:rPr>
          <w:rFonts w:hint="eastAsia"/>
        </w:rPr>
        <w:t>предложенной</w:t>
      </w:r>
      <w:r>
        <w:t xml:space="preserve"> </w:t>
      </w:r>
      <w:r>
        <w:rPr>
          <w:rFonts w:hint="eastAsia"/>
        </w:rPr>
        <w:t>модели</w:t>
      </w:r>
      <w:r>
        <w:t xml:space="preserve"> </w:t>
      </w:r>
      <w:r>
        <w:rPr>
          <w:rFonts w:hint="eastAsia"/>
        </w:rPr>
        <w:t>балансировки</w:t>
      </w:r>
      <w:r>
        <w:t xml:space="preserve"> </w:t>
      </w:r>
      <w:r>
        <w:rPr>
          <w:rFonts w:hint="eastAsia"/>
        </w:rPr>
        <w:t>нагрузки</w:t>
      </w:r>
    </w:p>
    <w:p w14:paraId="15E8A3F3" w14:textId="77777777" w:rsidR="0035218A" w:rsidRDefault="0035218A" w:rsidP="0035218A"/>
    <w:p w14:paraId="18E66FCE" w14:textId="77777777" w:rsidR="0035218A" w:rsidRDefault="0035218A" w:rsidP="0035218A">
      <w:r>
        <w:t xml:space="preserve">2.1.2 </w:t>
      </w:r>
      <w:r>
        <w:rPr>
          <w:rFonts w:hint="eastAsia"/>
        </w:rPr>
        <w:t>Архитектура</w:t>
      </w:r>
      <w:r>
        <w:t xml:space="preserve"> </w:t>
      </w:r>
      <w:r>
        <w:rPr>
          <w:rFonts w:hint="eastAsia"/>
        </w:rPr>
        <w:t>предложенной</w:t>
      </w:r>
      <w:r>
        <w:t xml:space="preserve"> </w:t>
      </w:r>
      <w:r>
        <w:rPr>
          <w:rFonts w:hint="eastAsia"/>
        </w:rPr>
        <w:t>модели</w:t>
      </w:r>
      <w:r>
        <w:t xml:space="preserve"> </w:t>
      </w:r>
      <w:r>
        <w:rPr>
          <w:rFonts w:hint="eastAsia"/>
        </w:rPr>
        <w:t>балансировки</w:t>
      </w:r>
      <w:r>
        <w:t xml:space="preserve"> </w:t>
      </w:r>
      <w:r>
        <w:rPr>
          <w:rFonts w:hint="eastAsia"/>
        </w:rPr>
        <w:t>нагрузки</w:t>
      </w:r>
    </w:p>
    <w:p w14:paraId="5B5BF319" w14:textId="77777777" w:rsidR="0035218A" w:rsidRDefault="0035218A" w:rsidP="0035218A"/>
    <w:p w14:paraId="7189E7F0" w14:textId="77777777" w:rsidR="0035218A" w:rsidRDefault="0035218A" w:rsidP="0035218A">
      <w:r>
        <w:t xml:space="preserve">2.1.3 </w:t>
      </w:r>
      <w:r>
        <w:rPr>
          <w:rFonts w:hint="eastAsia"/>
        </w:rPr>
        <w:t>Модель</w:t>
      </w:r>
      <w:r>
        <w:t xml:space="preserve"> </w:t>
      </w:r>
      <w:r>
        <w:rPr>
          <w:rFonts w:hint="eastAsia"/>
        </w:rPr>
        <w:t>распределения</w:t>
      </w:r>
      <w:r>
        <w:t xml:space="preserve"> </w:t>
      </w:r>
      <w:r>
        <w:rPr>
          <w:rFonts w:hint="eastAsia"/>
        </w:rPr>
        <w:t>ресурсов</w:t>
      </w:r>
      <w:r>
        <w:t xml:space="preserve"> </w:t>
      </w:r>
      <w:r>
        <w:rPr>
          <w:rFonts w:hint="eastAsia"/>
        </w:rPr>
        <w:t>в</w:t>
      </w:r>
      <w:r>
        <w:t xml:space="preserve"> </w:t>
      </w:r>
      <w:r>
        <w:rPr>
          <w:rFonts w:hint="eastAsia"/>
        </w:rPr>
        <w:t>центрах</w:t>
      </w:r>
      <w:r>
        <w:t xml:space="preserve"> </w:t>
      </w:r>
      <w:r>
        <w:rPr>
          <w:rFonts w:hint="eastAsia"/>
        </w:rPr>
        <w:t>обработки</w:t>
      </w:r>
      <w:r>
        <w:t xml:space="preserve"> </w:t>
      </w:r>
      <w:r>
        <w:rPr>
          <w:rFonts w:hint="eastAsia"/>
        </w:rPr>
        <w:t>данных</w:t>
      </w:r>
    </w:p>
    <w:p w14:paraId="5293C491" w14:textId="77777777" w:rsidR="0035218A" w:rsidRDefault="0035218A" w:rsidP="0035218A"/>
    <w:p w14:paraId="09E8DB8D" w14:textId="77777777" w:rsidR="0035218A" w:rsidRDefault="0035218A" w:rsidP="0035218A">
      <w:r>
        <w:t xml:space="preserve">2.2 </w:t>
      </w:r>
      <w:r>
        <w:rPr>
          <w:rFonts w:hint="eastAsia"/>
        </w:rPr>
        <w:t>Математическая</w:t>
      </w:r>
      <w:r>
        <w:t xml:space="preserve"> </w:t>
      </w:r>
      <w:r>
        <w:rPr>
          <w:rFonts w:hint="eastAsia"/>
        </w:rPr>
        <w:t>модель</w:t>
      </w:r>
      <w:r>
        <w:t xml:space="preserve"> </w:t>
      </w:r>
      <w:r>
        <w:rPr>
          <w:rFonts w:hint="eastAsia"/>
        </w:rPr>
        <w:t>распределения</w:t>
      </w:r>
      <w:r>
        <w:t xml:space="preserve"> </w:t>
      </w:r>
      <w:r>
        <w:rPr>
          <w:rFonts w:hint="eastAsia"/>
        </w:rPr>
        <w:t>виртуальных</w:t>
      </w:r>
      <w:r>
        <w:t xml:space="preserve"> </w:t>
      </w:r>
      <w:r>
        <w:rPr>
          <w:rFonts w:hint="eastAsia"/>
        </w:rPr>
        <w:t>машин</w:t>
      </w:r>
      <w:r>
        <w:t xml:space="preserve"> </w:t>
      </w:r>
      <w:r>
        <w:rPr>
          <w:rFonts w:hint="eastAsia"/>
        </w:rPr>
        <w:t>на</w:t>
      </w:r>
      <w:r>
        <w:t xml:space="preserve"> </w:t>
      </w:r>
      <w:r>
        <w:rPr>
          <w:rFonts w:hint="eastAsia"/>
        </w:rPr>
        <w:t>физические</w:t>
      </w:r>
      <w:r>
        <w:t xml:space="preserve"> </w:t>
      </w:r>
      <w:r>
        <w:rPr>
          <w:rFonts w:hint="eastAsia"/>
        </w:rPr>
        <w:t>ресурсы</w:t>
      </w:r>
      <w:r>
        <w:t xml:space="preserve"> </w:t>
      </w:r>
      <w:r>
        <w:rPr>
          <w:rFonts w:hint="eastAsia"/>
        </w:rPr>
        <w:t>в</w:t>
      </w:r>
      <w:r>
        <w:t xml:space="preserve"> </w:t>
      </w:r>
      <w:r>
        <w:rPr>
          <w:rFonts w:hint="eastAsia"/>
        </w:rPr>
        <w:t>облачных</w:t>
      </w:r>
      <w:r>
        <w:t xml:space="preserve"> </w:t>
      </w:r>
      <w:r>
        <w:rPr>
          <w:rFonts w:hint="eastAsia"/>
        </w:rPr>
        <w:t>вычислениях</w:t>
      </w:r>
    </w:p>
    <w:p w14:paraId="453B60C7" w14:textId="77777777" w:rsidR="0035218A" w:rsidRDefault="0035218A" w:rsidP="0035218A"/>
    <w:p w14:paraId="11FC80BF" w14:textId="77777777" w:rsidR="0035218A" w:rsidRDefault="0035218A" w:rsidP="0035218A">
      <w:r>
        <w:t xml:space="preserve">2.2.1 </w:t>
      </w:r>
      <w:r>
        <w:rPr>
          <w:rFonts w:hint="eastAsia"/>
        </w:rPr>
        <w:t>Математическая</w:t>
      </w:r>
      <w:r>
        <w:t xml:space="preserve"> </w:t>
      </w:r>
      <w:r>
        <w:rPr>
          <w:rFonts w:hint="eastAsia"/>
        </w:rPr>
        <w:t>модель</w:t>
      </w:r>
      <w:r>
        <w:t xml:space="preserve"> </w:t>
      </w:r>
      <w:r>
        <w:rPr>
          <w:rFonts w:hint="eastAsia"/>
        </w:rPr>
        <w:t>балансировки</w:t>
      </w:r>
      <w:r>
        <w:t xml:space="preserve"> </w:t>
      </w:r>
      <w:r>
        <w:rPr>
          <w:rFonts w:hint="eastAsia"/>
        </w:rPr>
        <w:t>нагрузки</w:t>
      </w:r>
      <w:r>
        <w:t xml:space="preserve"> </w:t>
      </w:r>
      <w:r>
        <w:rPr>
          <w:rFonts w:hint="eastAsia"/>
        </w:rPr>
        <w:t>в</w:t>
      </w:r>
      <w:r>
        <w:t xml:space="preserve"> </w:t>
      </w:r>
      <w:r>
        <w:rPr>
          <w:rFonts w:hint="eastAsia"/>
        </w:rPr>
        <w:t>системе</w:t>
      </w:r>
    </w:p>
    <w:p w14:paraId="1EE3D9AF" w14:textId="77777777" w:rsidR="0035218A" w:rsidRDefault="0035218A" w:rsidP="0035218A"/>
    <w:p w14:paraId="2622CE31" w14:textId="77777777" w:rsidR="0035218A" w:rsidRDefault="0035218A" w:rsidP="0035218A">
      <w:r>
        <w:t xml:space="preserve">2.2.2 </w:t>
      </w:r>
      <w:r>
        <w:rPr>
          <w:rFonts w:hint="eastAsia"/>
        </w:rPr>
        <w:t>Математическая</w:t>
      </w:r>
      <w:r>
        <w:t xml:space="preserve"> </w:t>
      </w:r>
      <w:r>
        <w:rPr>
          <w:rFonts w:hint="eastAsia"/>
        </w:rPr>
        <w:t>модель</w:t>
      </w:r>
      <w:r>
        <w:t xml:space="preserve"> </w:t>
      </w:r>
      <w:r>
        <w:rPr>
          <w:rFonts w:hint="eastAsia"/>
        </w:rPr>
        <w:t>использования</w:t>
      </w:r>
      <w:r>
        <w:t xml:space="preserve"> </w:t>
      </w:r>
      <w:r>
        <w:rPr>
          <w:rFonts w:hint="eastAsia"/>
        </w:rPr>
        <w:t>виртуальных</w:t>
      </w:r>
      <w:r>
        <w:t xml:space="preserve"> </w:t>
      </w:r>
      <w:r>
        <w:rPr>
          <w:rFonts w:hint="eastAsia"/>
        </w:rPr>
        <w:t>машин</w:t>
      </w:r>
      <w:r>
        <w:t xml:space="preserve"> </w:t>
      </w:r>
      <w:r>
        <w:rPr>
          <w:rFonts w:hint="eastAsia"/>
        </w:rPr>
        <w:t>и</w:t>
      </w:r>
      <w:r>
        <w:t xml:space="preserve"> </w:t>
      </w:r>
      <w:r>
        <w:rPr>
          <w:rFonts w:hint="eastAsia"/>
        </w:rPr>
        <w:t>стоимости</w:t>
      </w:r>
    </w:p>
    <w:p w14:paraId="204CE972" w14:textId="77777777" w:rsidR="0035218A" w:rsidRDefault="0035218A" w:rsidP="0035218A"/>
    <w:p w14:paraId="41A4845E" w14:textId="77777777" w:rsidR="0035218A" w:rsidRDefault="0035218A" w:rsidP="0035218A">
      <w:r>
        <w:rPr>
          <w:rFonts w:hint="eastAsia"/>
        </w:rPr>
        <w:t>миграции</w:t>
      </w:r>
    </w:p>
    <w:p w14:paraId="5F76EEB3" w14:textId="77777777" w:rsidR="0035218A" w:rsidRDefault="0035218A" w:rsidP="0035218A"/>
    <w:p w14:paraId="70B04016" w14:textId="77777777" w:rsidR="0035218A" w:rsidRDefault="0035218A" w:rsidP="0035218A">
      <w:r>
        <w:t xml:space="preserve">2.3 </w:t>
      </w:r>
      <w:r>
        <w:rPr>
          <w:rFonts w:hint="eastAsia"/>
        </w:rPr>
        <w:t>Алгоритм</w:t>
      </w:r>
      <w:r>
        <w:t xml:space="preserve"> </w:t>
      </w:r>
      <w:r>
        <w:rPr>
          <w:rFonts w:hint="eastAsia"/>
        </w:rPr>
        <w:t>оптимального</w:t>
      </w:r>
      <w:r>
        <w:t xml:space="preserve"> </w:t>
      </w:r>
      <w:r>
        <w:rPr>
          <w:rFonts w:hint="eastAsia"/>
        </w:rPr>
        <w:t>распределения</w:t>
      </w:r>
      <w:r>
        <w:t xml:space="preserve"> </w:t>
      </w:r>
      <w:r>
        <w:rPr>
          <w:rFonts w:hint="eastAsia"/>
        </w:rPr>
        <w:t>виртуальных</w:t>
      </w:r>
      <w:r>
        <w:t xml:space="preserve"> </w:t>
      </w:r>
      <w:r>
        <w:rPr>
          <w:rFonts w:hint="eastAsia"/>
        </w:rPr>
        <w:t>ресурсов</w:t>
      </w:r>
      <w:r>
        <w:t xml:space="preserve"> </w:t>
      </w:r>
      <w:r>
        <w:rPr>
          <w:rFonts w:hint="eastAsia"/>
        </w:rPr>
        <w:t>с</w:t>
      </w:r>
      <w:r>
        <w:t xml:space="preserve"> </w:t>
      </w:r>
      <w:r>
        <w:rPr>
          <w:rFonts w:hint="eastAsia"/>
        </w:rPr>
        <w:t>использованием</w:t>
      </w:r>
      <w:r>
        <w:t xml:space="preserve"> </w:t>
      </w:r>
      <w:r>
        <w:rPr>
          <w:rFonts w:hint="eastAsia"/>
        </w:rPr>
        <w:t>генетического</w:t>
      </w:r>
      <w:r>
        <w:t xml:space="preserve"> </w:t>
      </w:r>
      <w:r>
        <w:rPr>
          <w:rFonts w:hint="eastAsia"/>
        </w:rPr>
        <w:t>алгоритма</w:t>
      </w:r>
    </w:p>
    <w:p w14:paraId="34977DE2" w14:textId="77777777" w:rsidR="0035218A" w:rsidRDefault="0035218A" w:rsidP="0035218A"/>
    <w:p w14:paraId="32C5248A" w14:textId="77777777" w:rsidR="0035218A" w:rsidRDefault="0035218A" w:rsidP="0035218A">
      <w:r>
        <w:t xml:space="preserve">2.3.1 </w:t>
      </w:r>
      <w:r>
        <w:rPr>
          <w:rFonts w:hint="eastAsia"/>
        </w:rPr>
        <w:t>Основные</w:t>
      </w:r>
      <w:r>
        <w:t xml:space="preserve"> </w:t>
      </w:r>
      <w:r>
        <w:rPr>
          <w:rFonts w:hint="eastAsia"/>
        </w:rPr>
        <w:t>этапы</w:t>
      </w:r>
      <w:r>
        <w:t xml:space="preserve"> </w:t>
      </w:r>
      <w:r>
        <w:rPr>
          <w:rFonts w:hint="eastAsia"/>
        </w:rPr>
        <w:t>реализации</w:t>
      </w:r>
      <w:r>
        <w:t xml:space="preserve"> </w:t>
      </w:r>
      <w:r>
        <w:rPr>
          <w:rFonts w:hint="eastAsia"/>
        </w:rPr>
        <w:t>генетического</w:t>
      </w:r>
      <w:r>
        <w:t xml:space="preserve"> </w:t>
      </w:r>
      <w:r>
        <w:rPr>
          <w:rFonts w:hint="eastAsia"/>
        </w:rPr>
        <w:t>алгоритма</w:t>
      </w:r>
      <w:r>
        <w:t xml:space="preserve"> </w:t>
      </w:r>
      <w:r>
        <w:rPr>
          <w:rFonts w:hint="eastAsia"/>
        </w:rPr>
        <w:t>в</w:t>
      </w:r>
      <w:r>
        <w:t xml:space="preserve"> </w:t>
      </w:r>
      <w:r>
        <w:rPr>
          <w:rFonts w:hint="eastAsia"/>
        </w:rPr>
        <w:t>облачной</w:t>
      </w:r>
      <w:r>
        <w:t xml:space="preserve"> </w:t>
      </w:r>
      <w:r>
        <w:rPr>
          <w:rFonts w:hint="eastAsia"/>
        </w:rPr>
        <w:t>среде</w:t>
      </w:r>
    </w:p>
    <w:p w14:paraId="50178904" w14:textId="77777777" w:rsidR="0035218A" w:rsidRDefault="0035218A" w:rsidP="0035218A"/>
    <w:p w14:paraId="31F031D9" w14:textId="77777777" w:rsidR="0035218A" w:rsidRDefault="0035218A" w:rsidP="0035218A">
      <w:r>
        <w:t xml:space="preserve">2.3.2 </w:t>
      </w:r>
      <w:r>
        <w:rPr>
          <w:rFonts w:hint="eastAsia"/>
        </w:rPr>
        <w:t>Метод</w:t>
      </w:r>
      <w:r>
        <w:t xml:space="preserve"> </w:t>
      </w:r>
      <w:r>
        <w:rPr>
          <w:rFonts w:hint="eastAsia"/>
        </w:rPr>
        <w:t>кодирования</w:t>
      </w:r>
      <w:r>
        <w:t xml:space="preserve"> </w:t>
      </w:r>
      <w:r>
        <w:rPr>
          <w:rFonts w:hint="eastAsia"/>
        </w:rPr>
        <w:t>и</w:t>
      </w:r>
      <w:r>
        <w:t xml:space="preserve"> </w:t>
      </w:r>
      <w:r>
        <w:rPr>
          <w:rFonts w:hint="eastAsia"/>
        </w:rPr>
        <w:t>инициализация</w:t>
      </w:r>
      <w:r>
        <w:t xml:space="preserve"> </w:t>
      </w:r>
      <w:r>
        <w:rPr>
          <w:rFonts w:hint="eastAsia"/>
        </w:rPr>
        <w:t>популяции</w:t>
      </w:r>
    </w:p>
    <w:p w14:paraId="66B5320A" w14:textId="77777777" w:rsidR="0035218A" w:rsidRDefault="0035218A" w:rsidP="0035218A"/>
    <w:p w14:paraId="504D8C2A" w14:textId="77777777" w:rsidR="0035218A" w:rsidRDefault="0035218A" w:rsidP="0035218A">
      <w:r>
        <w:t xml:space="preserve">2.3.3 </w:t>
      </w:r>
      <w:r>
        <w:rPr>
          <w:rFonts w:hint="eastAsia"/>
        </w:rPr>
        <w:t>Целевая</w:t>
      </w:r>
      <w:r>
        <w:t xml:space="preserve"> </w:t>
      </w:r>
      <w:r>
        <w:rPr>
          <w:rFonts w:hint="eastAsia"/>
        </w:rPr>
        <w:t>функция</w:t>
      </w:r>
      <w:r>
        <w:t xml:space="preserve"> </w:t>
      </w:r>
      <w:r>
        <w:rPr>
          <w:rFonts w:hint="eastAsia"/>
        </w:rPr>
        <w:t>и</w:t>
      </w:r>
      <w:r>
        <w:t xml:space="preserve"> </w:t>
      </w:r>
      <w:r>
        <w:rPr>
          <w:rFonts w:hint="eastAsia"/>
        </w:rPr>
        <w:t>стратегия</w:t>
      </w:r>
      <w:r>
        <w:t xml:space="preserve"> </w:t>
      </w:r>
      <w:r>
        <w:rPr>
          <w:rFonts w:hint="eastAsia"/>
        </w:rPr>
        <w:t>выбора</w:t>
      </w:r>
    </w:p>
    <w:p w14:paraId="4A06FBA0" w14:textId="77777777" w:rsidR="0035218A" w:rsidRDefault="0035218A" w:rsidP="0035218A"/>
    <w:p w14:paraId="08F01733" w14:textId="77777777" w:rsidR="0035218A" w:rsidRDefault="0035218A" w:rsidP="0035218A">
      <w:r>
        <w:t xml:space="preserve">2.3.4 </w:t>
      </w:r>
      <w:r>
        <w:rPr>
          <w:rFonts w:hint="eastAsia"/>
        </w:rPr>
        <w:t>Механизм</w:t>
      </w:r>
      <w:r>
        <w:t xml:space="preserve"> </w:t>
      </w:r>
      <w:r>
        <w:rPr>
          <w:rFonts w:hint="eastAsia"/>
        </w:rPr>
        <w:t>кроссовера</w:t>
      </w:r>
      <w:r>
        <w:t xml:space="preserve"> </w:t>
      </w:r>
      <w:r>
        <w:rPr>
          <w:rFonts w:hint="eastAsia"/>
        </w:rPr>
        <w:t>и</w:t>
      </w:r>
      <w:r>
        <w:t xml:space="preserve"> </w:t>
      </w:r>
      <w:r>
        <w:rPr>
          <w:rFonts w:hint="eastAsia"/>
        </w:rPr>
        <w:t>операция</w:t>
      </w:r>
      <w:r>
        <w:t xml:space="preserve"> </w:t>
      </w:r>
      <w:r>
        <w:rPr>
          <w:rFonts w:hint="eastAsia"/>
        </w:rPr>
        <w:t>мутации</w:t>
      </w:r>
    </w:p>
    <w:p w14:paraId="7DB6AC7B" w14:textId="77777777" w:rsidR="0035218A" w:rsidRDefault="0035218A" w:rsidP="0035218A"/>
    <w:p w14:paraId="6403EA49" w14:textId="77777777" w:rsidR="0035218A" w:rsidRDefault="0035218A" w:rsidP="0035218A">
      <w:r>
        <w:t xml:space="preserve">2.4 </w:t>
      </w:r>
      <w:r>
        <w:rPr>
          <w:rFonts w:hint="eastAsia"/>
        </w:rPr>
        <w:t>Анализ</w:t>
      </w:r>
      <w:r>
        <w:t xml:space="preserve"> </w:t>
      </w:r>
      <w:r>
        <w:rPr>
          <w:rFonts w:hint="eastAsia"/>
        </w:rPr>
        <w:t>поведения</w:t>
      </w:r>
      <w:r>
        <w:t xml:space="preserve"> </w:t>
      </w:r>
      <w:r>
        <w:rPr>
          <w:rFonts w:hint="eastAsia"/>
        </w:rPr>
        <w:t>реализованного</w:t>
      </w:r>
      <w:r>
        <w:t xml:space="preserve"> </w:t>
      </w:r>
      <w:r>
        <w:rPr>
          <w:rFonts w:hint="eastAsia"/>
        </w:rPr>
        <w:t>алгоритма</w:t>
      </w:r>
    </w:p>
    <w:p w14:paraId="053FD940" w14:textId="77777777" w:rsidR="0035218A" w:rsidRDefault="0035218A" w:rsidP="0035218A"/>
    <w:p w14:paraId="7D7E20D9" w14:textId="77777777" w:rsidR="0035218A" w:rsidRDefault="0035218A" w:rsidP="0035218A">
      <w:r>
        <w:t xml:space="preserve">2.5 </w:t>
      </w:r>
      <w:r>
        <w:rPr>
          <w:rFonts w:hint="eastAsia"/>
        </w:rPr>
        <w:t>Выводы</w:t>
      </w:r>
    </w:p>
    <w:p w14:paraId="6ABF124D" w14:textId="77777777" w:rsidR="0035218A" w:rsidRDefault="0035218A" w:rsidP="0035218A"/>
    <w:p w14:paraId="3F2DFC59" w14:textId="77777777" w:rsidR="0035218A" w:rsidRDefault="0035218A" w:rsidP="0035218A">
      <w:r>
        <w:rPr>
          <w:rFonts w:hint="eastAsia"/>
        </w:rPr>
        <w:t>Глава</w:t>
      </w:r>
      <w:r>
        <w:t xml:space="preserve"> 3 </w:t>
      </w:r>
      <w:r>
        <w:rPr>
          <w:rFonts w:hint="eastAsia"/>
        </w:rPr>
        <w:t>Математическое</w:t>
      </w:r>
      <w:r>
        <w:t xml:space="preserve"> </w:t>
      </w:r>
      <w:r>
        <w:rPr>
          <w:rFonts w:hint="eastAsia"/>
        </w:rPr>
        <w:t>и</w:t>
      </w:r>
      <w:r>
        <w:t xml:space="preserve"> </w:t>
      </w:r>
      <w:r>
        <w:rPr>
          <w:rFonts w:hint="eastAsia"/>
        </w:rPr>
        <w:t>алгоритмическое</w:t>
      </w:r>
      <w:r>
        <w:t xml:space="preserve"> </w:t>
      </w:r>
      <w:r>
        <w:rPr>
          <w:rFonts w:hint="eastAsia"/>
        </w:rPr>
        <w:t>обеспечение</w:t>
      </w:r>
      <w:r>
        <w:t xml:space="preserve"> </w:t>
      </w:r>
      <w:r>
        <w:rPr>
          <w:rFonts w:hint="eastAsia"/>
        </w:rPr>
        <w:t>процесса</w:t>
      </w:r>
      <w:r>
        <w:t xml:space="preserve"> </w:t>
      </w:r>
      <w:r>
        <w:rPr>
          <w:rFonts w:hint="eastAsia"/>
        </w:rPr>
        <w:t>планирования</w:t>
      </w:r>
      <w:r>
        <w:t xml:space="preserve"> </w:t>
      </w:r>
      <w:r>
        <w:rPr>
          <w:rFonts w:hint="eastAsia"/>
        </w:rPr>
        <w:t>задач</w:t>
      </w:r>
      <w:r>
        <w:t xml:space="preserve"> </w:t>
      </w:r>
      <w:r>
        <w:rPr>
          <w:rFonts w:hint="eastAsia"/>
        </w:rPr>
        <w:t>в</w:t>
      </w:r>
      <w:r>
        <w:t xml:space="preserve"> </w:t>
      </w:r>
      <w:r>
        <w:rPr>
          <w:rFonts w:hint="eastAsia"/>
        </w:rPr>
        <w:t>облачных</w:t>
      </w:r>
      <w:r>
        <w:t xml:space="preserve"> </w:t>
      </w:r>
      <w:r>
        <w:rPr>
          <w:rFonts w:hint="eastAsia"/>
        </w:rPr>
        <w:t>вычислениях</w:t>
      </w:r>
    </w:p>
    <w:p w14:paraId="6236BD25" w14:textId="77777777" w:rsidR="0035218A" w:rsidRDefault="0035218A" w:rsidP="0035218A"/>
    <w:p w14:paraId="690313F9" w14:textId="77777777" w:rsidR="0035218A" w:rsidRDefault="0035218A" w:rsidP="0035218A">
      <w:r>
        <w:t xml:space="preserve">3.1 </w:t>
      </w:r>
      <w:r>
        <w:rPr>
          <w:rFonts w:hint="eastAsia"/>
        </w:rPr>
        <w:t>Предложенная</w:t>
      </w:r>
      <w:r>
        <w:t xml:space="preserve"> </w:t>
      </w:r>
      <w:r>
        <w:rPr>
          <w:rFonts w:hint="eastAsia"/>
        </w:rPr>
        <w:t>модель</w:t>
      </w:r>
      <w:r>
        <w:t xml:space="preserve"> </w:t>
      </w:r>
      <w:r>
        <w:rPr>
          <w:rFonts w:hint="eastAsia"/>
        </w:rPr>
        <w:t>планирования</w:t>
      </w:r>
      <w:r>
        <w:t xml:space="preserve"> </w:t>
      </w:r>
      <w:r>
        <w:rPr>
          <w:rFonts w:hint="eastAsia"/>
        </w:rPr>
        <w:t>задач</w:t>
      </w:r>
      <w:r>
        <w:t xml:space="preserve"> </w:t>
      </w:r>
      <w:r>
        <w:rPr>
          <w:rFonts w:hint="eastAsia"/>
        </w:rPr>
        <w:t>в</w:t>
      </w:r>
      <w:r>
        <w:t xml:space="preserve"> </w:t>
      </w:r>
      <w:r>
        <w:rPr>
          <w:rFonts w:hint="eastAsia"/>
        </w:rPr>
        <w:t>облачной</w:t>
      </w:r>
      <w:r>
        <w:t xml:space="preserve"> </w:t>
      </w:r>
      <w:r>
        <w:rPr>
          <w:rFonts w:hint="eastAsia"/>
        </w:rPr>
        <w:t>среде</w:t>
      </w:r>
    </w:p>
    <w:p w14:paraId="36222800" w14:textId="77777777" w:rsidR="0035218A" w:rsidRDefault="0035218A" w:rsidP="0035218A"/>
    <w:p w14:paraId="57655B18" w14:textId="77777777" w:rsidR="0035218A" w:rsidRDefault="0035218A" w:rsidP="0035218A">
      <w:r>
        <w:t xml:space="preserve">3.1.1 </w:t>
      </w:r>
      <w:r>
        <w:rPr>
          <w:rFonts w:hint="eastAsia"/>
        </w:rPr>
        <w:t>Фаза</w:t>
      </w:r>
      <w:r>
        <w:t xml:space="preserve"> </w:t>
      </w:r>
      <w:r>
        <w:rPr>
          <w:rFonts w:hint="eastAsia"/>
        </w:rPr>
        <w:t>переговоров</w:t>
      </w:r>
      <w:r>
        <w:t xml:space="preserve"> </w:t>
      </w:r>
      <w:r>
        <w:rPr>
          <w:rFonts w:hint="eastAsia"/>
        </w:rPr>
        <w:t>по</w:t>
      </w:r>
      <w:r>
        <w:t xml:space="preserve"> </w:t>
      </w:r>
      <w:r>
        <w:rPr>
          <w:rFonts w:hint="eastAsia"/>
        </w:rPr>
        <w:t>соглашению</w:t>
      </w:r>
      <w:r>
        <w:t xml:space="preserve"> </w:t>
      </w:r>
      <w:r>
        <w:rPr>
          <w:rFonts w:hint="eastAsia"/>
        </w:rPr>
        <w:t>об</w:t>
      </w:r>
      <w:r>
        <w:t xml:space="preserve"> </w:t>
      </w:r>
      <w:r>
        <w:rPr>
          <w:rFonts w:hint="eastAsia"/>
        </w:rPr>
        <w:t>уровне</w:t>
      </w:r>
      <w:r>
        <w:t xml:space="preserve"> </w:t>
      </w:r>
      <w:r>
        <w:rPr>
          <w:rFonts w:hint="eastAsia"/>
        </w:rPr>
        <w:t>обслуживания</w:t>
      </w:r>
    </w:p>
    <w:p w14:paraId="6664926A" w14:textId="77777777" w:rsidR="0035218A" w:rsidRDefault="0035218A" w:rsidP="0035218A"/>
    <w:p w14:paraId="3B51DF86" w14:textId="77777777" w:rsidR="0035218A" w:rsidRDefault="0035218A" w:rsidP="0035218A">
      <w:r>
        <w:t xml:space="preserve">3.1.2 </w:t>
      </w:r>
      <w:r>
        <w:rPr>
          <w:rFonts w:hint="eastAsia"/>
        </w:rPr>
        <w:t>Фаза</w:t>
      </w:r>
      <w:r>
        <w:t xml:space="preserve"> </w:t>
      </w:r>
      <w:r>
        <w:rPr>
          <w:rFonts w:hint="eastAsia"/>
        </w:rPr>
        <w:t>планирования</w:t>
      </w:r>
      <w:r>
        <w:t xml:space="preserve"> </w:t>
      </w:r>
      <w:r>
        <w:rPr>
          <w:rFonts w:hint="eastAsia"/>
        </w:rPr>
        <w:t>задач</w:t>
      </w:r>
    </w:p>
    <w:p w14:paraId="4EF8EA8D" w14:textId="77777777" w:rsidR="0035218A" w:rsidRDefault="0035218A" w:rsidP="0035218A"/>
    <w:p w14:paraId="3E4AF904" w14:textId="77777777" w:rsidR="0035218A" w:rsidRDefault="0035218A" w:rsidP="0035218A">
      <w:r>
        <w:t xml:space="preserve">3.1.3 </w:t>
      </w:r>
      <w:r>
        <w:rPr>
          <w:rFonts w:hint="eastAsia"/>
        </w:rPr>
        <w:t>Агент</w:t>
      </w:r>
      <w:r>
        <w:t xml:space="preserve"> </w:t>
      </w:r>
      <w:r>
        <w:rPr>
          <w:rFonts w:hint="eastAsia"/>
        </w:rPr>
        <w:t>брокера</w:t>
      </w:r>
      <w:r>
        <w:t xml:space="preserve"> </w:t>
      </w:r>
      <w:r>
        <w:rPr>
          <w:rFonts w:hint="eastAsia"/>
        </w:rPr>
        <w:t>обслуживания</w:t>
      </w:r>
    </w:p>
    <w:p w14:paraId="5D3FE777" w14:textId="77777777" w:rsidR="0035218A" w:rsidRDefault="0035218A" w:rsidP="0035218A"/>
    <w:p w14:paraId="779FB856" w14:textId="77777777" w:rsidR="0035218A" w:rsidRDefault="0035218A" w:rsidP="0035218A">
      <w:r>
        <w:t xml:space="preserve">3.2 </w:t>
      </w:r>
      <w:r>
        <w:rPr>
          <w:rFonts w:hint="eastAsia"/>
        </w:rPr>
        <w:t>Математическая</w:t>
      </w:r>
      <w:r>
        <w:t xml:space="preserve"> </w:t>
      </w:r>
      <w:r>
        <w:rPr>
          <w:rFonts w:hint="eastAsia"/>
        </w:rPr>
        <w:t>модель</w:t>
      </w:r>
      <w:r>
        <w:t xml:space="preserve"> </w:t>
      </w:r>
      <w:r>
        <w:rPr>
          <w:rFonts w:hint="eastAsia"/>
        </w:rPr>
        <w:t>планирования</w:t>
      </w:r>
      <w:r>
        <w:t xml:space="preserve"> </w:t>
      </w:r>
      <w:r>
        <w:rPr>
          <w:rFonts w:hint="eastAsia"/>
        </w:rPr>
        <w:t>задач</w:t>
      </w:r>
      <w:r>
        <w:t xml:space="preserve"> </w:t>
      </w:r>
      <w:r>
        <w:rPr>
          <w:rFonts w:hint="eastAsia"/>
        </w:rPr>
        <w:t>в</w:t>
      </w:r>
      <w:r>
        <w:t xml:space="preserve"> </w:t>
      </w:r>
      <w:r>
        <w:rPr>
          <w:rFonts w:hint="eastAsia"/>
        </w:rPr>
        <w:t>облачных</w:t>
      </w:r>
      <w:r>
        <w:t xml:space="preserve"> </w:t>
      </w:r>
      <w:r>
        <w:rPr>
          <w:rFonts w:hint="eastAsia"/>
        </w:rPr>
        <w:t>вычислениях</w:t>
      </w:r>
    </w:p>
    <w:p w14:paraId="456FC1F7" w14:textId="77777777" w:rsidR="0035218A" w:rsidRDefault="0035218A" w:rsidP="0035218A"/>
    <w:p w14:paraId="6B70EAFB" w14:textId="77777777" w:rsidR="0035218A" w:rsidRDefault="0035218A" w:rsidP="0035218A">
      <w:r>
        <w:t xml:space="preserve">3.2.1 </w:t>
      </w:r>
      <w:r>
        <w:rPr>
          <w:rFonts w:hint="eastAsia"/>
        </w:rPr>
        <w:t>Общее</w:t>
      </w:r>
      <w:r>
        <w:t xml:space="preserve"> </w:t>
      </w:r>
      <w:r>
        <w:rPr>
          <w:rFonts w:hint="eastAsia"/>
        </w:rPr>
        <w:t>время</w:t>
      </w:r>
      <w:r>
        <w:t xml:space="preserve"> </w:t>
      </w:r>
      <w:r>
        <w:rPr>
          <w:rFonts w:hint="eastAsia"/>
        </w:rPr>
        <w:t>выполнения</w:t>
      </w:r>
      <w:r>
        <w:t xml:space="preserve"> </w:t>
      </w:r>
      <w:r>
        <w:rPr>
          <w:rFonts w:hint="eastAsia"/>
        </w:rPr>
        <w:t>задач</w:t>
      </w:r>
      <w:r>
        <w:t xml:space="preserve"> </w:t>
      </w:r>
      <w:r>
        <w:rPr>
          <w:rFonts w:hint="eastAsia"/>
        </w:rPr>
        <w:t>и</w:t>
      </w:r>
      <w:r>
        <w:t xml:space="preserve"> </w:t>
      </w:r>
      <w:r>
        <w:rPr>
          <w:rFonts w:hint="eastAsia"/>
        </w:rPr>
        <w:t>передачи</w:t>
      </w:r>
      <w:r>
        <w:t xml:space="preserve"> </w:t>
      </w:r>
      <w:r>
        <w:rPr>
          <w:rFonts w:hint="eastAsia"/>
        </w:rPr>
        <w:t>данных</w:t>
      </w:r>
    </w:p>
    <w:p w14:paraId="65F39F9C" w14:textId="77777777" w:rsidR="0035218A" w:rsidRDefault="0035218A" w:rsidP="0035218A"/>
    <w:p w14:paraId="4E3F0A66" w14:textId="77777777" w:rsidR="0035218A" w:rsidRDefault="0035218A" w:rsidP="0035218A">
      <w:r>
        <w:t xml:space="preserve">3.2.2 </w:t>
      </w:r>
      <w:r>
        <w:rPr>
          <w:rFonts w:hint="eastAsia"/>
        </w:rPr>
        <w:t>Общая</w:t>
      </w:r>
      <w:r>
        <w:t xml:space="preserve"> </w:t>
      </w:r>
      <w:r>
        <w:rPr>
          <w:rFonts w:hint="eastAsia"/>
        </w:rPr>
        <w:t>стоимость</w:t>
      </w:r>
      <w:r>
        <w:t xml:space="preserve"> </w:t>
      </w:r>
      <w:r>
        <w:rPr>
          <w:rFonts w:hint="eastAsia"/>
        </w:rPr>
        <w:t>выполнения</w:t>
      </w:r>
      <w:r>
        <w:t xml:space="preserve"> </w:t>
      </w:r>
      <w:r>
        <w:rPr>
          <w:rFonts w:hint="eastAsia"/>
        </w:rPr>
        <w:t>задач</w:t>
      </w:r>
      <w:r>
        <w:t xml:space="preserve"> </w:t>
      </w:r>
      <w:r>
        <w:rPr>
          <w:rFonts w:hint="eastAsia"/>
        </w:rPr>
        <w:t>и</w:t>
      </w:r>
      <w:r>
        <w:t xml:space="preserve"> </w:t>
      </w:r>
      <w:r>
        <w:rPr>
          <w:rFonts w:hint="eastAsia"/>
        </w:rPr>
        <w:t>передачи</w:t>
      </w:r>
      <w:r>
        <w:t xml:space="preserve"> </w:t>
      </w:r>
      <w:r>
        <w:rPr>
          <w:rFonts w:hint="eastAsia"/>
        </w:rPr>
        <w:t>данных</w:t>
      </w:r>
    </w:p>
    <w:p w14:paraId="637EC604" w14:textId="77777777" w:rsidR="0035218A" w:rsidRDefault="0035218A" w:rsidP="0035218A"/>
    <w:p w14:paraId="117F74ED" w14:textId="77777777" w:rsidR="0035218A" w:rsidRDefault="0035218A" w:rsidP="0035218A">
      <w:r>
        <w:t xml:space="preserve">3.3 </w:t>
      </w:r>
      <w:r>
        <w:rPr>
          <w:rFonts w:hint="eastAsia"/>
        </w:rPr>
        <w:t>Алгоритм</w:t>
      </w:r>
      <w:r>
        <w:t xml:space="preserve"> </w:t>
      </w:r>
      <w:r>
        <w:rPr>
          <w:rFonts w:hint="eastAsia"/>
        </w:rPr>
        <w:t>оптимального</w:t>
      </w:r>
      <w:r>
        <w:t xml:space="preserve"> </w:t>
      </w:r>
      <w:r>
        <w:rPr>
          <w:rFonts w:hint="eastAsia"/>
        </w:rPr>
        <w:t>планирования</w:t>
      </w:r>
      <w:r>
        <w:t xml:space="preserve"> </w:t>
      </w:r>
      <w:r>
        <w:rPr>
          <w:rFonts w:hint="eastAsia"/>
        </w:rPr>
        <w:t>задач</w:t>
      </w:r>
      <w:r>
        <w:t xml:space="preserve"> </w:t>
      </w:r>
      <w:r>
        <w:rPr>
          <w:rFonts w:hint="eastAsia"/>
        </w:rPr>
        <w:t>на</w:t>
      </w:r>
      <w:r>
        <w:t xml:space="preserve"> </w:t>
      </w:r>
      <w:r>
        <w:rPr>
          <w:rFonts w:hint="eastAsia"/>
        </w:rPr>
        <w:t>виртуальные</w:t>
      </w:r>
      <w:r>
        <w:t xml:space="preserve"> </w:t>
      </w:r>
      <w:r>
        <w:rPr>
          <w:rFonts w:hint="eastAsia"/>
        </w:rPr>
        <w:t>машины</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оптимизации</w:t>
      </w:r>
      <w:r>
        <w:t xml:space="preserve"> </w:t>
      </w:r>
      <w:r>
        <w:rPr>
          <w:rFonts w:hint="eastAsia"/>
        </w:rPr>
        <w:t>роя</w:t>
      </w:r>
      <w:r>
        <w:t xml:space="preserve"> </w:t>
      </w:r>
      <w:r>
        <w:rPr>
          <w:rFonts w:hint="eastAsia"/>
        </w:rPr>
        <w:t>частиц</w:t>
      </w:r>
      <w:r>
        <w:t xml:space="preserve"> </w:t>
      </w:r>
      <w:r>
        <w:rPr>
          <w:rFonts w:hint="eastAsia"/>
        </w:rPr>
        <w:t>ОРЧ</w:t>
      </w:r>
    </w:p>
    <w:p w14:paraId="61B56A08" w14:textId="77777777" w:rsidR="0035218A" w:rsidRDefault="0035218A" w:rsidP="0035218A"/>
    <w:p w14:paraId="07B1AF1E" w14:textId="77777777" w:rsidR="0035218A" w:rsidRDefault="0035218A" w:rsidP="0035218A">
      <w:r>
        <w:t xml:space="preserve">3.3.1 </w:t>
      </w:r>
      <w:r>
        <w:rPr>
          <w:rFonts w:hint="eastAsia"/>
        </w:rPr>
        <w:t>Алгоритм</w:t>
      </w:r>
      <w:r>
        <w:t xml:space="preserve"> </w:t>
      </w:r>
      <w:r>
        <w:rPr>
          <w:rFonts w:hint="eastAsia"/>
        </w:rPr>
        <w:t>оптимизации</w:t>
      </w:r>
      <w:r>
        <w:t xml:space="preserve"> </w:t>
      </w:r>
      <w:r>
        <w:rPr>
          <w:rFonts w:hint="eastAsia"/>
        </w:rPr>
        <w:t>роя</w:t>
      </w:r>
      <w:r>
        <w:t xml:space="preserve"> </w:t>
      </w:r>
      <w:r>
        <w:rPr>
          <w:rFonts w:hint="eastAsia"/>
        </w:rPr>
        <w:t>частиц</w:t>
      </w:r>
      <w:r>
        <w:t xml:space="preserve"> </w:t>
      </w:r>
      <w:r>
        <w:rPr>
          <w:rFonts w:hint="eastAsia"/>
        </w:rPr>
        <w:t>ОРЧ</w:t>
      </w:r>
    </w:p>
    <w:p w14:paraId="4697CF31" w14:textId="77777777" w:rsidR="0035218A" w:rsidRDefault="0035218A" w:rsidP="0035218A"/>
    <w:p w14:paraId="48F4549B" w14:textId="77777777" w:rsidR="0035218A" w:rsidRDefault="0035218A" w:rsidP="0035218A">
      <w:r>
        <w:t xml:space="preserve">3.3.2 </w:t>
      </w:r>
      <w:r>
        <w:rPr>
          <w:rFonts w:hint="eastAsia"/>
        </w:rPr>
        <w:t>Формулировка</w:t>
      </w:r>
      <w:r>
        <w:t xml:space="preserve"> </w:t>
      </w:r>
      <w:r>
        <w:rPr>
          <w:rFonts w:hint="eastAsia"/>
        </w:rPr>
        <w:t>алгоритма</w:t>
      </w:r>
      <w:r>
        <w:t xml:space="preserve"> </w:t>
      </w:r>
      <w:r>
        <w:rPr>
          <w:rFonts w:hint="eastAsia"/>
        </w:rPr>
        <w:t>ОРЧ</w:t>
      </w:r>
      <w:r>
        <w:t xml:space="preserve"> </w:t>
      </w:r>
      <w:r>
        <w:rPr>
          <w:rFonts w:hint="eastAsia"/>
        </w:rPr>
        <w:t>для</w:t>
      </w:r>
      <w:r>
        <w:t xml:space="preserve"> </w:t>
      </w:r>
      <w:r>
        <w:rPr>
          <w:rFonts w:hint="eastAsia"/>
        </w:rPr>
        <w:t>планирования</w:t>
      </w:r>
      <w:r>
        <w:t xml:space="preserve"> </w:t>
      </w:r>
      <w:r>
        <w:rPr>
          <w:rFonts w:hint="eastAsia"/>
        </w:rPr>
        <w:t>задач</w:t>
      </w:r>
    </w:p>
    <w:p w14:paraId="605E94ED" w14:textId="77777777" w:rsidR="0035218A" w:rsidRDefault="0035218A" w:rsidP="0035218A"/>
    <w:p w14:paraId="2784210A" w14:textId="77777777" w:rsidR="0035218A" w:rsidRDefault="0035218A" w:rsidP="0035218A">
      <w:r>
        <w:t xml:space="preserve">3.3.3 </w:t>
      </w:r>
      <w:r>
        <w:rPr>
          <w:rFonts w:hint="eastAsia"/>
        </w:rPr>
        <w:t>Реализация</w:t>
      </w:r>
      <w:r>
        <w:t xml:space="preserve"> </w:t>
      </w:r>
      <w:r>
        <w:rPr>
          <w:rFonts w:hint="eastAsia"/>
        </w:rPr>
        <w:t>алгоритма</w:t>
      </w:r>
      <w:r>
        <w:t xml:space="preserve"> </w:t>
      </w:r>
      <w:r>
        <w:rPr>
          <w:rFonts w:hint="eastAsia"/>
        </w:rPr>
        <w:t>ОРЧ</w:t>
      </w:r>
      <w:r>
        <w:t xml:space="preserve"> </w:t>
      </w:r>
      <w:r>
        <w:rPr>
          <w:rFonts w:hint="eastAsia"/>
        </w:rPr>
        <w:t>для</w:t>
      </w:r>
      <w:r>
        <w:t xml:space="preserve"> </w:t>
      </w:r>
      <w:r>
        <w:rPr>
          <w:rFonts w:hint="eastAsia"/>
        </w:rPr>
        <w:t>планирования</w:t>
      </w:r>
      <w:r>
        <w:t xml:space="preserve"> </w:t>
      </w:r>
      <w:r>
        <w:rPr>
          <w:rFonts w:hint="eastAsia"/>
        </w:rPr>
        <w:t>задач</w:t>
      </w:r>
    </w:p>
    <w:p w14:paraId="12F4476A" w14:textId="77777777" w:rsidR="0035218A" w:rsidRDefault="0035218A" w:rsidP="0035218A"/>
    <w:p w14:paraId="40646BA0" w14:textId="77777777" w:rsidR="0035218A" w:rsidRDefault="0035218A" w:rsidP="0035218A">
      <w:r>
        <w:t xml:space="preserve">3.3.4 </w:t>
      </w:r>
      <w:r>
        <w:rPr>
          <w:rFonts w:hint="eastAsia"/>
        </w:rPr>
        <w:t>Трассировка</w:t>
      </w:r>
      <w:r>
        <w:t xml:space="preserve"> </w:t>
      </w:r>
      <w:r>
        <w:rPr>
          <w:rFonts w:hint="eastAsia"/>
        </w:rPr>
        <w:t>алгоритма</w:t>
      </w:r>
      <w:r>
        <w:t xml:space="preserve"> </w:t>
      </w:r>
      <w:r>
        <w:rPr>
          <w:rFonts w:hint="eastAsia"/>
        </w:rPr>
        <w:t>ОРЧ</w:t>
      </w:r>
      <w:r>
        <w:t xml:space="preserve"> </w:t>
      </w:r>
      <w:r>
        <w:rPr>
          <w:rFonts w:hint="eastAsia"/>
        </w:rPr>
        <w:t>для</w:t>
      </w:r>
      <w:r>
        <w:t xml:space="preserve"> </w:t>
      </w:r>
      <w:r>
        <w:rPr>
          <w:rFonts w:hint="eastAsia"/>
        </w:rPr>
        <w:t>планирования</w:t>
      </w:r>
      <w:r>
        <w:t xml:space="preserve"> </w:t>
      </w:r>
      <w:r>
        <w:rPr>
          <w:rFonts w:hint="eastAsia"/>
        </w:rPr>
        <w:t>задач</w:t>
      </w:r>
    </w:p>
    <w:p w14:paraId="6781A2DA" w14:textId="77777777" w:rsidR="0035218A" w:rsidRDefault="0035218A" w:rsidP="0035218A"/>
    <w:p w14:paraId="73517B34" w14:textId="77777777" w:rsidR="0035218A" w:rsidRDefault="0035218A" w:rsidP="0035218A">
      <w:r>
        <w:t xml:space="preserve">3.4 </w:t>
      </w:r>
      <w:r>
        <w:rPr>
          <w:rFonts w:hint="eastAsia"/>
        </w:rPr>
        <w:t>Выводы</w:t>
      </w:r>
    </w:p>
    <w:p w14:paraId="17F07D51" w14:textId="77777777" w:rsidR="0035218A" w:rsidRDefault="0035218A" w:rsidP="0035218A"/>
    <w:p w14:paraId="000456FC" w14:textId="77777777" w:rsidR="0035218A" w:rsidRDefault="0035218A" w:rsidP="0035218A">
      <w:r>
        <w:rPr>
          <w:rFonts w:hint="eastAsia"/>
        </w:rPr>
        <w:t>Глава</w:t>
      </w:r>
      <w:r>
        <w:t xml:space="preserve"> 4 </w:t>
      </w:r>
      <w:r>
        <w:rPr>
          <w:rFonts w:hint="eastAsia"/>
        </w:rPr>
        <w:t>Информационное</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w:t>
      </w:r>
      <w:r>
        <w:rPr>
          <w:rFonts w:hint="eastAsia"/>
        </w:rPr>
        <w:t>процесса</w:t>
      </w:r>
      <w:r>
        <w:t xml:space="preserve"> </w:t>
      </w:r>
      <w:r>
        <w:rPr>
          <w:rFonts w:hint="eastAsia"/>
        </w:rPr>
        <w:t>балансировки</w:t>
      </w:r>
      <w:r>
        <w:t xml:space="preserve"> </w:t>
      </w:r>
      <w:r>
        <w:rPr>
          <w:rFonts w:hint="eastAsia"/>
        </w:rPr>
        <w:t>нагрузкив</w:t>
      </w:r>
      <w:r>
        <w:t xml:space="preserve"> </w:t>
      </w:r>
      <w:r>
        <w:rPr>
          <w:rFonts w:hint="eastAsia"/>
        </w:rPr>
        <w:t>облачных</w:t>
      </w:r>
      <w:r>
        <w:t xml:space="preserve"> </w:t>
      </w:r>
      <w:r>
        <w:rPr>
          <w:rFonts w:hint="eastAsia"/>
        </w:rPr>
        <w:t>вычислениях</w:t>
      </w:r>
    </w:p>
    <w:p w14:paraId="4189AAC2" w14:textId="77777777" w:rsidR="0035218A" w:rsidRDefault="0035218A" w:rsidP="0035218A"/>
    <w:p w14:paraId="5968AA92" w14:textId="77777777" w:rsidR="0035218A" w:rsidRDefault="0035218A" w:rsidP="0035218A">
      <w:r>
        <w:t xml:space="preserve">4.1 </w:t>
      </w:r>
      <w:r>
        <w:rPr>
          <w:rFonts w:hint="eastAsia"/>
        </w:rPr>
        <w:t>Взаимодействие</w:t>
      </w:r>
      <w:r>
        <w:t xml:space="preserve"> </w:t>
      </w:r>
      <w:r>
        <w:rPr>
          <w:rFonts w:hint="eastAsia"/>
        </w:rPr>
        <w:t>структурных</w:t>
      </w:r>
      <w:r>
        <w:t xml:space="preserve"> </w:t>
      </w:r>
      <w:r>
        <w:rPr>
          <w:rFonts w:hint="eastAsia"/>
        </w:rPr>
        <w:t>компонентов</w:t>
      </w:r>
      <w:r>
        <w:t xml:space="preserve"> </w:t>
      </w:r>
      <w:r>
        <w:rPr>
          <w:rFonts w:hint="eastAsia"/>
        </w:rPr>
        <w:t>комплексного</w:t>
      </w:r>
      <w:r>
        <w:t xml:space="preserve"> </w:t>
      </w:r>
      <w:r>
        <w:rPr>
          <w:rFonts w:hint="eastAsia"/>
        </w:rPr>
        <w:t>программного</w:t>
      </w:r>
      <w:r>
        <w:t xml:space="preserve"> </w:t>
      </w:r>
      <w:r>
        <w:rPr>
          <w:rFonts w:hint="eastAsia"/>
        </w:rPr>
        <w:t>обеспечения</w:t>
      </w:r>
    </w:p>
    <w:p w14:paraId="1F647F6E" w14:textId="77777777" w:rsidR="0035218A" w:rsidRDefault="0035218A" w:rsidP="0035218A"/>
    <w:p w14:paraId="6D795103" w14:textId="77777777" w:rsidR="0035218A" w:rsidRDefault="0035218A" w:rsidP="0035218A">
      <w:r>
        <w:t xml:space="preserve">4.1.1 </w:t>
      </w:r>
      <w:r>
        <w:rPr>
          <w:rFonts w:hint="eastAsia"/>
        </w:rPr>
        <w:t>Сведения</w:t>
      </w:r>
      <w:r>
        <w:t xml:space="preserve"> </w:t>
      </w:r>
      <w:r>
        <w:rPr>
          <w:rFonts w:hint="eastAsia"/>
        </w:rPr>
        <w:t>об</w:t>
      </w:r>
      <w:r>
        <w:t xml:space="preserve"> </w:t>
      </w:r>
      <w:r>
        <w:rPr>
          <w:rFonts w:hint="eastAsia"/>
        </w:rPr>
        <w:t>используемой</w:t>
      </w:r>
      <w:r>
        <w:t xml:space="preserve"> </w:t>
      </w:r>
      <w:r>
        <w:rPr>
          <w:rFonts w:hint="eastAsia"/>
        </w:rPr>
        <w:t>библиотеке</w:t>
      </w:r>
      <w:r>
        <w:t xml:space="preserve"> </w:t>
      </w:r>
      <w:r>
        <w:rPr>
          <w:rFonts w:hint="eastAsia"/>
        </w:rPr>
        <w:t>и</w:t>
      </w:r>
      <w:r>
        <w:t xml:space="preserve"> </w:t>
      </w:r>
      <w:r>
        <w:rPr>
          <w:rFonts w:hint="eastAsia"/>
        </w:rPr>
        <w:t>программной</w:t>
      </w:r>
      <w:r>
        <w:t xml:space="preserve"> </w:t>
      </w:r>
      <w:r>
        <w:rPr>
          <w:rFonts w:hint="eastAsia"/>
        </w:rPr>
        <w:t>платформе</w:t>
      </w:r>
    </w:p>
    <w:p w14:paraId="6225C6D1" w14:textId="77777777" w:rsidR="0035218A" w:rsidRDefault="0035218A" w:rsidP="0035218A"/>
    <w:p w14:paraId="5E491AF6" w14:textId="77777777" w:rsidR="0035218A" w:rsidRDefault="0035218A" w:rsidP="0035218A">
      <w:r>
        <w:t xml:space="preserve">4.1.2 </w:t>
      </w:r>
      <w:r>
        <w:rPr>
          <w:rFonts w:hint="eastAsia"/>
        </w:rPr>
        <w:t>Структура</w:t>
      </w:r>
      <w:r>
        <w:t xml:space="preserve"> </w:t>
      </w:r>
      <w:r>
        <w:rPr>
          <w:rFonts w:hint="eastAsia"/>
        </w:rPr>
        <w:t>комплексного</w:t>
      </w:r>
      <w:r>
        <w:t xml:space="preserve"> </w:t>
      </w:r>
      <w:r>
        <w:rPr>
          <w:rFonts w:hint="eastAsia"/>
        </w:rPr>
        <w:t>программного</w:t>
      </w:r>
      <w:r>
        <w:t xml:space="preserve"> </w:t>
      </w:r>
      <w:r>
        <w:rPr>
          <w:rFonts w:hint="eastAsia"/>
        </w:rPr>
        <w:t>обеспечения</w:t>
      </w:r>
    </w:p>
    <w:p w14:paraId="359C43CF" w14:textId="77777777" w:rsidR="0035218A" w:rsidRDefault="0035218A" w:rsidP="0035218A"/>
    <w:p w14:paraId="46E21A04" w14:textId="77777777" w:rsidR="0035218A" w:rsidRDefault="0035218A" w:rsidP="0035218A">
      <w:r>
        <w:rPr>
          <w:rFonts w:hint="eastAsia"/>
        </w:rPr>
        <w:t>и</w:t>
      </w:r>
      <w:r>
        <w:t xml:space="preserve"> </w:t>
      </w:r>
      <w:r>
        <w:rPr>
          <w:rFonts w:hint="eastAsia"/>
        </w:rPr>
        <w:t>функциональное</w:t>
      </w:r>
      <w:r>
        <w:t xml:space="preserve"> </w:t>
      </w:r>
      <w:r>
        <w:rPr>
          <w:rFonts w:hint="eastAsia"/>
        </w:rPr>
        <w:t>назначение</w:t>
      </w:r>
    </w:p>
    <w:p w14:paraId="6B0CDFAC" w14:textId="77777777" w:rsidR="0035218A" w:rsidRDefault="0035218A" w:rsidP="0035218A"/>
    <w:p w14:paraId="67EDA99E" w14:textId="77777777" w:rsidR="0035218A" w:rsidRDefault="0035218A" w:rsidP="0035218A">
      <w:r>
        <w:t xml:space="preserve">4.1.3 </w:t>
      </w:r>
      <w:r>
        <w:rPr>
          <w:rFonts w:hint="eastAsia"/>
        </w:rPr>
        <w:t>Взаимосвязь</w:t>
      </w:r>
      <w:r>
        <w:t xml:space="preserve"> </w:t>
      </w:r>
      <w:r>
        <w:rPr>
          <w:rFonts w:hint="eastAsia"/>
        </w:rPr>
        <w:t>программных</w:t>
      </w:r>
      <w:r>
        <w:t xml:space="preserve"> </w:t>
      </w:r>
      <w:r>
        <w:rPr>
          <w:rFonts w:hint="eastAsia"/>
        </w:rPr>
        <w:t>классов</w:t>
      </w:r>
      <w:r>
        <w:t xml:space="preserve"> </w:t>
      </w:r>
      <w:r>
        <w:rPr>
          <w:rFonts w:hint="eastAsia"/>
        </w:rPr>
        <w:t>комплексного</w:t>
      </w:r>
      <w:r>
        <w:t xml:space="preserve"> </w:t>
      </w:r>
      <w:r>
        <w:rPr>
          <w:rFonts w:hint="eastAsia"/>
        </w:rPr>
        <w:t>программного</w:t>
      </w:r>
      <w:r>
        <w:t xml:space="preserve"> </w:t>
      </w:r>
      <w:r>
        <w:rPr>
          <w:rFonts w:hint="eastAsia"/>
        </w:rPr>
        <w:t>обеспечения</w:t>
      </w:r>
    </w:p>
    <w:p w14:paraId="2390EE0A" w14:textId="77777777" w:rsidR="0035218A" w:rsidRDefault="0035218A" w:rsidP="0035218A"/>
    <w:p w14:paraId="0A08AEBB" w14:textId="77777777" w:rsidR="0035218A" w:rsidRDefault="0035218A" w:rsidP="0035218A">
      <w:r>
        <w:t xml:space="preserve">4.2 </w:t>
      </w:r>
      <w:r>
        <w:rPr>
          <w:rFonts w:hint="eastAsia"/>
        </w:rPr>
        <w:t>Модуль</w:t>
      </w:r>
      <w:r>
        <w:t xml:space="preserve"> </w:t>
      </w:r>
      <w:r>
        <w:rPr>
          <w:rFonts w:hint="eastAsia"/>
        </w:rPr>
        <w:t>распределения</w:t>
      </w:r>
      <w:r>
        <w:t xml:space="preserve"> </w:t>
      </w:r>
      <w:r>
        <w:rPr>
          <w:rFonts w:hint="eastAsia"/>
        </w:rPr>
        <w:t>виртуальных</w:t>
      </w:r>
      <w:r>
        <w:t xml:space="preserve"> </w:t>
      </w:r>
      <w:r>
        <w:rPr>
          <w:rFonts w:hint="eastAsia"/>
        </w:rPr>
        <w:t>машин</w:t>
      </w:r>
      <w:r>
        <w:t xml:space="preserve"> </w:t>
      </w:r>
      <w:r>
        <w:rPr>
          <w:rFonts w:hint="eastAsia"/>
        </w:rPr>
        <w:t>на</w:t>
      </w:r>
      <w:r>
        <w:t xml:space="preserve"> </w:t>
      </w:r>
      <w:r>
        <w:rPr>
          <w:rFonts w:hint="eastAsia"/>
        </w:rPr>
        <w:t>физические</w:t>
      </w:r>
      <w:r>
        <w:t xml:space="preserve"> </w:t>
      </w:r>
      <w:r>
        <w:rPr>
          <w:rFonts w:hint="eastAsia"/>
        </w:rPr>
        <w:t>ресурсы</w:t>
      </w:r>
      <w:r>
        <w:t xml:space="preserve"> </w:t>
      </w:r>
      <w:r>
        <w:rPr>
          <w:rFonts w:hint="eastAsia"/>
        </w:rPr>
        <w:t>М</w:t>
      </w:r>
      <w:r>
        <w:t>_</w:t>
      </w:r>
      <w:r>
        <w:rPr>
          <w:rFonts w:hint="eastAsia"/>
        </w:rPr>
        <w:t>РАС</w:t>
      </w:r>
    </w:p>
    <w:p w14:paraId="0A23FF26" w14:textId="77777777" w:rsidR="0035218A" w:rsidRDefault="0035218A" w:rsidP="0035218A"/>
    <w:p w14:paraId="220005A9" w14:textId="77777777" w:rsidR="0035218A" w:rsidRDefault="0035218A" w:rsidP="0035218A">
      <w:r>
        <w:t xml:space="preserve">4.2.1 </w:t>
      </w:r>
      <w:r>
        <w:rPr>
          <w:rFonts w:hint="eastAsia"/>
        </w:rPr>
        <w:t>Взаимосвязь</w:t>
      </w:r>
      <w:r>
        <w:t xml:space="preserve"> </w:t>
      </w:r>
      <w:r>
        <w:rPr>
          <w:rFonts w:hint="eastAsia"/>
        </w:rPr>
        <w:t>программных</w:t>
      </w:r>
      <w:r>
        <w:t xml:space="preserve"> </w:t>
      </w:r>
      <w:r>
        <w:rPr>
          <w:rFonts w:hint="eastAsia"/>
        </w:rPr>
        <w:t>классов</w:t>
      </w:r>
      <w:r>
        <w:t xml:space="preserve"> </w:t>
      </w:r>
      <w:r>
        <w:rPr>
          <w:rFonts w:hint="eastAsia"/>
        </w:rPr>
        <w:t>модуля</w:t>
      </w:r>
      <w:r>
        <w:t xml:space="preserve"> </w:t>
      </w:r>
      <w:r>
        <w:rPr>
          <w:rFonts w:hint="eastAsia"/>
        </w:rPr>
        <w:t>М</w:t>
      </w:r>
      <w:r>
        <w:t>_</w:t>
      </w:r>
      <w:r>
        <w:rPr>
          <w:rFonts w:hint="eastAsia"/>
        </w:rPr>
        <w:t>РАС</w:t>
      </w:r>
    </w:p>
    <w:p w14:paraId="75E5E85A" w14:textId="77777777" w:rsidR="0035218A" w:rsidRDefault="0035218A" w:rsidP="0035218A"/>
    <w:p w14:paraId="100FBB3C" w14:textId="77777777" w:rsidR="0035218A" w:rsidRDefault="0035218A" w:rsidP="0035218A">
      <w:r>
        <w:t xml:space="preserve">4.2.2 </w:t>
      </w:r>
      <w:r>
        <w:rPr>
          <w:rFonts w:hint="eastAsia"/>
        </w:rPr>
        <w:t>Эксперименты</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модуля</w:t>
      </w:r>
      <w:r>
        <w:t xml:space="preserve"> </w:t>
      </w:r>
      <w:r>
        <w:rPr>
          <w:rFonts w:hint="eastAsia"/>
        </w:rPr>
        <w:t>распределения</w:t>
      </w:r>
      <w:r>
        <w:t xml:space="preserve"> </w:t>
      </w:r>
      <w:r>
        <w:rPr>
          <w:rFonts w:hint="eastAsia"/>
        </w:rPr>
        <w:t>ресурсов</w:t>
      </w:r>
    </w:p>
    <w:p w14:paraId="468EAE0F" w14:textId="77777777" w:rsidR="0035218A" w:rsidRDefault="0035218A" w:rsidP="0035218A"/>
    <w:p w14:paraId="6AB8574E" w14:textId="77777777" w:rsidR="0035218A" w:rsidRDefault="0035218A" w:rsidP="0035218A">
      <w:r>
        <w:t xml:space="preserve">4.3 </w:t>
      </w:r>
      <w:r>
        <w:rPr>
          <w:rFonts w:hint="eastAsia"/>
        </w:rPr>
        <w:t>Модуль</w:t>
      </w:r>
      <w:r>
        <w:t xml:space="preserve"> </w:t>
      </w:r>
      <w:r>
        <w:rPr>
          <w:rFonts w:hint="eastAsia"/>
        </w:rPr>
        <w:t>планирования</w:t>
      </w:r>
      <w:r>
        <w:t xml:space="preserve"> </w:t>
      </w:r>
      <w:r>
        <w:rPr>
          <w:rFonts w:hint="eastAsia"/>
        </w:rPr>
        <w:t>задач</w:t>
      </w:r>
      <w:r>
        <w:t xml:space="preserve"> </w:t>
      </w:r>
      <w:r>
        <w:rPr>
          <w:rFonts w:hint="eastAsia"/>
        </w:rPr>
        <w:t>М</w:t>
      </w:r>
      <w:r>
        <w:t>_</w:t>
      </w:r>
      <w:r>
        <w:rPr>
          <w:rFonts w:hint="eastAsia"/>
        </w:rPr>
        <w:t>ПЛАН</w:t>
      </w:r>
    </w:p>
    <w:p w14:paraId="3CFA2DB8" w14:textId="77777777" w:rsidR="0035218A" w:rsidRDefault="0035218A" w:rsidP="0035218A"/>
    <w:p w14:paraId="64B8B246" w14:textId="77777777" w:rsidR="0035218A" w:rsidRDefault="0035218A" w:rsidP="0035218A">
      <w:r>
        <w:t xml:space="preserve">4.3.1 </w:t>
      </w:r>
      <w:r>
        <w:rPr>
          <w:rFonts w:hint="eastAsia"/>
        </w:rPr>
        <w:t>Взаимосвязь</w:t>
      </w:r>
      <w:r>
        <w:t xml:space="preserve"> </w:t>
      </w:r>
      <w:r>
        <w:rPr>
          <w:rFonts w:hint="eastAsia"/>
        </w:rPr>
        <w:t>программных</w:t>
      </w:r>
      <w:r>
        <w:t xml:space="preserve"> </w:t>
      </w:r>
      <w:r>
        <w:rPr>
          <w:rFonts w:hint="eastAsia"/>
        </w:rPr>
        <w:t>классов</w:t>
      </w:r>
      <w:r>
        <w:t xml:space="preserve"> </w:t>
      </w:r>
      <w:r>
        <w:rPr>
          <w:rFonts w:hint="eastAsia"/>
        </w:rPr>
        <w:t>модуля</w:t>
      </w:r>
      <w:r>
        <w:t xml:space="preserve"> </w:t>
      </w:r>
      <w:r>
        <w:rPr>
          <w:rFonts w:hint="eastAsia"/>
        </w:rPr>
        <w:t>М</w:t>
      </w:r>
      <w:r>
        <w:t>_</w:t>
      </w:r>
      <w:r>
        <w:rPr>
          <w:rFonts w:hint="eastAsia"/>
        </w:rPr>
        <w:t>ПЛАН</w:t>
      </w:r>
    </w:p>
    <w:p w14:paraId="1C9C1DBE" w14:textId="77777777" w:rsidR="0035218A" w:rsidRDefault="0035218A" w:rsidP="0035218A"/>
    <w:p w14:paraId="2C2DD499" w14:textId="77777777" w:rsidR="0035218A" w:rsidRDefault="0035218A" w:rsidP="0035218A">
      <w:r>
        <w:t xml:space="preserve">4.3.2 </w:t>
      </w:r>
      <w:r>
        <w:rPr>
          <w:rFonts w:hint="eastAsia"/>
        </w:rPr>
        <w:t>Эксперименты</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модуля</w:t>
      </w:r>
      <w:r>
        <w:t xml:space="preserve"> </w:t>
      </w:r>
      <w:r>
        <w:rPr>
          <w:rFonts w:hint="eastAsia"/>
        </w:rPr>
        <w:t>планирования</w:t>
      </w:r>
      <w:r>
        <w:t xml:space="preserve"> </w:t>
      </w:r>
      <w:r>
        <w:rPr>
          <w:rFonts w:hint="eastAsia"/>
        </w:rPr>
        <w:t>задач</w:t>
      </w:r>
    </w:p>
    <w:p w14:paraId="7541AB80" w14:textId="77777777" w:rsidR="0035218A" w:rsidRDefault="0035218A" w:rsidP="0035218A"/>
    <w:p w14:paraId="735D36FF" w14:textId="77777777" w:rsidR="0035218A" w:rsidRDefault="0035218A" w:rsidP="0035218A">
      <w:r>
        <w:t xml:space="preserve">4.4 </w:t>
      </w:r>
      <w:r>
        <w:rPr>
          <w:rFonts w:hint="eastAsia"/>
        </w:rPr>
        <w:t>Эксперименты</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комплексного</w:t>
      </w:r>
      <w:r>
        <w:t xml:space="preserve"> </w:t>
      </w:r>
      <w:r>
        <w:rPr>
          <w:rFonts w:hint="eastAsia"/>
        </w:rPr>
        <w:t>программного</w:t>
      </w:r>
      <w:r>
        <w:t xml:space="preserve"> </w:t>
      </w:r>
      <w:r>
        <w:rPr>
          <w:rFonts w:hint="eastAsia"/>
        </w:rPr>
        <w:t>обеспечения</w:t>
      </w:r>
    </w:p>
    <w:p w14:paraId="5A13CB3F" w14:textId="77777777" w:rsidR="0035218A" w:rsidRDefault="0035218A" w:rsidP="0035218A"/>
    <w:p w14:paraId="44691E68" w14:textId="77777777" w:rsidR="0035218A" w:rsidRDefault="0035218A" w:rsidP="0035218A">
      <w:r>
        <w:t xml:space="preserve">4.5 </w:t>
      </w:r>
      <w:r>
        <w:rPr>
          <w:rFonts w:hint="eastAsia"/>
        </w:rPr>
        <w:t>Выводы</w:t>
      </w:r>
    </w:p>
    <w:p w14:paraId="0FC0528D" w14:textId="77777777" w:rsidR="0035218A" w:rsidRDefault="0035218A" w:rsidP="0035218A"/>
    <w:p w14:paraId="602BABBC" w14:textId="77777777" w:rsidR="0035218A" w:rsidRDefault="0035218A" w:rsidP="0035218A">
      <w:r>
        <w:rPr>
          <w:rFonts w:hint="eastAsia"/>
        </w:rPr>
        <w:t>Заключение</w:t>
      </w:r>
    </w:p>
    <w:p w14:paraId="06683433" w14:textId="77777777" w:rsidR="0035218A" w:rsidRDefault="0035218A" w:rsidP="0035218A"/>
    <w:p w14:paraId="66A74764" w14:textId="77777777" w:rsidR="0035218A" w:rsidRDefault="0035218A" w:rsidP="0035218A">
      <w:r>
        <w:rPr>
          <w:rFonts w:hint="eastAsia"/>
        </w:rPr>
        <w:t>Список</w:t>
      </w:r>
      <w:r>
        <w:t xml:space="preserve"> </w:t>
      </w:r>
      <w:r>
        <w:rPr>
          <w:rFonts w:hint="eastAsia"/>
        </w:rPr>
        <w:t>терминов</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A6AB061" w14:textId="77777777" w:rsidR="0035218A" w:rsidRDefault="0035218A" w:rsidP="0035218A"/>
    <w:p w14:paraId="29FD460B" w14:textId="77777777" w:rsidR="0035218A" w:rsidRDefault="0035218A" w:rsidP="0035218A">
      <w:r>
        <w:rPr>
          <w:rFonts w:hint="eastAsia"/>
        </w:rPr>
        <w:t>Список</w:t>
      </w:r>
      <w:r>
        <w:t xml:space="preserve"> </w:t>
      </w:r>
      <w:r>
        <w:rPr>
          <w:rFonts w:hint="eastAsia"/>
        </w:rPr>
        <w:t>литературы</w:t>
      </w:r>
    </w:p>
    <w:p w14:paraId="7474CE70" w14:textId="77777777" w:rsidR="0035218A" w:rsidRDefault="0035218A" w:rsidP="0035218A"/>
    <w:p w14:paraId="4020929A" w14:textId="77777777" w:rsidR="0035218A" w:rsidRDefault="0035218A" w:rsidP="0035218A">
      <w:r>
        <w:rPr>
          <w:rFonts w:hint="eastAsia"/>
        </w:rPr>
        <w:t>ПРИЛОЖЕНИЕ</w:t>
      </w:r>
      <w:r>
        <w:t xml:space="preserve"> </w:t>
      </w:r>
      <w:r>
        <w:rPr>
          <w:rFonts w:hint="eastAsia"/>
        </w:rPr>
        <w:t>А</w:t>
      </w:r>
    </w:p>
    <w:p w14:paraId="3CA4F7C9" w14:textId="77777777" w:rsidR="0035218A" w:rsidRDefault="0035218A" w:rsidP="0035218A"/>
    <w:p w14:paraId="1DDECF14" w14:textId="1FC2ABB2" w:rsidR="0035218A" w:rsidRPr="0035218A" w:rsidRDefault="0035218A" w:rsidP="0035218A">
      <w:r>
        <w:rPr>
          <w:rFonts w:hint="eastAsia"/>
        </w:rPr>
        <w:t>ПРИЛОЖЕНИЕ</w:t>
      </w:r>
      <w:r>
        <w:t xml:space="preserve"> </w:t>
      </w:r>
      <w:r>
        <w:rPr>
          <w:rFonts w:hint="eastAsia"/>
        </w:rPr>
        <w:t>В</w:t>
      </w:r>
    </w:p>
    <w:sectPr w:rsidR="0035218A" w:rsidRPr="0035218A" w:rsidSect="000E05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8435" w14:textId="77777777" w:rsidR="000E0507" w:rsidRDefault="000E0507">
      <w:pPr>
        <w:spacing w:after="0" w:line="240" w:lineRule="auto"/>
      </w:pPr>
      <w:r>
        <w:separator/>
      </w:r>
    </w:p>
  </w:endnote>
  <w:endnote w:type="continuationSeparator" w:id="0">
    <w:p w14:paraId="614AE888" w14:textId="77777777" w:rsidR="000E0507" w:rsidRDefault="000E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1BC5" w14:textId="77777777" w:rsidR="000E0507" w:rsidRDefault="000E0507"/>
    <w:p w14:paraId="6ACC4A0D" w14:textId="77777777" w:rsidR="000E0507" w:rsidRDefault="000E0507"/>
    <w:p w14:paraId="3A41CDBC" w14:textId="77777777" w:rsidR="000E0507" w:rsidRDefault="000E0507"/>
    <w:p w14:paraId="097E6643" w14:textId="77777777" w:rsidR="000E0507" w:rsidRDefault="000E0507"/>
    <w:p w14:paraId="5125DE52" w14:textId="77777777" w:rsidR="000E0507" w:rsidRDefault="000E0507"/>
    <w:p w14:paraId="34CEE2A8" w14:textId="77777777" w:rsidR="000E0507" w:rsidRDefault="000E0507"/>
    <w:p w14:paraId="7FDA0BF6" w14:textId="77777777" w:rsidR="000E0507" w:rsidRDefault="000E05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E9B53B" wp14:editId="45DA8B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C7D9" w14:textId="77777777" w:rsidR="000E0507" w:rsidRDefault="000E05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E9B5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F8C7D9" w14:textId="77777777" w:rsidR="000E0507" w:rsidRDefault="000E05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09E0C3" w14:textId="77777777" w:rsidR="000E0507" w:rsidRDefault="000E0507"/>
    <w:p w14:paraId="7500978A" w14:textId="77777777" w:rsidR="000E0507" w:rsidRDefault="000E0507"/>
    <w:p w14:paraId="32C28F55" w14:textId="77777777" w:rsidR="000E0507" w:rsidRDefault="000E05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162E4B" wp14:editId="29FADD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FB08" w14:textId="77777777" w:rsidR="000E0507" w:rsidRDefault="000E0507"/>
                          <w:p w14:paraId="67773440" w14:textId="77777777" w:rsidR="000E0507" w:rsidRDefault="000E05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162E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3CFB08" w14:textId="77777777" w:rsidR="000E0507" w:rsidRDefault="000E0507"/>
                    <w:p w14:paraId="67773440" w14:textId="77777777" w:rsidR="000E0507" w:rsidRDefault="000E05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016FA4" w14:textId="77777777" w:rsidR="000E0507" w:rsidRDefault="000E0507"/>
    <w:p w14:paraId="6B24D685" w14:textId="77777777" w:rsidR="000E0507" w:rsidRDefault="000E0507">
      <w:pPr>
        <w:rPr>
          <w:sz w:val="2"/>
          <w:szCs w:val="2"/>
        </w:rPr>
      </w:pPr>
    </w:p>
    <w:p w14:paraId="7F46948A" w14:textId="77777777" w:rsidR="000E0507" w:rsidRDefault="000E0507"/>
    <w:p w14:paraId="51BD6572" w14:textId="77777777" w:rsidR="000E0507" w:rsidRDefault="000E0507">
      <w:pPr>
        <w:spacing w:after="0" w:line="240" w:lineRule="auto"/>
      </w:pPr>
    </w:p>
  </w:footnote>
  <w:footnote w:type="continuationSeparator" w:id="0">
    <w:p w14:paraId="195C3AFD" w14:textId="77777777" w:rsidR="000E0507" w:rsidRDefault="000E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07"/>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13397</TotalTime>
  <Pages>6</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1362</cp:revision>
  <cp:lastPrinted>2009-02-06T05:36:00Z</cp:lastPrinted>
  <dcterms:created xsi:type="dcterms:W3CDTF">2024-01-07T13:43:00Z</dcterms:created>
  <dcterms:modified xsi:type="dcterms:W3CDTF">2024-01-29T11:16:00Z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