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028E" w14:textId="3EED0FD3" w:rsidR="00361E50" w:rsidRDefault="009612F2" w:rsidP="009612F2">
      <w:r w:rsidRPr="009612F2">
        <w:rPr>
          <w:rFonts w:hint="eastAsia"/>
        </w:rPr>
        <w:t>Ловачева</w:t>
      </w:r>
      <w:r w:rsidRPr="009612F2">
        <w:t xml:space="preserve"> </w:t>
      </w:r>
      <w:r w:rsidRPr="009612F2">
        <w:rPr>
          <w:rFonts w:hint="eastAsia"/>
        </w:rPr>
        <w:t>Надежда</w:t>
      </w:r>
      <w:r w:rsidRPr="009612F2">
        <w:t xml:space="preserve"> </w:t>
      </w:r>
      <w:r w:rsidRPr="009612F2">
        <w:rPr>
          <w:rFonts w:hint="eastAsia"/>
        </w:rPr>
        <w:t>Николаевна</w:t>
      </w:r>
      <w:r>
        <w:t xml:space="preserve"> </w:t>
      </w:r>
      <w:r w:rsidRPr="009612F2">
        <w:rPr>
          <w:rFonts w:hint="eastAsia"/>
        </w:rPr>
        <w:t>Административно</w:t>
      </w:r>
      <w:r w:rsidRPr="009612F2">
        <w:t>-</w:t>
      </w:r>
      <w:r w:rsidRPr="009612F2">
        <w:rPr>
          <w:rFonts w:hint="eastAsia"/>
        </w:rPr>
        <w:t>правовое</w:t>
      </w:r>
      <w:r w:rsidRPr="009612F2">
        <w:t xml:space="preserve"> </w:t>
      </w:r>
      <w:r w:rsidRPr="009612F2">
        <w:rPr>
          <w:rFonts w:hint="eastAsia"/>
        </w:rPr>
        <w:t>регулирование</w:t>
      </w:r>
      <w:r w:rsidRPr="009612F2">
        <w:t xml:space="preserve"> </w:t>
      </w:r>
      <w:r w:rsidRPr="009612F2">
        <w:rPr>
          <w:rFonts w:hint="eastAsia"/>
        </w:rPr>
        <w:t>управления</w:t>
      </w:r>
      <w:r w:rsidRPr="009612F2">
        <w:t xml:space="preserve"> </w:t>
      </w:r>
      <w:r w:rsidRPr="009612F2">
        <w:rPr>
          <w:rFonts w:hint="eastAsia"/>
        </w:rPr>
        <w:t>гражданской</w:t>
      </w:r>
      <w:r w:rsidRPr="009612F2">
        <w:t xml:space="preserve"> </w:t>
      </w:r>
      <w:r w:rsidRPr="009612F2">
        <w:rPr>
          <w:rFonts w:hint="eastAsia"/>
        </w:rPr>
        <w:t>службой</w:t>
      </w:r>
      <w:r w:rsidRPr="009612F2">
        <w:t xml:space="preserve">: </w:t>
      </w:r>
      <w:r w:rsidRPr="009612F2">
        <w:rPr>
          <w:rFonts w:hint="eastAsia"/>
        </w:rPr>
        <w:t>сравнительно</w:t>
      </w:r>
      <w:r w:rsidRPr="009612F2">
        <w:t>-</w:t>
      </w:r>
      <w:r w:rsidRPr="009612F2">
        <w:rPr>
          <w:rFonts w:hint="eastAsia"/>
        </w:rPr>
        <w:t>правовое</w:t>
      </w:r>
      <w:r w:rsidRPr="009612F2">
        <w:t xml:space="preserve"> </w:t>
      </w:r>
      <w:r w:rsidRPr="009612F2">
        <w:rPr>
          <w:rFonts w:hint="eastAsia"/>
        </w:rPr>
        <w:t>исследование</w:t>
      </w:r>
    </w:p>
    <w:p w14:paraId="27FA826B" w14:textId="77777777" w:rsidR="009612F2" w:rsidRDefault="009612F2" w:rsidP="009612F2">
      <w:r>
        <w:rPr>
          <w:rFonts w:hint="eastAsia"/>
        </w:rPr>
        <w:t>ОГЛАВЛЕНИЕ</w:t>
      </w:r>
      <w:r>
        <w:t xml:space="preserve"> </w:t>
      </w:r>
      <w:r>
        <w:rPr>
          <w:rFonts w:hint="eastAsia"/>
        </w:rPr>
        <w:t>ДИССЕРТАЦИИ</w:t>
      </w:r>
    </w:p>
    <w:p w14:paraId="5069FCB8" w14:textId="77777777" w:rsidR="009612F2" w:rsidRDefault="009612F2" w:rsidP="009612F2">
      <w:r>
        <w:rPr>
          <w:rFonts w:hint="eastAsia"/>
        </w:rPr>
        <w:t>кандидат</w:t>
      </w:r>
      <w:r>
        <w:t xml:space="preserve"> </w:t>
      </w:r>
      <w:r>
        <w:rPr>
          <w:rFonts w:hint="eastAsia"/>
        </w:rPr>
        <w:t>наук</w:t>
      </w:r>
      <w:r>
        <w:t xml:space="preserve"> </w:t>
      </w:r>
      <w:r>
        <w:rPr>
          <w:rFonts w:hint="eastAsia"/>
        </w:rPr>
        <w:t>Ловачева</w:t>
      </w:r>
      <w:r>
        <w:t xml:space="preserve"> </w:t>
      </w:r>
      <w:r>
        <w:rPr>
          <w:rFonts w:hint="eastAsia"/>
        </w:rPr>
        <w:t>Надежда</w:t>
      </w:r>
      <w:r>
        <w:t xml:space="preserve"> </w:t>
      </w:r>
      <w:r>
        <w:rPr>
          <w:rFonts w:hint="eastAsia"/>
        </w:rPr>
        <w:t>Николаевна</w:t>
      </w:r>
    </w:p>
    <w:p w14:paraId="0D10F205" w14:textId="77777777" w:rsidR="009612F2" w:rsidRDefault="009612F2" w:rsidP="009612F2">
      <w:r>
        <w:t xml:space="preserve">1.2.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административно</w:t>
      </w:r>
      <w:r>
        <w:t>-</w:t>
      </w:r>
      <w:r>
        <w:rPr>
          <w:rFonts w:hint="eastAsia"/>
        </w:rPr>
        <w:t>правового</w:t>
      </w:r>
      <w:r>
        <w:t xml:space="preserve"> </w:t>
      </w:r>
      <w:r>
        <w:rPr>
          <w:rFonts w:hint="eastAsia"/>
        </w:rPr>
        <w:t>института</w:t>
      </w:r>
      <w:r>
        <w:t xml:space="preserve"> </w:t>
      </w:r>
      <w:r>
        <w:rPr>
          <w:rFonts w:hint="eastAsia"/>
        </w:rPr>
        <w:t>гражданской</w:t>
      </w:r>
      <w:r>
        <w:t xml:space="preserve"> </w:t>
      </w:r>
      <w:r>
        <w:rPr>
          <w:rFonts w:hint="eastAsia"/>
        </w:rPr>
        <w:t>службы</w:t>
      </w:r>
    </w:p>
    <w:p w14:paraId="5E214EC1" w14:textId="77777777" w:rsidR="009612F2" w:rsidRDefault="009612F2" w:rsidP="009612F2"/>
    <w:p w14:paraId="3ED73102" w14:textId="77777777" w:rsidR="009612F2" w:rsidRDefault="009612F2" w:rsidP="009612F2">
      <w:r>
        <w:t xml:space="preserve">1.3. </w:t>
      </w:r>
      <w:r>
        <w:rPr>
          <w:rFonts w:hint="eastAsia"/>
        </w:rPr>
        <w:t>Понятие</w:t>
      </w:r>
      <w:r>
        <w:t xml:space="preserve"> </w:t>
      </w:r>
      <w:r>
        <w:rPr>
          <w:rFonts w:hint="eastAsia"/>
        </w:rPr>
        <w:t>и</w:t>
      </w:r>
      <w:r>
        <w:t xml:space="preserve"> </w:t>
      </w:r>
      <w:r>
        <w:rPr>
          <w:rFonts w:hint="eastAsia"/>
        </w:rPr>
        <w:t>система</w:t>
      </w:r>
      <w:r>
        <w:t xml:space="preserve"> </w:t>
      </w:r>
      <w:r>
        <w:rPr>
          <w:rFonts w:hint="eastAsia"/>
        </w:rPr>
        <w:t>принципов</w:t>
      </w:r>
      <w:r>
        <w:t xml:space="preserve"> </w:t>
      </w:r>
      <w:r>
        <w:rPr>
          <w:rFonts w:hint="eastAsia"/>
        </w:rPr>
        <w:t>гражданской</w:t>
      </w:r>
      <w:r>
        <w:t xml:space="preserve"> </w:t>
      </w:r>
      <w:r>
        <w:rPr>
          <w:rFonts w:hint="eastAsia"/>
        </w:rPr>
        <w:t>службы</w:t>
      </w:r>
    </w:p>
    <w:p w14:paraId="607FECF8" w14:textId="77777777" w:rsidR="009612F2" w:rsidRDefault="009612F2" w:rsidP="009612F2"/>
    <w:p w14:paraId="26B2DEBB" w14:textId="77777777" w:rsidR="009612F2" w:rsidRDefault="009612F2" w:rsidP="009612F2">
      <w:r>
        <w:rPr>
          <w:rFonts w:hint="eastAsia"/>
        </w:rPr>
        <w:t>ГЛАВА</w:t>
      </w:r>
      <w:r>
        <w:t xml:space="preserve"> 2. </w:t>
      </w:r>
      <w:r>
        <w:rPr>
          <w:rFonts w:hint="eastAsia"/>
        </w:rPr>
        <w:t>СИСТЕМЫ</w:t>
      </w:r>
      <w:r>
        <w:t xml:space="preserve"> </w:t>
      </w:r>
      <w:r>
        <w:rPr>
          <w:rFonts w:hint="eastAsia"/>
        </w:rPr>
        <w:t>УПРАВЛЕНИЯ</w:t>
      </w:r>
      <w:r>
        <w:t xml:space="preserve"> </w:t>
      </w:r>
      <w:r>
        <w:rPr>
          <w:rFonts w:hint="eastAsia"/>
        </w:rPr>
        <w:t>ГРАЖДАНСКОЙ</w:t>
      </w:r>
      <w:r>
        <w:t xml:space="preserve"> </w:t>
      </w:r>
      <w:r>
        <w:rPr>
          <w:rFonts w:hint="eastAsia"/>
        </w:rPr>
        <w:t>СЛУЖБОЙ</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ЗАРУБЕЖНЫХ</w:t>
      </w:r>
      <w:r>
        <w:t xml:space="preserve"> </w:t>
      </w:r>
      <w:r>
        <w:rPr>
          <w:rFonts w:hint="eastAsia"/>
        </w:rPr>
        <w:t>СТРАНАХ</w:t>
      </w:r>
    </w:p>
    <w:p w14:paraId="37177058" w14:textId="77777777" w:rsidR="009612F2" w:rsidRDefault="009612F2" w:rsidP="009612F2"/>
    <w:p w14:paraId="193DB397" w14:textId="77777777" w:rsidR="009612F2" w:rsidRDefault="009612F2" w:rsidP="009612F2">
      <w:r>
        <w:t xml:space="preserve">2.1. </w:t>
      </w:r>
      <w:r>
        <w:rPr>
          <w:rFonts w:hint="eastAsia"/>
        </w:rPr>
        <w:t>Централизованные</w:t>
      </w:r>
      <w:r>
        <w:t xml:space="preserve"> </w:t>
      </w:r>
      <w:r>
        <w:rPr>
          <w:rFonts w:hint="eastAsia"/>
        </w:rPr>
        <w:t>системы</w:t>
      </w:r>
      <w:r>
        <w:t xml:space="preserve"> </w:t>
      </w:r>
      <w:r>
        <w:rPr>
          <w:rFonts w:hint="eastAsia"/>
        </w:rPr>
        <w:t>управления</w:t>
      </w:r>
      <w:r>
        <w:t xml:space="preserve"> </w:t>
      </w:r>
      <w:r>
        <w:rPr>
          <w:rFonts w:hint="eastAsia"/>
        </w:rPr>
        <w:t>гражданской</w:t>
      </w:r>
      <w:r>
        <w:t xml:space="preserve"> </w:t>
      </w:r>
      <w:r>
        <w:rPr>
          <w:rFonts w:hint="eastAsia"/>
        </w:rPr>
        <w:t>службой</w:t>
      </w:r>
    </w:p>
    <w:p w14:paraId="6F1F769A" w14:textId="77777777" w:rsidR="009612F2" w:rsidRDefault="009612F2" w:rsidP="009612F2"/>
    <w:p w14:paraId="2515EE7A" w14:textId="77777777" w:rsidR="009612F2" w:rsidRDefault="009612F2" w:rsidP="009612F2">
      <w:r>
        <w:t xml:space="preserve">2.2. </w:t>
      </w:r>
      <w:r>
        <w:rPr>
          <w:rFonts w:hint="eastAsia"/>
        </w:rPr>
        <w:t>Децентрализованные</w:t>
      </w:r>
      <w:r>
        <w:t xml:space="preserve"> </w:t>
      </w:r>
      <w:r>
        <w:rPr>
          <w:rFonts w:hint="eastAsia"/>
        </w:rPr>
        <w:t>системы</w:t>
      </w:r>
      <w:r>
        <w:t xml:space="preserve"> </w:t>
      </w:r>
      <w:r>
        <w:rPr>
          <w:rFonts w:hint="eastAsia"/>
        </w:rPr>
        <w:t>управления</w:t>
      </w:r>
      <w:r>
        <w:t xml:space="preserve"> </w:t>
      </w:r>
      <w:r>
        <w:rPr>
          <w:rFonts w:hint="eastAsia"/>
        </w:rPr>
        <w:t>гражданской</w:t>
      </w:r>
      <w:r>
        <w:t xml:space="preserve"> </w:t>
      </w:r>
      <w:r>
        <w:rPr>
          <w:rFonts w:hint="eastAsia"/>
        </w:rPr>
        <w:t>службой</w:t>
      </w:r>
    </w:p>
    <w:p w14:paraId="556A93F6" w14:textId="77777777" w:rsidR="009612F2" w:rsidRDefault="009612F2" w:rsidP="009612F2"/>
    <w:p w14:paraId="74BB35CE" w14:textId="77777777" w:rsidR="009612F2" w:rsidRDefault="009612F2" w:rsidP="009612F2">
      <w:r>
        <w:t xml:space="preserve">2.3. </w:t>
      </w:r>
      <w:r>
        <w:rPr>
          <w:rFonts w:hint="eastAsia"/>
        </w:rPr>
        <w:t>Комбинированные</w:t>
      </w:r>
      <w:r>
        <w:t xml:space="preserve"> </w:t>
      </w:r>
      <w:r>
        <w:rPr>
          <w:rFonts w:hint="eastAsia"/>
        </w:rPr>
        <w:t>системы</w:t>
      </w:r>
      <w:r>
        <w:t xml:space="preserve"> </w:t>
      </w:r>
      <w:r>
        <w:rPr>
          <w:rFonts w:hint="eastAsia"/>
        </w:rPr>
        <w:t>управления</w:t>
      </w:r>
      <w:r>
        <w:t xml:space="preserve"> </w:t>
      </w:r>
      <w:r>
        <w:rPr>
          <w:rFonts w:hint="eastAsia"/>
        </w:rPr>
        <w:t>гражданской</w:t>
      </w:r>
      <w:r>
        <w:t xml:space="preserve"> </w:t>
      </w:r>
      <w:r>
        <w:rPr>
          <w:rFonts w:hint="eastAsia"/>
        </w:rPr>
        <w:t>службой</w:t>
      </w:r>
    </w:p>
    <w:p w14:paraId="4D0C2030" w14:textId="77777777" w:rsidR="009612F2" w:rsidRDefault="009612F2" w:rsidP="009612F2"/>
    <w:p w14:paraId="653BB11E" w14:textId="77777777" w:rsidR="009612F2" w:rsidRDefault="009612F2" w:rsidP="009612F2">
      <w:r>
        <w:t xml:space="preserve">2.4. </w:t>
      </w:r>
      <w:r>
        <w:rPr>
          <w:rFonts w:hint="eastAsia"/>
        </w:rPr>
        <w:t>Перспективы</w:t>
      </w:r>
      <w:r>
        <w:t xml:space="preserve"> </w:t>
      </w:r>
      <w:r>
        <w:rPr>
          <w:rFonts w:hint="eastAsia"/>
        </w:rPr>
        <w:t>административно</w:t>
      </w:r>
      <w:r>
        <w:t>-</w:t>
      </w:r>
      <w:r>
        <w:rPr>
          <w:rFonts w:hint="eastAsia"/>
        </w:rPr>
        <w:t>правового</w:t>
      </w:r>
      <w:r>
        <w:t xml:space="preserve"> </w:t>
      </w:r>
      <w:r>
        <w:rPr>
          <w:rFonts w:hint="eastAsia"/>
        </w:rPr>
        <w:t>регулирования</w:t>
      </w:r>
      <w:r>
        <w:t xml:space="preserve"> </w:t>
      </w:r>
      <w:r>
        <w:rPr>
          <w:rFonts w:hint="eastAsia"/>
        </w:rPr>
        <w:t>управления</w:t>
      </w:r>
      <w:r>
        <w:t xml:space="preserve"> </w:t>
      </w:r>
      <w:r>
        <w:rPr>
          <w:rFonts w:hint="eastAsia"/>
        </w:rPr>
        <w:t>гражданской</w:t>
      </w:r>
      <w:r>
        <w:t xml:space="preserve"> </w:t>
      </w:r>
      <w:r>
        <w:rPr>
          <w:rFonts w:hint="eastAsia"/>
        </w:rPr>
        <w:t>службой</w:t>
      </w:r>
      <w:r>
        <w:t xml:space="preserve"> </w:t>
      </w:r>
      <w:r>
        <w:rPr>
          <w:rFonts w:hint="eastAsia"/>
        </w:rPr>
        <w:t>в</w:t>
      </w:r>
      <w:r>
        <w:t xml:space="preserve"> </w:t>
      </w:r>
      <w:r>
        <w:rPr>
          <w:rFonts w:hint="eastAsia"/>
        </w:rPr>
        <w:t>России</w:t>
      </w:r>
    </w:p>
    <w:p w14:paraId="3E06CA61" w14:textId="77777777" w:rsidR="009612F2" w:rsidRDefault="009612F2" w:rsidP="009612F2"/>
    <w:p w14:paraId="258EB618" w14:textId="77777777" w:rsidR="009612F2" w:rsidRDefault="009612F2" w:rsidP="009612F2">
      <w:r>
        <w:rPr>
          <w:rFonts w:hint="eastAsia"/>
        </w:rPr>
        <w:t>ЗАКЛЮЧЕНИЕ</w:t>
      </w:r>
    </w:p>
    <w:p w14:paraId="6EEC7BCD" w14:textId="77777777" w:rsidR="009612F2" w:rsidRDefault="009612F2" w:rsidP="009612F2"/>
    <w:p w14:paraId="01565373" w14:textId="77777777" w:rsidR="009612F2" w:rsidRDefault="009612F2" w:rsidP="009612F2">
      <w:r>
        <w:rPr>
          <w:rFonts w:hint="eastAsia"/>
        </w:rPr>
        <w:t>СПИСОК</w:t>
      </w:r>
      <w:r>
        <w:t xml:space="preserve"> </w:t>
      </w:r>
      <w:r>
        <w:rPr>
          <w:rFonts w:hint="eastAsia"/>
        </w:rPr>
        <w:t>ЛИТЕРАТУРЫ</w:t>
      </w:r>
    </w:p>
    <w:p w14:paraId="67CC0C83" w14:textId="77777777" w:rsidR="009612F2" w:rsidRDefault="009612F2" w:rsidP="009612F2"/>
    <w:p w14:paraId="3378B95B" w14:textId="1A08DE1A" w:rsidR="009612F2" w:rsidRPr="009612F2" w:rsidRDefault="009612F2" w:rsidP="009612F2">
      <w:r>
        <w:rPr>
          <w:rFonts w:hint="eastAsia"/>
        </w:rPr>
        <w:t>СПИСОК</w:t>
      </w:r>
      <w:r>
        <w:t xml:space="preserve"> </w:t>
      </w:r>
      <w:r>
        <w:rPr>
          <w:rFonts w:hint="eastAsia"/>
        </w:rPr>
        <w:t>ИЛЛЮСТРАТИВНОГО</w:t>
      </w:r>
      <w:r>
        <w:t xml:space="preserve"> </w:t>
      </w:r>
      <w:r>
        <w:rPr>
          <w:rFonts w:hint="eastAsia"/>
        </w:rPr>
        <w:t>МАТЕРИАЛА</w:t>
      </w:r>
    </w:p>
    <w:sectPr w:rsidR="009612F2" w:rsidRPr="009612F2" w:rsidSect="00D60A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CBEB" w14:textId="77777777" w:rsidR="00D60AAA" w:rsidRDefault="00D60AAA">
      <w:pPr>
        <w:spacing w:after="0" w:line="240" w:lineRule="auto"/>
      </w:pPr>
      <w:r>
        <w:separator/>
      </w:r>
    </w:p>
  </w:endnote>
  <w:endnote w:type="continuationSeparator" w:id="0">
    <w:p w14:paraId="334DEB53" w14:textId="77777777" w:rsidR="00D60AAA" w:rsidRDefault="00D6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BE31" w14:textId="77777777" w:rsidR="00D60AAA" w:rsidRDefault="00D60AAA"/>
    <w:p w14:paraId="5D6F505D" w14:textId="77777777" w:rsidR="00D60AAA" w:rsidRDefault="00D60AAA"/>
    <w:p w14:paraId="126AF593" w14:textId="77777777" w:rsidR="00D60AAA" w:rsidRDefault="00D60AAA"/>
    <w:p w14:paraId="2C5BD08F" w14:textId="77777777" w:rsidR="00D60AAA" w:rsidRDefault="00D60AAA"/>
    <w:p w14:paraId="595CD4B7" w14:textId="77777777" w:rsidR="00D60AAA" w:rsidRDefault="00D60AAA"/>
    <w:p w14:paraId="5959575B" w14:textId="77777777" w:rsidR="00D60AAA" w:rsidRDefault="00D60AAA"/>
    <w:p w14:paraId="537926F5" w14:textId="77777777" w:rsidR="00D60AAA" w:rsidRDefault="00D60A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43496F" wp14:editId="27651B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2659" w14:textId="77777777" w:rsidR="00D60AAA" w:rsidRDefault="00D60A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4349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E92659" w14:textId="77777777" w:rsidR="00D60AAA" w:rsidRDefault="00D60A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D86A3B" w14:textId="77777777" w:rsidR="00D60AAA" w:rsidRDefault="00D60AAA"/>
    <w:p w14:paraId="2E70427C" w14:textId="77777777" w:rsidR="00D60AAA" w:rsidRDefault="00D60AAA"/>
    <w:p w14:paraId="23B35BDA" w14:textId="77777777" w:rsidR="00D60AAA" w:rsidRDefault="00D60A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DE4C68" wp14:editId="272612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AB906" w14:textId="77777777" w:rsidR="00D60AAA" w:rsidRDefault="00D60AAA"/>
                          <w:p w14:paraId="3828FC4A" w14:textId="77777777" w:rsidR="00D60AAA" w:rsidRDefault="00D60A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DE4C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CAB906" w14:textId="77777777" w:rsidR="00D60AAA" w:rsidRDefault="00D60AAA"/>
                    <w:p w14:paraId="3828FC4A" w14:textId="77777777" w:rsidR="00D60AAA" w:rsidRDefault="00D60A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D774A4" w14:textId="77777777" w:rsidR="00D60AAA" w:rsidRDefault="00D60AAA"/>
    <w:p w14:paraId="0EA28522" w14:textId="77777777" w:rsidR="00D60AAA" w:rsidRDefault="00D60AAA">
      <w:pPr>
        <w:rPr>
          <w:sz w:val="2"/>
          <w:szCs w:val="2"/>
        </w:rPr>
      </w:pPr>
    </w:p>
    <w:p w14:paraId="0BDA1CC2" w14:textId="77777777" w:rsidR="00D60AAA" w:rsidRDefault="00D60AAA"/>
    <w:p w14:paraId="498DE2D1" w14:textId="77777777" w:rsidR="00D60AAA" w:rsidRDefault="00D60AAA">
      <w:pPr>
        <w:spacing w:after="0" w:line="240" w:lineRule="auto"/>
      </w:pPr>
    </w:p>
  </w:footnote>
  <w:footnote w:type="continuationSeparator" w:id="0">
    <w:p w14:paraId="34AD29BF" w14:textId="77777777" w:rsidR="00D60AAA" w:rsidRDefault="00D60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AA"/>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3848</TotalTime>
  <Pages>1</Pages>
  <Words>118</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506</cp:revision>
  <cp:lastPrinted>2009-02-06T05:36:00Z</cp:lastPrinted>
  <dcterms:created xsi:type="dcterms:W3CDTF">2024-04-09T10:20:00Z</dcterms:created>
  <dcterms:modified xsi:type="dcterms:W3CDTF">2024-04-13T16:30:00Z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