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E7DA"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Григорьев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Сергей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Михайлович</w:t>
      </w:r>
      <w:r w:rsidRPr="00C94884">
        <w:rPr>
          <w:rFonts w:ascii="Helvetica" w:hAnsi="Helvetica" w:cs="Helvetica"/>
          <w:b/>
          <w:bCs/>
          <w:color w:val="222222"/>
          <w:sz w:val="21"/>
          <w:szCs w:val="21"/>
        </w:rPr>
        <w:t>.</w:t>
      </w:r>
    </w:p>
    <w:p w14:paraId="7DDB6A30"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Свойства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АТР</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чувствительного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 xml:space="preserve"> : </w:t>
      </w:r>
      <w:r w:rsidRPr="00C94884">
        <w:rPr>
          <w:rFonts w:ascii="Helvetica" w:hAnsi="Helvetica" w:cs="Helvetica" w:hint="eastAsia"/>
          <w:b/>
          <w:bCs/>
          <w:color w:val="222222"/>
          <w:sz w:val="21"/>
          <w:szCs w:val="21"/>
        </w:rPr>
        <w:t>диссертация</w:t>
      </w:r>
      <w:r w:rsidRPr="00C94884">
        <w:rPr>
          <w:rFonts w:ascii="Helvetica" w:hAnsi="Helvetica" w:cs="Helvetica"/>
          <w:b/>
          <w:bCs/>
          <w:color w:val="222222"/>
          <w:sz w:val="21"/>
          <w:szCs w:val="21"/>
        </w:rPr>
        <w:t xml:space="preserve"> ... </w:t>
      </w:r>
      <w:r w:rsidRPr="00C94884">
        <w:rPr>
          <w:rFonts w:ascii="Helvetica" w:hAnsi="Helvetica" w:cs="Helvetica" w:hint="eastAsia"/>
          <w:b/>
          <w:bCs/>
          <w:color w:val="222222"/>
          <w:sz w:val="21"/>
          <w:szCs w:val="21"/>
        </w:rPr>
        <w:t>кандидата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биологических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наук</w:t>
      </w:r>
      <w:r w:rsidRPr="00C94884">
        <w:rPr>
          <w:rFonts w:ascii="Helvetica" w:hAnsi="Helvetica" w:cs="Helvetica"/>
          <w:b/>
          <w:bCs/>
          <w:color w:val="222222"/>
          <w:sz w:val="21"/>
          <w:szCs w:val="21"/>
        </w:rPr>
        <w:t xml:space="preserve"> : 03.00.02. - </w:t>
      </w:r>
      <w:r w:rsidRPr="00C94884">
        <w:rPr>
          <w:rFonts w:ascii="Helvetica" w:hAnsi="Helvetica" w:cs="Helvetica" w:hint="eastAsia"/>
          <w:b/>
          <w:bCs/>
          <w:color w:val="222222"/>
          <w:sz w:val="21"/>
          <w:szCs w:val="21"/>
        </w:rPr>
        <w:t>Пущино</w:t>
      </w:r>
      <w:r w:rsidRPr="00C94884">
        <w:rPr>
          <w:rFonts w:ascii="Helvetica" w:hAnsi="Helvetica" w:cs="Helvetica"/>
          <w:b/>
          <w:bCs/>
          <w:color w:val="222222"/>
          <w:sz w:val="21"/>
          <w:szCs w:val="21"/>
        </w:rPr>
        <w:t xml:space="preserve">, 1999. - 103 </w:t>
      </w:r>
      <w:r w:rsidRPr="00C94884">
        <w:rPr>
          <w:rFonts w:ascii="Helvetica" w:hAnsi="Helvetica" w:cs="Helvetica" w:hint="eastAsia"/>
          <w:b/>
          <w:bCs/>
          <w:color w:val="222222"/>
          <w:sz w:val="21"/>
          <w:szCs w:val="21"/>
        </w:rPr>
        <w:t>с</w:t>
      </w:r>
      <w:r w:rsidRPr="00C94884">
        <w:rPr>
          <w:rFonts w:ascii="Helvetica" w:hAnsi="Helvetica" w:cs="Helvetica"/>
          <w:b/>
          <w:bCs/>
          <w:color w:val="222222"/>
          <w:sz w:val="21"/>
          <w:szCs w:val="21"/>
        </w:rPr>
        <w:t xml:space="preserve">. : </w:t>
      </w:r>
      <w:r w:rsidRPr="00C94884">
        <w:rPr>
          <w:rFonts w:ascii="Helvetica" w:hAnsi="Helvetica" w:cs="Helvetica" w:hint="eastAsia"/>
          <w:b/>
          <w:bCs/>
          <w:color w:val="222222"/>
          <w:sz w:val="21"/>
          <w:szCs w:val="21"/>
        </w:rPr>
        <w:t>ил</w:t>
      </w:r>
      <w:r w:rsidRPr="00C94884">
        <w:rPr>
          <w:rFonts w:ascii="Helvetica" w:hAnsi="Helvetica" w:cs="Helvetica"/>
          <w:b/>
          <w:bCs/>
          <w:color w:val="222222"/>
          <w:sz w:val="21"/>
          <w:szCs w:val="21"/>
        </w:rPr>
        <w:t>.</w:t>
      </w:r>
    </w:p>
    <w:p w14:paraId="6585A507"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больше</w:t>
      </w:r>
    </w:p>
    <w:p w14:paraId="5318E578"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Цитаты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из</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текста</w:t>
      </w:r>
      <w:r w:rsidRPr="00C94884">
        <w:rPr>
          <w:rFonts w:ascii="Helvetica" w:hAnsi="Helvetica" w:cs="Helvetica"/>
          <w:b/>
          <w:bCs/>
          <w:color w:val="222222"/>
          <w:sz w:val="21"/>
          <w:szCs w:val="21"/>
        </w:rPr>
        <w:t>:</w:t>
      </w:r>
    </w:p>
    <w:p w14:paraId="7D2803F5"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стр</w:t>
      </w:r>
      <w:r w:rsidRPr="00C94884">
        <w:rPr>
          <w:rFonts w:ascii="Helvetica" w:hAnsi="Helvetica" w:cs="Helvetica"/>
          <w:b/>
          <w:bCs/>
          <w:color w:val="222222"/>
          <w:sz w:val="21"/>
          <w:szCs w:val="21"/>
        </w:rPr>
        <w:t>. 1</w:t>
      </w:r>
    </w:p>
    <w:p w14:paraId="032CC645"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РОССИЙСКАЯ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АКАДЕМИЯ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НАУК</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ИНСТИТУТ</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ТЕОРЕТИЧЕСКОЙ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ЭКСПЕРИМЕНТАЛЬНОЙ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БИОФИЗИКИ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правах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рукописи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ГРИГОРЬЕВ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Сергей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Михайлович</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СВОЙСТВА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АТР</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ЧУВСТВИТЕЛЬНОГО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 xml:space="preserve"> 03.00.02 - </w:t>
      </w:r>
      <w:r w:rsidRPr="00C94884">
        <w:rPr>
          <w:rFonts w:ascii="Helvetica" w:hAnsi="Helvetica" w:cs="Helvetica" w:hint="eastAsia"/>
          <w:b/>
          <w:bCs/>
          <w:color w:val="222222"/>
          <w:sz w:val="21"/>
          <w:szCs w:val="21"/>
        </w:rPr>
        <w:t>биофизика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Диссертация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соискание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ученой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степени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кандидата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биологических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наук</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Научные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руководители</w:t>
      </w:r>
      <w:r w:rsidRPr="00C94884">
        <w:rPr>
          <w:rFonts w:ascii="Helvetica" w:hAnsi="Helvetica" w:cs="Helvetica"/>
          <w:b/>
          <w:bCs/>
          <w:color w:val="222222"/>
          <w:sz w:val="21"/>
          <w:szCs w:val="21"/>
        </w:rPr>
        <w:t>:</w:t>
      </w:r>
    </w:p>
    <w:p w14:paraId="67BEE6B5"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стр</w:t>
      </w:r>
      <w:r w:rsidRPr="00C94884">
        <w:rPr>
          <w:rFonts w:ascii="Helvetica" w:hAnsi="Helvetica" w:cs="Helvetica"/>
          <w:b/>
          <w:bCs/>
          <w:color w:val="222222"/>
          <w:sz w:val="21"/>
          <w:szCs w:val="21"/>
        </w:rPr>
        <w:t>. 2</w:t>
      </w:r>
    </w:p>
    <w:p w14:paraId="21A59CF4"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1.3. 2. 2.1. 12 15 19 20 </w:t>
      </w:r>
      <w:r w:rsidRPr="00C94884">
        <w:rPr>
          <w:rFonts w:ascii="Helvetica" w:hAnsi="Helvetica" w:cs="Helvetica" w:hint="eastAsia"/>
          <w:b/>
          <w:bCs/>
          <w:color w:val="222222"/>
          <w:sz w:val="21"/>
          <w:szCs w:val="21"/>
        </w:rPr>
        <w:t>Физиологическое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значение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транспорта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калия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митохондриях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чувствитЕЛЬныЕ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КАНАЛЫ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ПЛАЗМАТИЧЕСКОЙ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МЕМБРАНЫ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Биофизические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свойства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Проводимость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одиночных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Селективность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КДТФ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Потенциалозависимость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КДТФ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кинетические</w:t>
      </w:r>
      <w:r w:rsidRPr="00C94884">
        <w:rPr>
          <w:rFonts w:ascii="Helvetica" w:hAnsi="Helvetica" w:cs="Helvetica"/>
          <w:b/>
          <w:bCs/>
          <w:color w:val="222222"/>
          <w:sz w:val="21"/>
          <w:szCs w:val="21"/>
        </w:rPr>
        <w:t xml:space="preserve"> 2 </w:t>
      </w:r>
      <w:r w:rsidRPr="00C94884">
        <w:rPr>
          <w:rFonts w:ascii="Helvetica" w:hAnsi="Helvetica" w:cs="Helvetica" w:hint="eastAsia"/>
          <w:b/>
          <w:bCs/>
          <w:color w:val="222222"/>
          <w:sz w:val="21"/>
          <w:szCs w:val="21"/>
        </w:rPr>
        <w:t>Л</w:t>
      </w:r>
      <w:r w:rsidRPr="00C94884">
        <w:rPr>
          <w:rFonts w:ascii="Helvetica" w:hAnsi="Helvetica" w:cs="Helvetica"/>
          <w:b/>
          <w:bCs/>
          <w:color w:val="222222"/>
          <w:sz w:val="21"/>
          <w:szCs w:val="21"/>
        </w:rPr>
        <w:t>. 1. 2</w:t>
      </w:r>
      <w:r w:rsidRPr="00C94884">
        <w:rPr>
          <w:rFonts w:ascii="Helvetica" w:hAnsi="Helvetica" w:cs="Helvetica" w:hint="eastAsia"/>
          <w:b/>
          <w:bCs/>
          <w:color w:val="222222"/>
          <w:sz w:val="21"/>
          <w:szCs w:val="21"/>
        </w:rPr>
        <w:t>Л</w:t>
      </w:r>
      <w:r w:rsidRPr="00C94884">
        <w:rPr>
          <w:rFonts w:ascii="Helvetica" w:hAnsi="Helvetica" w:cs="Helvetica"/>
          <w:b/>
          <w:bCs/>
          <w:color w:val="222222"/>
          <w:sz w:val="21"/>
          <w:szCs w:val="21"/>
        </w:rPr>
        <w:t xml:space="preserve"> .2. 2.1.3.</w:t>
      </w:r>
    </w:p>
    <w:p w14:paraId="6982F609"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стр</w:t>
      </w:r>
      <w:r w:rsidRPr="00C94884">
        <w:rPr>
          <w:rFonts w:ascii="Helvetica" w:hAnsi="Helvetica" w:cs="Helvetica"/>
          <w:b/>
          <w:bCs/>
          <w:color w:val="222222"/>
          <w:sz w:val="21"/>
          <w:szCs w:val="21"/>
        </w:rPr>
        <w:t>. 5</w:t>
      </w:r>
    </w:p>
    <w:p w14:paraId="6025965A"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времени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цитоКАТФ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каналы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достаточно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хорошо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изучены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чего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нельзя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сказать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митоКАТФ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каналах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Целью</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настоящей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работы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было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изучение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свойств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регуляции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чувствительного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Основными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задачами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являлось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модификация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метода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выделения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очистки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из</w:t>
      </w:r>
      <w:r w:rsidRPr="00C94884">
        <w:rPr>
          <w:rFonts w:ascii="Helvetica" w:hAnsi="Helvetica" w:cs="Helvetica"/>
          <w:b/>
          <w:bCs/>
          <w:color w:val="222222"/>
          <w:sz w:val="21"/>
          <w:szCs w:val="21"/>
        </w:rPr>
        <w:t xml:space="preserve"> 6 </w:t>
      </w:r>
      <w:r w:rsidRPr="00C94884">
        <w:rPr>
          <w:rFonts w:ascii="Helvetica" w:hAnsi="Helvetica" w:cs="Helvetica" w:hint="eastAsia"/>
          <w:b/>
          <w:bCs/>
          <w:color w:val="222222"/>
          <w:sz w:val="21"/>
          <w:szCs w:val="21"/>
        </w:rPr>
        <w:t>внутренней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мембраны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митохондрий</w:t>
      </w:r>
      <w:r w:rsidRPr="00C94884">
        <w:rPr>
          <w:rFonts w:ascii="Helvetica" w:hAnsi="Helvetica" w:cs="Helvetica"/>
          <w:b/>
          <w:bCs/>
          <w:color w:val="222222"/>
          <w:sz w:val="21"/>
          <w:szCs w:val="21"/>
        </w:rPr>
        <w:t>,</w:t>
      </w:r>
    </w:p>
    <w:p w14:paraId="1D05E7CB" w14:textId="77777777" w:rsidR="00C94884" w:rsidRPr="00C94884" w:rsidRDefault="00C94884" w:rsidP="00C94884">
      <w:pPr>
        <w:rPr>
          <w:rFonts w:ascii="Helvetica" w:hAnsi="Helvetica" w:cs="Helvetica"/>
          <w:b/>
          <w:bCs/>
          <w:color w:val="222222"/>
          <w:sz w:val="21"/>
          <w:szCs w:val="21"/>
        </w:rPr>
      </w:pPr>
    </w:p>
    <w:p w14:paraId="069A1C35"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Оглавление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диссертации</w:t>
      </w:r>
    </w:p>
    <w:p w14:paraId="6138DF57"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кандидат</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биологических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наук</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Григорьев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Сергей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Михайлович</w:t>
      </w:r>
    </w:p>
    <w:p w14:paraId="5DDCEE63"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lastRenderedPageBreak/>
        <w:t>ВВЕДЕНИЕ</w:t>
      </w:r>
      <w:r w:rsidRPr="00C94884">
        <w:rPr>
          <w:rFonts w:ascii="Helvetica" w:hAnsi="Helvetica" w:cs="Helvetica"/>
          <w:b/>
          <w:bCs/>
          <w:color w:val="222222"/>
          <w:sz w:val="21"/>
          <w:szCs w:val="21"/>
        </w:rPr>
        <w:t>.</w:t>
      </w:r>
    </w:p>
    <w:p w14:paraId="7FB22760" w14:textId="77777777" w:rsidR="00C94884" w:rsidRPr="00C94884" w:rsidRDefault="00C94884" w:rsidP="00C94884">
      <w:pPr>
        <w:rPr>
          <w:rFonts w:ascii="Helvetica" w:hAnsi="Helvetica" w:cs="Helvetica"/>
          <w:b/>
          <w:bCs/>
          <w:color w:val="222222"/>
          <w:sz w:val="21"/>
          <w:szCs w:val="21"/>
        </w:rPr>
      </w:pPr>
    </w:p>
    <w:p w14:paraId="709D7ECA"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ОБЗОР</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ЛИТЕРАТУРЫ</w:t>
      </w:r>
      <w:r w:rsidRPr="00C94884">
        <w:rPr>
          <w:rFonts w:ascii="Helvetica" w:hAnsi="Helvetica" w:cs="Helvetica"/>
          <w:b/>
          <w:bCs/>
          <w:color w:val="222222"/>
          <w:sz w:val="21"/>
          <w:szCs w:val="21"/>
        </w:rPr>
        <w:t>.</w:t>
      </w:r>
    </w:p>
    <w:p w14:paraId="65160165" w14:textId="77777777" w:rsidR="00C94884" w:rsidRPr="00C94884" w:rsidRDefault="00C94884" w:rsidP="00C94884">
      <w:pPr>
        <w:rPr>
          <w:rFonts w:ascii="Helvetica" w:hAnsi="Helvetica" w:cs="Helvetica"/>
          <w:b/>
          <w:bCs/>
          <w:color w:val="222222"/>
          <w:sz w:val="21"/>
          <w:szCs w:val="21"/>
        </w:rPr>
      </w:pPr>
    </w:p>
    <w:p w14:paraId="18405CD4"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 </w:t>
      </w:r>
      <w:r w:rsidRPr="00C94884">
        <w:rPr>
          <w:rFonts w:ascii="Helvetica" w:hAnsi="Helvetica" w:cs="Helvetica" w:hint="eastAsia"/>
          <w:b/>
          <w:bCs/>
          <w:color w:val="222222"/>
          <w:sz w:val="21"/>
          <w:szCs w:val="21"/>
        </w:rPr>
        <w:t>Системы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транспорта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калия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митохондриях</w:t>
      </w:r>
      <w:r w:rsidRPr="00C94884">
        <w:rPr>
          <w:rFonts w:ascii="Helvetica" w:hAnsi="Helvetica" w:cs="Helvetica"/>
          <w:b/>
          <w:bCs/>
          <w:color w:val="222222"/>
          <w:sz w:val="21"/>
          <w:szCs w:val="21"/>
        </w:rPr>
        <w:t>.</w:t>
      </w:r>
    </w:p>
    <w:p w14:paraId="78360262" w14:textId="77777777" w:rsidR="00C94884" w:rsidRPr="00C94884" w:rsidRDefault="00C94884" w:rsidP="00C94884">
      <w:pPr>
        <w:rPr>
          <w:rFonts w:ascii="Helvetica" w:hAnsi="Helvetica" w:cs="Helvetica"/>
          <w:b/>
          <w:bCs/>
          <w:color w:val="222222"/>
          <w:sz w:val="21"/>
          <w:szCs w:val="21"/>
        </w:rPr>
      </w:pPr>
    </w:p>
    <w:p w14:paraId="4B0673D8"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1.1. </w:t>
      </w:r>
      <w:r w:rsidRPr="00C94884">
        <w:rPr>
          <w:rFonts w:ascii="Helvetica" w:hAnsi="Helvetica" w:cs="Helvetica" w:hint="eastAsia"/>
          <w:b/>
          <w:bCs/>
          <w:color w:val="222222"/>
          <w:sz w:val="21"/>
          <w:szCs w:val="21"/>
        </w:rPr>
        <w:t>Транспорт</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калия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митохондриях</w:t>
      </w:r>
      <w:r w:rsidRPr="00C94884">
        <w:rPr>
          <w:rFonts w:ascii="Helvetica" w:hAnsi="Helvetica" w:cs="Helvetica"/>
          <w:b/>
          <w:bCs/>
          <w:color w:val="222222"/>
          <w:sz w:val="21"/>
          <w:szCs w:val="21"/>
        </w:rPr>
        <w:t>.</w:t>
      </w:r>
    </w:p>
    <w:p w14:paraId="51970441" w14:textId="77777777" w:rsidR="00C94884" w:rsidRPr="00C94884" w:rsidRDefault="00C94884" w:rsidP="00C94884">
      <w:pPr>
        <w:rPr>
          <w:rFonts w:ascii="Helvetica" w:hAnsi="Helvetica" w:cs="Helvetica"/>
          <w:b/>
          <w:bCs/>
          <w:color w:val="222222"/>
          <w:sz w:val="21"/>
          <w:szCs w:val="21"/>
        </w:rPr>
      </w:pPr>
    </w:p>
    <w:p w14:paraId="298B02D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1.2. </w:t>
      </w:r>
      <w:r w:rsidRPr="00C94884">
        <w:rPr>
          <w:rFonts w:ascii="Helvetica" w:hAnsi="Helvetica" w:cs="Helvetica" w:hint="eastAsia"/>
          <w:b/>
          <w:bCs/>
          <w:color w:val="222222"/>
          <w:sz w:val="21"/>
          <w:szCs w:val="21"/>
        </w:rPr>
        <w:t>Молекулярные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структуры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ответственные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за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транспорт</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митохондриях</w:t>
      </w:r>
      <w:r w:rsidRPr="00C94884">
        <w:rPr>
          <w:rFonts w:ascii="Helvetica" w:hAnsi="Helvetica" w:cs="Helvetica"/>
          <w:b/>
          <w:bCs/>
          <w:color w:val="222222"/>
          <w:sz w:val="21"/>
          <w:szCs w:val="21"/>
        </w:rPr>
        <w:t>.</w:t>
      </w:r>
    </w:p>
    <w:p w14:paraId="54F8A1AF" w14:textId="77777777" w:rsidR="00C94884" w:rsidRPr="00C94884" w:rsidRDefault="00C94884" w:rsidP="00C94884">
      <w:pPr>
        <w:rPr>
          <w:rFonts w:ascii="Helvetica" w:hAnsi="Helvetica" w:cs="Helvetica"/>
          <w:b/>
          <w:bCs/>
          <w:color w:val="222222"/>
          <w:sz w:val="21"/>
          <w:szCs w:val="21"/>
        </w:rPr>
      </w:pPr>
    </w:p>
    <w:p w14:paraId="615F9D8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1.3. </w:t>
      </w:r>
      <w:r w:rsidRPr="00C94884">
        <w:rPr>
          <w:rFonts w:ascii="Helvetica" w:hAnsi="Helvetica" w:cs="Helvetica" w:hint="eastAsia"/>
          <w:b/>
          <w:bCs/>
          <w:color w:val="222222"/>
          <w:sz w:val="21"/>
          <w:szCs w:val="21"/>
        </w:rPr>
        <w:t>Физиологическое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значение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транспорта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калия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митохондриях</w:t>
      </w:r>
      <w:r w:rsidRPr="00C94884">
        <w:rPr>
          <w:rFonts w:ascii="Helvetica" w:hAnsi="Helvetica" w:cs="Helvetica"/>
          <w:b/>
          <w:bCs/>
          <w:color w:val="222222"/>
          <w:sz w:val="21"/>
          <w:szCs w:val="21"/>
        </w:rPr>
        <w:t>.</w:t>
      </w:r>
    </w:p>
    <w:p w14:paraId="2C2B0D8D" w14:textId="77777777" w:rsidR="00C94884" w:rsidRPr="00C94884" w:rsidRDefault="00C94884" w:rsidP="00C94884">
      <w:pPr>
        <w:rPr>
          <w:rFonts w:ascii="Helvetica" w:hAnsi="Helvetica" w:cs="Helvetica"/>
          <w:b/>
          <w:bCs/>
          <w:color w:val="222222"/>
          <w:sz w:val="21"/>
          <w:szCs w:val="21"/>
        </w:rPr>
      </w:pPr>
    </w:p>
    <w:p w14:paraId="0AB394F8"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 </w:t>
      </w:r>
      <w:r w:rsidRPr="00C94884">
        <w:rPr>
          <w:rFonts w:ascii="Helvetica" w:hAnsi="Helvetica" w:cs="Helvetica" w:hint="eastAsia"/>
          <w:b/>
          <w:bCs/>
          <w:color w:val="222222"/>
          <w:sz w:val="21"/>
          <w:szCs w:val="21"/>
        </w:rPr>
        <w:t>АТФ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чувствительные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каналы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плазматической</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мембраны</w:t>
      </w:r>
      <w:r w:rsidRPr="00C94884">
        <w:rPr>
          <w:rFonts w:ascii="Helvetica" w:hAnsi="Helvetica" w:cs="Helvetica"/>
          <w:b/>
          <w:bCs/>
          <w:color w:val="222222"/>
          <w:sz w:val="21"/>
          <w:szCs w:val="21"/>
        </w:rPr>
        <w:t>.</w:t>
      </w:r>
    </w:p>
    <w:p w14:paraId="2666B128" w14:textId="77777777" w:rsidR="00C94884" w:rsidRPr="00C94884" w:rsidRDefault="00C94884" w:rsidP="00C94884">
      <w:pPr>
        <w:rPr>
          <w:rFonts w:ascii="Helvetica" w:hAnsi="Helvetica" w:cs="Helvetica"/>
          <w:b/>
          <w:bCs/>
          <w:color w:val="222222"/>
          <w:sz w:val="21"/>
          <w:szCs w:val="21"/>
        </w:rPr>
      </w:pPr>
    </w:p>
    <w:p w14:paraId="4CA714D0"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2.1. </w:t>
      </w:r>
      <w:r w:rsidRPr="00C94884">
        <w:rPr>
          <w:rFonts w:ascii="Helvetica" w:hAnsi="Helvetica" w:cs="Helvetica" w:hint="eastAsia"/>
          <w:b/>
          <w:bCs/>
          <w:color w:val="222222"/>
          <w:sz w:val="21"/>
          <w:szCs w:val="21"/>
        </w:rPr>
        <w:t>Биофизические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свойства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40D63BC4" w14:textId="77777777" w:rsidR="00C94884" w:rsidRPr="00C94884" w:rsidRDefault="00C94884" w:rsidP="00C94884">
      <w:pPr>
        <w:rPr>
          <w:rFonts w:ascii="Helvetica" w:hAnsi="Helvetica" w:cs="Helvetica"/>
          <w:b/>
          <w:bCs/>
          <w:color w:val="222222"/>
          <w:sz w:val="21"/>
          <w:szCs w:val="21"/>
        </w:rPr>
      </w:pPr>
    </w:p>
    <w:p w14:paraId="75BF9DA0"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2.1.1. </w:t>
      </w:r>
      <w:r w:rsidRPr="00C94884">
        <w:rPr>
          <w:rFonts w:ascii="Helvetica" w:hAnsi="Helvetica" w:cs="Helvetica" w:hint="eastAsia"/>
          <w:b/>
          <w:bCs/>
          <w:color w:val="222222"/>
          <w:sz w:val="21"/>
          <w:szCs w:val="21"/>
        </w:rPr>
        <w:t>Проводимость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одиночных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530EF1A5" w14:textId="77777777" w:rsidR="00C94884" w:rsidRPr="00C94884" w:rsidRDefault="00C94884" w:rsidP="00C94884">
      <w:pPr>
        <w:rPr>
          <w:rFonts w:ascii="Helvetica" w:hAnsi="Helvetica" w:cs="Helvetica"/>
          <w:b/>
          <w:bCs/>
          <w:color w:val="222222"/>
          <w:sz w:val="21"/>
          <w:szCs w:val="21"/>
        </w:rPr>
      </w:pPr>
    </w:p>
    <w:p w14:paraId="7F591DC8"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2.1.2. </w:t>
      </w:r>
      <w:r w:rsidRPr="00C94884">
        <w:rPr>
          <w:rFonts w:ascii="Helvetica" w:hAnsi="Helvetica" w:cs="Helvetica" w:hint="eastAsia"/>
          <w:b/>
          <w:bCs/>
          <w:color w:val="222222"/>
          <w:sz w:val="21"/>
          <w:szCs w:val="21"/>
        </w:rPr>
        <w:t>Селективность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Кдтф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18D86F81" w14:textId="77777777" w:rsidR="00C94884" w:rsidRPr="00C94884" w:rsidRDefault="00C94884" w:rsidP="00C94884">
      <w:pPr>
        <w:rPr>
          <w:rFonts w:ascii="Helvetica" w:hAnsi="Helvetica" w:cs="Helvetica"/>
          <w:b/>
          <w:bCs/>
          <w:color w:val="222222"/>
          <w:sz w:val="21"/>
          <w:szCs w:val="21"/>
        </w:rPr>
      </w:pPr>
    </w:p>
    <w:p w14:paraId="423A666E"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2.1.3. </w:t>
      </w:r>
      <w:r w:rsidRPr="00C94884">
        <w:rPr>
          <w:rFonts w:ascii="Helvetica" w:hAnsi="Helvetica" w:cs="Helvetica" w:hint="eastAsia"/>
          <w:b/>
          <w:bCs/>
          <w:color w:val="222222"/>
          <w:sz w:val="21"/>
          <w:szCs w:val="21"/>
        </w:rPr>
        <w:t>Потенциалозависимость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кинетические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характеристики</w:t>
      </w:r>
      <w:r w:rsidRPr="00C94884">
        <w:rPr>
          <w:rFonts w:ascii="Helvetica" w:hAnsi="Helvetica" w:cs="Helvetica"/>
          <w:b/>
          <w:bCs/>
          <w:color w:val="222222"/>
          <w:sz w:val="21"/>
          <w:szCs w:val="21"/>
        </w:rPr>
        <w:t>.</w:t>
      </w:r>
    </w:p>
    <w:p w14:paraId="55785723" w14:textId="77777777" w:rsidR="00C94884" w:rsidRPr="00C94884" w:rsidRDefault="00C94884" w:rsidP="00C94884">
      <w:pPr>
        <w:rPr>
          <w:rFonts w:ascii="Helvetica" w:hAnsi="Helvetica" w:cs="Helvetica"/>
          <w:b/>
          <w:bCs/>
          <w:color w:val="222222"/>
          <w:sz w:val="21"/>
          <w:szCs w:val="21"/>
        </w:rPr>
      </w:pPr>
    </w:p>
    <w:p w14:paraId="04B3B701"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2.2.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7D805A4E" w14:textId="77777777" w:rsidR="00C94884" w:rsidRPr="00C94884" w:rsidRDefault="00C94884" w:rsidP="00C94884">
      <w:pPr>
        <w:rPr>
          <w:rFonts w:ascii="Helvetica" w:hAnsi="Helvetica" w:cs="Helvetica"/>
          <w:b/>
          <w:bCs/>
          <w:color w:val="222222"/>
          <w:sz w:val="21"/>
          <w:szCs w:val="21"/>
        </w:rPr>
      </w:pPr>
    </w:p>
    <w:p w14:paraId="4015645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lastRenderedPageBreak/>
        <w:t xml:space="preserve">2.2.1.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Кдтф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внутриклеточными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нуклеотидами</w:t>
      </w:r>
      <w:r w:rsidRPr="00C94884">
        <w:rPr>
          <w:rFonts w:ascii="Helvetica" w:hAnsi="Helvetica" w:cs="Helvetica"/>
          <w:b/>
          <w:bCs/>
          <w:color w:val="222222"/>
          <w:sz w:val="21"/>
          <w:szCs w:val="21"/>
        </w:rPr>
        <w:t>.</w:t>
      </w:r>
    </w:p>
    <w:p w14:paraId="0FB716C7" w14:textId="77777777" w:rsidR="00C94884" w:rsidRPr="00C94884" w:rsidRDefault="00C94884" w:rsidP="00C94884">
      <w:pPr>
        <w:rPr>
          <w:rFonts w:ascii="Helvetica" w:hAnsi="Helvetica" w:cs="Helvetica"/>
          <w:b/>
          <w:bCs/>
          <w:color w:val="222222"/>
          <w:sz w:val="21"/>
          <w:szCs w:val="21"/>
        </w:rPr>
      </w:pPr>
    </w:p>
    <w:p w14:paraId="7DF19A78"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2.2.2.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фармакологическими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реагентами</w:t>
      </w:r>
      <w:r w:rsidRPr="00C94884">
        <w:rPr>
          <w:rFonts w:ascii="Helvetica" w:hAnsi="Helvetica" w:cs="Helvetica"/>
          <w:b/>
          <w:bCs/>
          <w:color w:val="222222"/>
          <w:sz w:val="21"/>
          <w:szCs w:val="21"/>
        </w:rPr>
        <w:t>.</w:t>
      </w:r>
    </w:p>
    <w:p w14:paraId="38BFE70E" w14:textId="77777777" w:rsidR="00C94884" w:rsidRPr="00C94884" w:rsidRDefault="00C94884" w:rsidP="00C94884">
      <w:pPr>
        <w:rPr>
          <w:rFonts w:ascii="Helvetica" w:hAnsi="Helvetica" w:cs="Helvetica"/>
          <w:b/>
          <w:bCs/>
          <w:color w:val="222222"/>
          <w:sz w:val="21"/>
          <w:szCs w:val="21"/>
        </w:rPr>
      </w:pPr>
    </w:p>
    <w:p w14:paraId="350FC87F"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2.2.3.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рН</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БН</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реагентами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двухвалентными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катионами</w:t>
      </w:r>
      <w:r w:rsidRPr="00C94884">
        <w:rPr>
          <w:rFonts w:ascii="Helvetica" w:hAnsi="Helvetica" w:cs="Helvetica"/>
          <w:b/>
          <w:bCs/>
          <w:color w:val="222222"/>
          <w:sz w:val="21"/>
          <w:szCs w:val="21"/>
        </w:rPr>
        <w:t>.</w:t>
      </w:r>
    </w:p>
    <w:p w14:paraId="398B83C2" w14:textId="77777777" w:rsidR="00C94884" w:rsidRPr="00C94884" w:rsidRDefault="00C94884" w:rsidP="00C94884">
      <w:pPr>
        <w:rPr>
          <w:rFonts w:ascii="Helvetica" w:hAnsi="Helvetica" w:cs="Helvetica"/>
          <w:b/>
          <w:bCs/>
          <w:color w:val="222222"/>
          <w:sz w:val="21"/>
          <w:szCs w:val="21"/>
        </w:rPr>
      </w:pPr>
    </w:p>
    <w:p w14:paraId="384A783A"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2.3. </w:t>
      </w:r>
      <w:r w:rsidRPr="00C94884">
        <w:rPr>
          <w:rFonts w:ascii="Helvetica" w:hAnsi="Helvetica" w:cs="Helvetica" w:hint="eastAsia"/>
          <w:b/>
          <w:bCs/>
          <w:color w:val="222222"/>
          <w:sz w:val="21"/>
          <w:szCs w:val="21"/>
        </w:rPr>
        <w:t>Молекулярно</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биологические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характеристики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1BF31F3E" w14:textId="77777777" w:rsidR="00C94884" w:rsidRPr="00C94884" w:rsidRDefault="00C94884" w:rsidP="00C94884">
      <w:pPr>
        <w:rPr>
          <w:rFonts w:ascii="Helvetica" w:hAnsi="Helvetica" w:cs="Helvetica"/>
          <w:b/>
          <w:bCs/>
          <w:color w:val="222222"/>
          <w:sz w:val="21"/>
          <w:szCs w:val="21"/>
        </w:rPr>
      </w:pPr>
    </w:p>
    <w:p w14:paraId="59023CA7"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2.4. </w:t>
      </w:r>
      <w:r w:rsidRPr="00C94884">
        <w:rPr>
          <w:rFonts w:ascii="Helvetica" w:hAnsi="Helvetica" w:cs="Helvetica" w:hint="eastAsia"/>
          <w:b/>
          <w:bCs/>
          <w:color w:val="222222"/>
          <w:sz w:val="21"/>
          <w:szCs w:val="21"/>
        </w:rPr>
        <w:t>Физиологическое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значение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цитоплазматических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45DDB62C" w14:textId="77777777" w:rsidR="00C94884" w:rsidRPr="00C94884" w:rsidRDefault="00C94884" w:rsidP="00C94884">
      <w:pPr>
        <w:rPr>
          <w:rFonts w:ascii="Helvetica" w:hAnsi="Helvetica" w:cs="Helvetica"/>
          <w:b/>
          <w:bCs/>
          <w:color w:val="222222"/>
          <w:sz w:val="21"/>
          <w:szCs w:val="21"/>
        </w:rPr>
      </w:pPr>
    </w:p>
    <w:p w14:paraId="65A29837"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МАТЕРИАЛЫ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МЕТОДЫ</w:t>
      </w:r>
      <w:r w:rsidRPr="00C94884">
        <w:rPr>
          <w:rFonts w:ascii="Helvetica" w:hAnsi="Helvetica" w:cs="Helvetica"/>
          <w:b/>
          <w:bCs/>
          <w:color w:val="222222"/>
          <w:sz w:val="21"/>
          <w:szCs w:val="21"/>
        </w:rPr>
        <w:t>.</w:t>
      </w:r>
    </w:p>
    <w:p w14:paraId="29B654D7" w14:textId="77777777" w:rsidR="00C94884" w:rsidRPr="00C94884" w:rsidRDefault="00C94884" w:rsidP="00C94884">
      <w:pPr>
        <w:rPr>
          <w:rFonts w:ascii="Helvetica" w:hAnsi="Helvetica" w:cs="Helvetica"/>
          <w:b/>
          <w:bCs/>
          <w:color w:val="222222"/>
          <w:sz w:val="21"/>
          <w:szCs w:val="21"/>
        </w:rPr>
      </w:pPr>
    </w:p>
    <w:p w14:paraId="52E1944C"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 </w:t>
      </w:r>
      <w:r w:rsidRPr="00C94884">
        <w:rPr>
          <w:rFonts w:ascii="Helvetica" w:hAnsi="Helvetica" w:cs="Helvetica" w:hint="eastAsia"/>
          <w:b/>
          <w:bCs/>
          <w:color w:val="222222"/>
          <w:sz w:val="21"/>
          <w:szCs w:val="21"/>
        </w:rPr>
        <w:t>Выделение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митохондрий</w:t>
      </w:r>
      <w:r w:rsidRPr="00C94884">
        <w:rPr>
          <w:rFonts w:ascii="Helvetica" w:hAnsi="Helvetica" w:cs="Helvetica"/>
          <w:b/>
          <w:bCs/>
          <w:color w:val="222222"/>
          <w:sz w:val="21"/>
          <w:szCs w:val="21"/>
        </w:rPr>
        <w:t>.</w:t>
      </w:r>
    </w:p>
    <w:p w14:paraId="3302F96F" w14:textId="77777777" w:rsidR="00C94884" w:rsidRPr="00C94884" w:rsidRDefault="00C94884" w:rsidP="00C94884">
      <w:pPr>
        <w:rPr>
          <w:rFonts w:ascii="Helvetica" w:hAnsi="Helvetica" w:cs="Helvetica"/>
          <w:b/>
          <w:bCs/>
          <w:color w:val="222222"/>
          <w:sz w:val="21"/>
          <w:szCs w:val="21"/>
        </w:rPr>
      </w:pPr>
    </w:p>
    <w:p w14:paraId="1427D84A"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 </w:t>
      </w:r>
      <w:r w:rsidRPr="00C94884">
        <w:rPr>
          <w:rFonts w:ascii="Helvetica" w:hAnsi="Helvetica" w:cs="Helvetica" w:hint="eastAsia"/>
          <w:b/>
          <w:bCs/>
          <w:color w:val="222222"/>
          <w:sz w:val="21"/>
          <w:szCs w:val="21"/>
        </w:rPr>
        <w:t>Выделение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очистка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w:t>
      </w:r>
    </w:p>
    <w:p w14:paraId="57A154DD" w14:textId="77777777" w:rsidR="00C94884" w:rsidRPr="00C94884" w:rsidRDefault="00C94884" w:rsidP="00C94884">
      <w:pPr>
        <w:rPr>
          <w:rFonts w:ascii="Helvetica" w:hAnsi="Helvetica" w:cs="Helvetica"/>
          <w:b/>
          <w:bCs/>
          <w:color w:val="222222"/>
          <w:sz w:val="21"/>
          <w:szCs w:val="21"/>
        </w:rPr>
      </w:pPr>
    </w:p>
    <w:p w14:paraId="6341952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3. </w:t>
      </w:r>
      <w:r w:rsidRPr="00C94884">
        <w:rPr>
          <w:rFonts w:ascii="Helvetica" w:hAnsi="Helvetica" w:cs="Helvetica" w:hint="eastAsia"/>
          <w:b/>
          <w:bCs/>
          <w:color w:val="222222"/>
          <w:sz w:val="21"/>
          <w:szCs w:val="21"/>
        </w:rPr>
        <w:t>Изучение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ион</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транспортирующих</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свойств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Кдтф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w:t>
      </w:r>
    </w:p>
    <w:p w14:paraId="6603BE1A" w14:textId="77777777" w:rsidR="00C94884" w:rsidRPr="00C94884" w:rsidRDefault="00C94884" w:rsidP="00C94884">
      <w:pPr>
        <w:rPr>
          <w:rFonts w:ascii="Helvetica" w:hAnsi="Helvetica" w:cs="Helvetica"/>
          <w:b/>
          <w:bCs/>
          <w:color w:val="222222"/>
          <w:sz w:val="21"/>
          <w:szCs w:val="21"/>
        </w:rPr>
      </w:pPr>
    </w:p>
    <w:p w14:paraId="38A0C97B"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hint="eastAsia"/>
          <w:b/>
          <w:bCs/>
          <w:color w:val="222222"/>
          <w:sz w:val="21"/>
          <w:szCs w:val="21"/>
        </w:rPr>
        <w:t>РЕЗУЛЬТАТЫ</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ОБСУЖДЕНИЕ</w:t>
      </w:r>
      <w:r w:rsidRPr="00C94884">
        <w:rPr>
          <w:rFonts w:ascii="Helvetica" w:hAnsi="Helvetica" w:cs="Helvetica"/>
          <w:b/>
          <w:bCs/>
          <w:color w:val="222222"/>
          <w:sz w:val="21"/>
          <w:szCs w:val="21"/>
        </w:rPr>
        <w:t>.</w:t>
      </w:r>
    </w:p>
    <w:p w14:paraId="0B5E4BF4" w14:textId="77777777" w:rsidR="00C94884" w:rsidRPr="00C94884" w:rsidRDefault="00C94884" w:rsidP="00C94884">
      <w:pPr>
        <w:rPr>
          <w:rFonts w:ascii="Helvetica" w:hAnsi="Helvetica" w:cs="Helvetica"/>
          <w:b/>
          <w:bCs/>
          <w:color w:val="222222"/>
          <w:sz w:val="21"/>
          <w:szCs w:val="21"/>
        </w:rPr>
      </w:pPr>
    </w:p>
    <w:p w14:paraId="3B948211"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1. 1. </w:t>
      </w:r>
      <w:r w:rsidRPr="00C94884">
        <w:rPr>
          <w:rFonts w:ascii="Helvetica" w:hAnsi="Helvetica" w:cs="Helvetica" w:hint="eastAsia"/>
          <w:b/>
          <w:bCs/>
          <w:color w:val="222222"/>
          <w:sz w:val="21"/>
          <w:szCs w:val="21"/>
        </w:rPr>
        <w:t>Модификация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метода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выделения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очистки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w:t>
      </w:r>
    </w:p>
    <w:p w14:paraId="4B4EA961" w14:textId="77777777" w:rsidR="00C94884" w:rsidRPr="00C94884" w:rsidRDefault="00C94884" w:rsidP="00C94884">
      <w:pPr>
        <w:rPr>
          <w:rFonts w:ascii="Helvetica" w:hAnsi="Helvetica" w:cs="Helvetica"/>
          <w:b/>
          <w:bCs/>
          <w:color w:val="222222"/>
          <w:sz w:val="21"/>
          <w:szCs w:val="21"/>
        </w:rPr>
      </w:pPr>
    </w:p>
    <w:p w14:paraId="23C4DAF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lastRenderedPageBreak/>
        <w:t xml:space="preserve">2. 2. </w:t>
      </w:r>
      <w:r w:rsidRPr="00C94884">
        <w:rPr>
          <w:rFonts w:ascii="Helvetica" w:hAnsi="Helvetica" w:cs="Helvetica" w:hint="eastAsia"/>
          <w:b/>
          <w:bCs/>
          <w:color w:val="222222"/>
          <w:sz w:val="21"/>
          <w:szCs w:val="21"/>
        </w:rPr>
        <w:t>Свойства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Кдтф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реконструированного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в</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БЛМ</w:t>
      </w:r>
      <w:r w:rsidRPr="00C94884">
        <w:rPr>
          <w:rFonts w:ascii="Helvetica" w:hAnsi="Helvetica" w:cs="Helvetica"/>
          <w:b/>
          <w:bCs/>
          <w:color w:val="222222"/>
          <w:sz w:val="21"/>
          <w:szCs w:val="21"/>
        </w:rPr>
        <w:t>.</w:t>
      </w:r>
    </w:p>
    <w:p w14:paraId="5210D859" w14:textId="77777777" w:rsidR="00C94884" w:rsidRPr="00C94884" w:rsidRDefault="00C94884" w:rsidP="00C94884">
      <w:pPr>
        <w:rPr>
          <w:rFonts w:ascii="Helvetica" w:hAnsi="Helvetica" w:cs="Helvetica"/>
          <w:b/>
          <w:bCs/>
          <w:color w:val="222222"/>
          <w:sz w:val="21"/>
          <w:szCs w:val="21"/>
        </w:rPr>
      </w:pPr>
    </w:p>
    <w:p w14:paraId="6B48A50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2.1. </w:t>
      </w:r>
      <w:r w:rsidRPr="00C94884">
        <w:rPr>
          <w:rFonts w:ascii="Helvetica" w:hAnsi="Helvetica" w:cs="Helvetica" w:hint="eastAsia"/>
          <w:b/>
          <w:bCs/>
          <w:color w:val="222222"/>
          <w:sz w:val="21"/>
          <w:szCs w:val="21"/>
        </w:rPr>
        <w:t>Электрические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свойства</w:t>
      </w:r>
      <w:r w:rsidRPr="00C94884">
        <w:rPr>
          <w:rFonts w:ascii="Helvetica" w:hAnsi="Helvetica" w:cs="Helvetica"/>
          <w:b/>
          <w:bCs/>
          <w:color w:val="222222"/>
          <w:sz w:val="21"/>
          <w:szCs w:val="21"/>
        </w:rPr>
        <w:t>.</w:t>
      </w:r>
    </w:p>
    <w:p w14:paraId="5CEFB716" w14:textId="77777777" w:rsidR="00C94884" w:rsidRPr="00C94884" w:rsidRDefault="00C94884" w:rsidP="00C94884">
      <w:pPr>
        <w:rPr>
          <w:rFonts w:ascii="Helvetica" w:hAnsi="Helvetica" w:cs="Helvetica"/>
          <w:b/>
          <w:bCs/>
          <w:color w:val="222222"/>
          <w:sz w:val="21"/>
          <w:szCs w:val="21"/>
        </w:rPr>
      </w:pPr>
    </w:p>
    <w:p w14:paraId="734FB403"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2.2. </w:t>
      </w:r>
      <w:r w:rsidRPr="00C94884">
        <w:rPr>
          <w:rFonts w:ascii="Helvetica" w:hAnsi="Helvetica" w:cs="Helvetica" w:hint="eastAsia"/>
          <w:b/>
          <w:bCs/>
          <w:color w:val="222222"/>
          <w:sz w:val="21"/>
          <w:szCs w:val="21"/>
        </w:rPr>
        <w:t>Кластеризация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митоКлтФ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каналов</w:t>
      </w:r>
      <w:r w:rsidRPr="00C94884">
        <w:rPr>
          <w:rFonts w:ascii="Helvetica" w:hAnsi="Helvetica" w:cs="Helvetica"/>
          <w:b/>
          <w:bCs/>
          <w:color w:val="222222"/>
          <w:sz w:val="21"/>
          <w:szCs w:val="21"/>
        </w:rPr>
        <w:t>.</w:t>
      </w:r>
    </w:p>
    <w:p w14:paraId="53B9BBF1" w14:textId="77777777" w:rsidR="00C94884" w:rsidRPr="00C94884" w:rsidRDefault="00C94884" w:rsidP="00C94884">
      <w:pPr>
        <w:rPr>
          <w:rFonts w:ascii="Helvetica" w:hAnsi="Helvetica" w:cs="Helvetica"/>
          <w:b/>
          <w:bCs/>
          <w:color w:val="222222"/>
          <w:sz w:val="21"/>
          <w:szCs w:val="21"/>
        </w:rPr>
      </w:pPr>
    </w:p>
    <w:p w14:paraId="176BF94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2.3. </w:t>
      </w:r>
      <w:r w:rsidRPr="00C94884">
        <w:rPr>
          <w:rFonts w:ascii="Helvetica" w:hAnsi="Helvetica" w:cs="Helvetica" w:hint="eastAsia"/>
          <w:b/>
          <w:bCs/>
          <w:color w:val="222222"/>
          <w:sz w:val="21"/>
          <w:szCs w:val="21"/>
        </w:rPr>
        <w:t>Вольт</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амперные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характеристики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селективность</w:t>
      </w:r>
      <w:r w:rsidRPr="00C94884">
        <w:rPr>
          <w:rFonts w:ascii="Helvetica" w:hAnsi="Helvetica" w:cs="Helvetica"/>
          <w:b/>
          <w:bCs/>
          <w:color w:val="222222"/>
          <w:sz w:val="21"/>
          <w:szCs w:val="21"/>
        </w:rPr>
        <w:t>.</w:t>
      </w:r>
    </w:p>
    <w:p w14:paraId="2446BB69" w14:textId="77777777" w:rsidR="00C94884" w:rsidRPr="00C94884" w:rsidRDefault="00C94884" w:rsidP="00C94884">
      <w:pPr>
        <w:rPr>
          <w:rFonts w:ascii="Helvetica" w:hAnsi="Helvetica" w:cs="Helvetica"/>
          <w:b/>
          <w:bCs/>
          <w:color w:val="222222"/>
          <w:sz w:val="21"/>
          <w:szCs w:val="21"/>
        </w:rPr>
      </w:pPr>
    </w:p>
    <w:p w14:paraId="489081D6"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3.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КАТф</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w:t>
      </w:r>
    </w:p>
    <w:p w14:paraId="6AD1CEA6" w14:textId="77777777" w:rsidR="00C94884" w:rsidRPr="00C94884" w:rsidRDefault="00C94884" w:rsidP="00C94884">
      <w:pPr>
        <w:rPr>
          <w:rFonts w:ascii="Helvetica" w:hAnsi="Helvetica" w:cs="Helvetica"/>
          <w:b/>
          <w:bCs/>
          <w:color w:val="222222"/>
          <w:sz w:val="21"/>
          <w:szCs w:val="21"/>
        </w:rPr>
      </w:pPr>
    </w:p>
    <w:p w14:paraId="0DF1A354"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3.1.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аденозинтрифосфатом</w:t>
      </w:r>
      <w:r w:rsidRPr="00C94884">
        <w:rPr>
          <w:rFonts w:ascii="Helvetica" w:hAnsi="Helvetica" w:cs="Helvetica"/>
          <w:b/>
          <w:bCs/>
          <w:color w:val="222222"/>
          <w:sz w:val="21"/>
          <w:szCs w:val="21"/>
        </w:rPr>
        <w:t>.</w:t>
      </w:r>
    </w:p>
    <w:p w14:paraId="0A138C16" w14:textId="77777777" w:rsidR="00C94884" w:rsidRPr="00C94884" w:rsidRDefault="00C94884" w:rsidP="00C94884">
      <w:pPr>
        <w:rPr>
          <w:rFonts w:ascii="Helvetica" w:hAnsi="Helvetica" w:cs="Helvetica"/>
          <w:b/>
          <w:bCs/>
          <w:color w:val="222222"/>
          <w:sz w:val="21"/>
          <w:szCs w:val="21"/>
        </w:rPr>
      </w:pPr>
    </w:p>
    <w:p w14:paraId="2AF1CECF"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3.2. </w:t>
      </w:r>
      <w:r w:rsidRPr="00C94884">
        <w:rPr>
          <w:rFonts w:ascii="Helvetica" w:hAnsi="Helvetica" w:cs="Helvetica" w:hint="eastAsia"/>
          <w:b/>
          <w:bCs/>
          <w:color w:val="222222"/>
          <w:sz w:val="21"/>
          <w:szCs w:val="21"/>
        </w:rPr>
        <w:t>Влияние</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нуклеотиддифосфатов</w:t>
      </w:r>
      <w:r w:rsidRPr="00C94884">
        <w:rPr>
          <w:rFonts w:ascii="Helvetica" w:hAnsi="Helvetica" w:cs="Helvetica"/>
          <w:b/>
          <w:bCs/>
          <w:color w:val="222222"/>
          <w:sz w:val="21"/>
          <w:szCs w:val="21"/>
        </w:rPr>
        <w:t>.</w:t>
      </w:r>
    </w:p>
    <w:p w14:paraId="19979220" w14:textId="77777777" w:rsidR="00C94884" w:rsidRPr="00C94884" w:rsidRDefault="00C94884" w:rsidP="00C94884">
      <w:pPr>
        <w:rPr>
          <w:rFonts w:ascii="Helvetica" w:hAnsi="Helvetica" w:cs="Helvetica"/>
          <w:b/>
          <w:bCs/>
          <w:color w:val="222222"/>
          <w:sz w:val="21"/>
          <w:szCs w:val="21"/>
        </w:rPr>
      </w:pPr>
    </w:p>
    <w:p w14:paraId="66CD8E92" w14:textId="77777777" w:rsidR="00C94884" w:rsidRPr="00C94884" w:rsidRDefault="00C94884" w:rsidP="00C94884">
      <w:pPr>
        <w:rPr>
          <w:rFonts w:ascii="Helvetica" w:hAnsi="Helvetica" w:cs="Helvetica"/>
          <w:b/>
          <w:bCs/>
          <w:color w:val="222222"/>
          <w:sz w:val="21"/>
          <w:szCs w:val="21"/>
        </w:rPr>
      </w:pPr>
      <w:r w:rsidRPr="00C94884">
        <w:rPr>
          <w:rFonts w:ascii="Helvetica" w:hAnsi="Helvetica" w:cs="Helvetica"/>
          <w:b/>
          <w:bCs/>
          <w:color w:val="222222"/>
          <w:sz w:val="21"/>
          <w:szCs w:val="21"/>
        </w:rPr>
        <w:t xml:space="preserve">3.3. </w:t>
      </w:r>
      <w:r w:rsidRPr="00C94884">
        <w:rPr>
          <w:rFonts w:ascii="Helvetica" w:hAnsi="Helvetica" w:cs="Helvetica" w:hint="eastAsia"/>
          <w:b/>
          <w:bCs/>
          <w:color w:val="222222"/>
          <w:sz w:val="21"/>
          <w:szCs w:val="21"/>
        </w:rPr>
        <w:t>рН</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зависимость</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митохондриального</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КлтФ</w:t>
      </w:r>
      <w:r w:rsidRPr="00C94884">
        <w:rPr>
          <w:rFonts w:ascii="Helvetica" w:hAnsi="Helvetica" w:cs="Helvetica"/>
          <w:b/>
          <w:bCs/>
          <w:color w:val="222222"/>
          <w:sz w:val="21"/>
          <w:szCs w:val="21"/>
        </w:rPr>
        <w:t>-</w:t>
      </w:r>
      <w:r w:rsidRPr="00C94884">
        <w:rPr>
          <w:rFonts w:ascii="Helvetica" w:hAnsi="Helvetica" w:cs="Helvetica" w:hint="eastAsia"/>
          <w:b/>
          <w:bCs/>
          <w:color w:val="222222"/>
          <w:sz w:val="21"/>
          <w:szCs w:val="21"/>
        </w:rPr>
        <w:t>канала</w:t>
      </w:r>
      <w:r w:rsidRPr="00C94884">
        <w:rPr>
          <w:rFonts w:ascii="Helvetica" w:hAnsi="Helvetica" w:cs="Helvetica"/>
          <w:b/>
          <w:bCs/>
          <w:color w:val="222222"/>
          <w:sz w:val="21"/>
          <w:szCs w:val="21"/>
        </w:rPr>
        <w:t>.</w:t>
      </w:r>
    </w:p>
    <w:p w14:paraId="76E352AC" w14:textId="77777777" w:rsidR="00C94884" w:rsidRPr="00C94884" w:rsidRDefault="00C94884" w:rsidP="00C94884">
      <w:pPr>
        <w:rPr>
          <w:rFonts w:ascii="Helvetica" w:hAnsi="Helvetica" w:cs="Helvetica"/>
          <w:b/>
          <w:bCs/>
          <w:color w:val="222222"/>
          <w:sz w:val="21"/>
          <w:szCs w:val="21"/>
        </w:rPr>
      </w:pPr>
    </w:p>
    <w:p w14:paraId="0C1B29AA" w14:textId="09E7964F" w:rsidR="008A0C40" w:rsidRPr="00C94884" w:rsidRDefault="00C94884" w:rsidP="00C94884">
      <w:r w:rsidRPr="00C94884">
        <w:rPr>
          <w:rFonts w:ascii="Helvetica" w:hAnsi="Helvetica" w:cs="Helvetica"/>
          <w:b/>
          <w:bCs/>
          <w:color w:val="222222"/>
          <w:sz w:val="21"/>
          <w:szCs w:val="21"/>
        </w:rPr>
        <w:t xml:space="preserve">3.4. </w:t>
      </w:r>
      <w:r w:rsidRPr="00C94884">
        <w:rPr>
          <w:rFonts w:ascii="Helvetica" w:hAnsi="Helvetica" w:cs="Helvetica" w:hint="eastAsia"/>
          <w:b/>
          <w:bCs/>
          <w:color w:val="222222"/>
          <w:sz w:val="21"/>
          <w:szCs w:val="21"/>
        </w:rPr>
        <w:t>Регуляция</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с</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помощью</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БН</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и</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редокс</w:t>
      </w:r>
      <w:r w:rsidRPr="00C94884">
        <w:rPr>
          <w:rFonts w:ascii="Helvetica" w:hAnsi="Helvetica" w:cs="Helvetica"/>
          <w:b/>
          <w:bCs/>
          <w:color w:val="222222"/>
          <w:sz w:val="21"/>
          <w:szCs w:val="21"/>
        </w:rPr>
        <w:t xml:space="preserve"> </w:t>
      </w:r>
      <w:r w:rsidRPr="00C94884">
        <w:rPr>
          <w:rFonts w:ascii="Helvetica" w:hAnsi="Helvetica" w:cs="Helvetica" w:hint="eastAsia"/>
          <w:b/>
          <w:bCs/>
          <w:color w:val="222222"/>
          <w:sz w:val="21"/>
          <w:szCs w:val="21"/>
        </w:rPr>
        <w:t>агентов</w:t>
      </w:r>
      <w:r w:rsidRPr="00C94884">
        <w:rPr>
          <w:rFonts w:ascii="Helvetica" w:hAnsi="Helvetica" w:cs="Helvetica"/>
          <w:b/>
          <w:bCs/>
          <w:color w:val="222222"/>
          <w:sz w:val="21"/>
          <w:szCs w:val="21"/>
        </w:rPr>
        <w:t>.</w:t>
      </w:r>
    </w:p>
    <w:sectPr w:rsidR="008A0C40" w:rsidRPr="00C948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19D0" w14:textId="77777777" w:rsidR="00864141" w:rsidRDefault="00864141">
      <w:pPr>
        <w:spacing w:after="0" w:line="240" w:lineRule="auto"/>
      </w:pPr>
      <w:r>
        <w:separator/>
      </w:r>
    </w:p>
  </w:endnote>
  <w:endnote w:type="continuationSeparator" w:id="0">
    <w:p w14:paraId="56CD78ED" w14:textId="77777777" w:rsidR="00864141" w:rsidRDefault="0086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5A4A" w14:textId="77777777" w:rsidR="00864141" w:rsidRDefault="00864141"/>
    <w:p w14:paraId="4FDD995B" w14:textId="77777777" w:rsidR="00864141" w:rsidRDefault="00864141"/>
    <w:p w14:paraId="0351150C" w14:textId="77777777" w:rsidR="00864141" w:rsidRDefault="00864141"/>
    <w:p w14:paraId="58A130CB" w14:textId="77777777" w:rsidR="00864141" w:rsidRDefault="00864141"/>
    <w:p w14:paraId="3AD9C7DF" w14:textId="77777777" w:rsidR="00864141" w:rsidRDefault="00864141"/>
    <w:p w14:paraId="4FD5849C" w14:textId="77777777" w:rsidR="00864141" w:rsidRDefault="00864141"/>
    <w:p w14:paraId="4D4D4344" w14:textId="77777777" w:rsidR="00864141" w:rsidRDefault="008641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E332D0" wp14:editId="1A2112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3E6C" w14:textId="77777777" w:rsidR="00864141" w:rsidRDefault="008641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332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CA3E6C" w14:textId="77777777" w:rsidR="00864141" w:rsidRDefault="008641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1A6571" w14:textId="77777777" w:rsidR="00864141" w:rsidRDefault="00864141"/>
    <w:p w14:paraId="17B25C72" w14:textId="77777777" w:rsidR="00864141" w:rsidRDefault="00864141"/>
    <w:p w14:paraId="30914454" w14:textId="77777777" w:rsidR="00864141" w:rsidRDefault="008641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C90646" wp14:editId="180252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16AA7" w14:textId="77777777" w:rsidR="00864141" w:rsidRDefault="00864141"/>
                          <w:p w14:paraId="47F562F5" w14:textId="77777777" w:rsidR="00864141" w:rsidRDefault="008641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906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16AA7" w14:textId="77777777" w:rsidR="00864141" w:rsidRDefault="00864141"/>
                    <w:p w14:paraId="47F562F5" w14:textId="77777777" w:rsidR="00864141" w:rsidRDefault="008641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F705DC" w14:textId="77777777" w:rsidR="00864141" w:rsidRDefault="00864141"/>
    <w:p w14:paraId="52A89D5E" w14:textId="77777777" w:rsidR="00864141" w:rsidRDefault="00864141">
      <w:pPr>
        <w:rPr>
          <w:sz w:val="2"/>
          <w:szCs w:val="2"/>
        </w:rPr>
      </w:pPr>
    </w:p>
    <w:p w14:paraId="29A9EDD3" w14:textId="77777777" w:rsidR="00864141" w:rsidRDefault="00864141"/>
    <w:p w14:paraId="771586D9" w14:textId="77777777" w:rsidR="00864141" w:rsidRDefault="00864141">
      <w:pPr>
        <w:spacing w:after="0" w:line="240" w:lineRule="auto"/>
      </w:pPr>
    </w:p>
  </w:footnote>
  <w:footnote w:type="continuationSeparator" w:id="0">
    <w:p w14:paraId="0C181EA0" w14:textId="77777777" w:rsidR="00864141" w:rsidRDefault="00864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41"/>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21953</TotalTime>
  <Pages>4</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1034</cp:revision>
  <cp:lastPrinted>2009-02-06T05:36:00Z</cp:lastPrinted>
  <dcterms:created xsi:type="dcterms:W3CDTF">2025-11-25T20:19:00Z</dcterms:created>
  <dcterms:modified xsi:type="dcterms:W3CDTF">2025-12-29T09:39:00Z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